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0" w:after="480"/>
        <w:jc w:val="center"/>
      </w:pPr>
      <w:r>
        <w:rPr>
          <w:rFonts w:ascii="SimHei" w:hAnsi="SimHei" w:eastAsia="SimHei"/>
          <w:b/>
          <w:sz w:val="96"/>
        </w:rPr>
        <w:t>祖训二十一条</w:t>
      </w:r>
    </w:p>
    <w:p>
      <w:pPr>
        <w:spacing w:before="0" w:after="0"/>
        <w:jc w:val="center"/>
      </w:pPr>
      <w:r>
        <w:rPr>
          <w:rFonts w:ascii="SimSun" w:hAnsi="SimSun" w:eastAsia="SimSun"/>
          <w:b w:val="0"/>
          <w:sz w:val="40"/>
        </w:rPr>
        <w:t>—— 中医传承 × 家族秘辛 ——</w:t>
      </w:r>
    </w:p>
    <w:p>
      <w:pPr>
        <w:spacing w:before="3600" w:after="0"/>
        <w:jc w:val="center"/>
      </w:pPr>
      <w:r>
        <w:rPr>
          <w:rFonts w:ascii="SimSun" w:hAnsi="SimSun" w:eastAsia="SimSun"/>
          <w:b w:val="0"/>
          <w:sz w:val="28"/>
        </w:rPr>
        <w:t>作者：尘间墨迹</w:t>
      </w:r>
    </w:p>
    <w:p>
      <w:pPr>
        <w:spacing w:before="480" w:after="0"/>
        <w:jc w:val="center"/>
      </w:pPr>
      <w:r>
        <w:rPr>
          <w:rFonts w:ascii="SimSun" w:hAnsi="SimSun" w:eastAsia="SimSun"/>
          <w:b w:val="0"/>
          <w:sz w:val="28"/>
        </w:rPr>
        <w:t>【都市中医传承】</w:t>
      </w:r>
    </w:p>
    <w:p/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1 章  父亲的药柜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林知白站在仁和堂门口，已经愣了整整三分钟。</w:t>
        <w:br/>
        <w:t>镇子还是那个镇子，青石板路被磨得发亮，两边的老房子歪歪斜斜地挤在一起，像是互相搀扶着才没倒下。仁和堂的招牌还是那块黑漆木匾，上面的字已经褪成了暗金色，但她记得小时候父亲说过，那三个字是曾祖父用毛笔写的，一笔一划都是规矩。</w:t>
        <w:br/>
        <w:t>可她没想到，父亲让她”回来学医”，是真的从零开始。</w:t>
        <w:br/>
        <w:t>“还站着干什么？”林鹤年的声音从里面传出来，不高不低，带着一种不容商量的笃定，“进来。”</w:t>
        <w:br/>
        <w:t>林知白深吸一口气，跨过门槛。</w:t>
        <w:br/>
        <w:t>药柜就在正厅最显眼的位置，靠着东墙，从地面一直顶到天花板。一百二十个抽屉，每个抽屉上都贴着一味药名，红纸黑字，整整齐齐。她小时候经常在这药柜前玩，父亲抓药时她就蹲在旁边看，看那些抽屉被拉开又关上，像是一架巨大的风琴在演奏。</w:t>
        <w:br/>
        <w:t>“三十六个。”父亲站在药柜前，背挺得笔直，完全看不出已经六十四岁，“最常用的三十六个，从左到右，从上到下。一个月之内，闭着眼睛给我摸出来。”</w:t>
        <w:br/>
        <w:t>林知白觉得自己听错了：“爸，我是省中医院的住院医师，我——”</w:t>
        <w:br/>
        <w:t>“你什么？”林鹤年转过身来，目光平静地看着她，“你在省城学了八年，会开方会辩证，但你会抓药吗？你会煎药吗？你知道麻黄和桂枝放在一起闻是什么味道吗？”</w:t>
        <w:br/>
        <w:t>林知白张了张嘴，没说出话来。</w:t>
        <w:br/>
        <w:t>她知道父亲说的有道理。省中医院的中药房都是机器煎药，塑料袋封好送到病房，她开了一年的方子，连一剂药都没亲手煎过。病历上写的全是”麻黄6g”“桂枝9g”，但她从来没摸过麻黄长什么样，没闻过桂枝是什么味道。</w:t>
        <w:br/>
        <w:t>“从今天开始，”林鹤年指了指药柜，“你就是个学徒。”</w:t>
        <w:br/>
        <w:t>他说”学徒”两个字时，语气里带着一种奇怪的重量，好像不是称呼，是宣判。</w:t>
        <w:br/>
        <w:t>林知白走到药柜前，仰头看着那一百二十个抽屉。第一个抽屉是麻黄，第二个是桂枝，第三个是白芍，第四个是甘草，第五个是生姜，第六个是大枣——六个基本方的主药，她闭着眼睛都能背出来。再往后是党参、黄芪、当归、白术、茯苓，四君子汤加味。然后是银花、连翘、薄荷、荆芥，风热四味。</w:t>
        <w:br/>
        <w:t>她以为自己会了。</w:t>
        <w:br/>
        <w:t>可她伸手拉开第一个抽屉，抓出一把麻黄时，愣住了。</w:t>
        <w:br/>
        <w:t>这和她想象的完全不一样。药材不是课本上那些精美的彩色照片，是干枯的、皱缩的、带着泥土气息的草茎。她凑近闻了闻，一股辛辣的味道直冲鼻腔，呛得她差点打喷嚏。</w:t>
        <w:br/>
        <w:t>“麻黄，味辛、微苦，性温。”父亲的声音在身后响起，“归肺、膀胱经。发汗解表，宣肺平喘，利水消肿。你背得很熟。但你闻到了什么？”</w:t>
        <w:br/>
        <w:t>林知白又闻了闻：“辛辣，还有一点……苦？”</w:t>
        <w:br/>
        <w:t>“还有呢？”</w:t>
        <w:br/>
        <w:t>她皱着眉嗅了半天，没闻出别的。</w:t>
        <w:br/>
        <w:t>“陈放三年的麻黄，辛辣中带一点甜。”父亲从她手里接过那把麻黄，放在掌心轻轻搓了搓，“新鲜的有青草气，陈放的才有药性。这一批是前年收的，今年刚好能用。”</w:t>
        <w:br/>
        <w:t>他说着把麻黄放回抽屉，拉出旁边那个：“桂枝，你闻。”</w:t>
        <w:br/>
        <w:t>林知白抓了一把桂枝，这次她多闻了一会儿。桂皮的香气很浓，浓到有点发甜，但她知道这不是糖的甜，是挥发油的气味。她忽然想起来，小时候感冒，父亲给她煎桂枝汤，整个院子都是这个味道。</w:t>
        <w:br/>
        <w:t>“桂枝，味辛、甘，性温。发汗解肌，温通经脉，助阳化气。”她下意识地背出来，然后顿了顿，“爸，我背这些有意义吗？我已经会开方了。”</w:t>
        <w:br/>
        <w:t>林鹤年没回答，只是拉开第三个抽屉：“白芍。”</w:t>
        <w:br/>
        <w:t>她认了。</w:t>
        <w:br/>
        <w:t>第四个：“甘草。”</w:t>
        <w:br/>
        <w:t>她认了。</w:t>
        <w:br/>
        <w:t>第五个、第六个、第七个……她一个一个认过去，前三十六个都能说出药名和功效，甚至能说出在哪些方子里常用。她觉得自己已经证明了自己不是”学徒”。</w:t>
        <w:br/>
        <w:t>可父亲只是点了点头，说了句让她崩溃的话：“明天再来一遍。用手摸，用鼻子闻，脑子记。不许用笔记。”</w:t>
        <w:br/>
        <w:t>“为什么？”</w:t>
        <w:br/>
        <w:t>“因为你记在本子上的东西，是’知道’。”林鹤年转过身，走向内堂，“你用手摸过、用鼻子闻过的，才是’记住’。”</w:t>
        <w:br/>
        <w:t>林知白站在原地，看着父亲的背影消失在门帘后面。她忽然觉得这个药柜比刚才更高了，那些抽屉像是一双双眼睛，沉默地看着她。</w:t>
        <w:br/>
        <w:t>她想起了自己的医学院生涯。解剖课，她把尸体从头到脚剖开，记住每一块肌肉、每一条神经；生理课，她画了几百张图表，背下每一个激素的分泌节律；病理课，她在显微镜下数过上千个细胞核。她以为自己学了最好的医学，最科学的医学，最循证的医学。</w:t>
        <w:br/>
        <w:t>可现在父亲让她”闻药”。</w:t>
        <w:br/>
        <w:t>这不是倒退是什么？</w:t>
        <w:br/>
        <w:t>但她还是留下来了。不是因为孝顺，是因为母亲。</w:t>
        <w:br/>
        <w:t>木盒是她昨天在老屋里找到的。母亲生前的书房锁了二十多年，她费了好大劲才在门槛石下面找到备用钥匙。屋子里全是灰，书桌上摊着一本翻烂的《中药方剂学》，钢笔还搁在上面，墨水早就干了。</w:t>
        <w:br/>
        <w:t>她在最底层的抽屉里发现了那个木盒。巴掌大，紫檀木的，雕着一朵梅花。盒子里只有一样东西——半张处方笺，从中间撕开的，上面的字迹是母亲写的：附子10g、细辛3g、麻黄6g，后面的药味和剂量戛然而止，像是写到一半突然停了。</w:t>
        <w:br/>
        <w:t>她把那半张方子揣在口袋里，没有告诉父亲。</w:t>
        <w:br/>
        <w:t>但现在站在药柜前，摸着那些药材，她忽然想到一个问题：母亲写那张方子时，是不是也站在这个药柜前？她拉开过这些抽屉，抓过这些药材，闻过这些味道，然后写下那行字？</w:t>
        <w:br/>
        <w:t>“附子10g。”</w:t>
        <w:br/>
        <w:t>林知白走到药柜最下面一排，找到”附子”那个抽屉。她没有拉开，只是看着那两个字。黑色毛笔字，已经模糊了，但她能看清。</w:t>
        <w:br/>
        <w:t>母亲当年拉开过这个抽屉吗？</w:t>
        <w:br/>
        <w:t>她拉开过。她一定拉开过。因为她写了”附子10g”。</w:t>
        <w:br/>
        <w:t>可她为什么没写完？</w:t>
        <w:br/>
        <w:t>林知白蹲下来，手指轻轻抚过”附子”两个字。抽屉的木头上有一道很深的划痕，像是被什么尖锐的东西刮过。她不知道那道划痕是母亲留下的，还是更早的某位传人留下的。</w:t>
        <w:br/>
        <w:t>“知白。”</w:t>
        <w:br/>
        <w:t>父亲的声音突然从身后响起，她吓了一跳，站起来转过身。</w:t>
        <w:br/>
        <w:t>林鹤年手里端着一碗药，冒着热气。他把药碗放在桌上，示意她过来：“喝了。”</w:t>
        <w:br/>
        <w:t>林知白走过去，端起碗闻了闻。四逆汤的味道，干姜、附子、甘草，她认得。但药液不是深褐色，是淡淡的琥珀色，清亮得能看见碗底。</w:t>
        <w:br/>
        <w:t>“爸，这什么方？”</w:t>
        <w:br/>
        <w:t>“四逆汤。附子先煎了一个小时，你尝尝。”</w:t>
        <w:br/>
        <w:t>她抿了一口。不麻。按理说附子再先煎也会有一点麻舌感，但这个没有，入口是甘甜的，带着一点姜的辛辣。她一口气喝完，胃里立刻暖了起来，像是有人在里面点了一盏灯。</w:t>
        <w:br/>
        <w:t>“不麻吧？”父亲问。</w:t>
        <w:br/>
        <w:t>她摇头。</w:t>
        <w:br/>
        <w:t>“因为我煎了一个半小时。附子的毒性在高温下会分解，但药性还在。这就是祖训第七条——‘凡用附子必先煎’。”</w:t>
        <w:br/>
        <w:t>林知白放下碗，等着他继续说。</w:t>
        <w:br/>
        <w:t>可父亲没有说下去。他只是看着那个空碗，沉默了很久，然后说了一句让她心里一紧的话：“知道这条祖训怎么来的吗？”</w:t>
        <w:br/>
        <w:t>“有人没先煎，死了。”林知白想起自己小时候父亲说过一次，但当时没在意。</w:t>
        <w:br/>
        <w:t>“对。”父亲的声音很轻，“但你不知道是谁。”</w:t>
        <w:br/>
        <w:t>林知白的心跳突然加速了。她知道父亲在说谁。她一直都隐隐知道，只是从来不敢问。</w:t>
        <w:br/>
        <w:t>“爸，是——”</w:t>
        <w:br/>
        <w:t>“明天继续认药。”林鹤年打断了她，转身走向内堂，“三十六个抽屉，一个月后我要考试。”</w:t>
        <w:br/>
        <w:t>门帘落下来，晃了两下，停了。</w:t>
        <w:br/>
        <w:t>林知白站在原地，手里还攥着那只空碗。她低头看见药柜最下面一排，“附子”两个字在昏暗的光线里像是会发光。</w:t>
        <w:br/>
        <w:t>她想拉开那个抽屉。</w:t>
        <w:br/>
        <w:t>但她没有。</w:t>
        <w:br/>
        <w:t>因为她知道，一旦拉开，就要面对一些她还没准备好面对的东西。</w:t>
        <w:br/>
        <w:t>那天晚上，她睡在仁和堂的东厢房，小时候住过的那间。床还是那张床，被子还是那股淡淡的中药味，窗外的银杏树被风吹得沙沙响。</w:t>
        <w:br/>
        <w:t>她翻来覆去睡不着，脑子里全是那半张处方笺。</w:t>
        <w:br/>
        <w:t>“附子10g、细辛3g、麻黄6g。”</w:t>
        <w:br/>
        <w:t>她在心里默念这个方子，忽然意识到一个她以前从来没想过的问题：母亲开的这个方子，是给谁的？</w:t>
        <w:br/>
        <w:t>她坐起来，从口袋里掏出那半张方子，借着月光看。纸已经发黄了，折痕很深，像是被攥过很多次。她翻过来看背面，什么都没写。</w:t>
        <w:br/>
        <w:t>可当她凑近仔细看时，发现纸张的边缘有一行极淡的字迹，像是铅笔写的，被岁月磨得快看不清了。她眯着眼睛辨认了半天，终于读出了那几个字——</w:t>
        <w:br/>
        <w:t>“知白，别学医。”</w:t>
        <w:br/>
        <w:t>林知白的眼泪一下子涌了出来。</w:t>
        <w:br/>
        <w:t>她不知道母亲写下这行字时是什么心情，不知道母亲是在什么样的情况下撕掉这张方子，不知道那行字是说给她听的，还是母亲对自己说的。</w:t>
        <w:br/>
        <w:t>但这一刻，她明白了为什么父亲要让她从”闻药”开始。</w:t>
        <w:br/>
        <w:t>不是因为她是学徒。</w:t>
        <w:br/>
        <w:t>是因为父亲怕她重蹈母亲的覆辙。</w:t>
        <w:br/>
        <w:t>她把方子折好放回口袋，躺下来，看着天花板。窗外的银杏树还在响，远处传来几声狗叫，然后是长久的寂静。</w:t>
        <w:br/>
        <w:t>她想起白天父亲带她看的那个书柜。</w:t>
        <w:br/>
        <w:t>那是在正厅的角落里，靠墙立着一个很旧的樟木书柜，上面挂着锁。书柜里整整齐齐码着几十本线装册子，封面上写着同样的四个字——“仁和堂纪事”。</w:t>
        <w:br/>
        <w:t>她问父亲那是什么，父亲说是第一代到第六代传人的方剂记录，号称”仁和堂纪事”。</w:t>
        <w:br/>
        <w:t>她问能不能看。</w:t>
        <w:br/>
        <w:t>父亲说：“现在不行。”</w:t>
        <w:br/>
        <w:t>“为什么？”</w:t>
        <w:br/>
        <w:t>父亲没有回答，只是把锁紧了紧，然后把钥匙放进了自己贴身的口袋里。</w:t>
        <w:br/>
        <w:t>林知白当时没追问，但现在躺在床上，她忽然觉得那个书柜比她想象的更重要。那里面不只记录了方剂，还记录了一些父亲不愿意让她看到的东西。</w:t>
        <w:br/>
        <w:t>比如，母亲的病历。</w:t>
        <w:br/>
        <w:t>比如，那半张处方笺的另外一半。</w:t>
        <w:br/>
        <w:t>比如，祖训被改的真正原因。</w:t>
        <w:br/>
        <w:t>她闭上眼睛，决定明天开始留意那把钥匙。</w:t>
        <w:br/>
        <w:t>但在那之前，她要先学会闻药。</w:t>
        <w:br/>
        <w:t>三十六个抽屉，从左到右、从上到下，闭着眼睛摸出来。</w:t>
        <w:br/>
        <w:t>她不信自己做不到。</w:t>
        <w:br/>
        <w:t>窗外，银杏树上落了一只鸟，叫了一声，又飞走了。</w:t>
        <w:br/>
        <w:t>林知白翻了个身，睡着了。</w:t>
        <w:br/>
        <w:t>梦里全是药柜。一百二十个抽屉全部打开，一百二十味药从里面涌出来，把她淹没了。她在药海里挣扎，想抓住什么，但手里全是滑溜溜的药材，什么都抓不住。</w:t>
        <w:br/>
        <w:t>最后她抓住了一个抽屉的边缘，用力拉——</w:t>
        <w:br/>
        <w:t>“附子。”</w:t>
        <w:br/>
        <w:t>那两个字在她眼前越来越大，越来越大，直到整个世界只剩下那两个黑色毛笔字。</w:t>
        <w:br/>
        <w:t>她猛地惊醒。</w:t>
        <w:br/>
        <w:t>天已经亮了。院子里有人在走动，是父亲。她听见他在扫落叶，银杏树每年秋天都落一地，他每天早上都要扫。</w:t>
        <w:br/>
        <w:t>她穿好衣服走出去。父亲正站在银杏树下，手里拿着扫帚，但没在扫，只是仰头看着树冠。</w:t>
        <w:br/>
        <w:t>林知白顺着他的目光看过去。</w:t>
        <w:br/>
        <w:t>树冠上什么都没有。</w:t>
        <w:br/>
        <w:t>但她注意到父亲的眼眶有点红。</w:t>
        <w:br/>
        <w:t>“爸，你怎么了？”</w:t>
        <w:br/>
        <w:t>父亲没回答，低下头继续扫落叶。扫了两下，忽然停下来，说了句莫名其妙的话：“白鹭是丧鸟，不要碰。”</w:t>
        <w:br/>
        <w:t>林知白愣了一下，才发现院子里落了一只白鹭，翅膀上有一道口子，正在流血。它站在银杏树根旁边，一双黑色的眼睛看着他们，不叫也不挣扎，就那么安静地站着。</w:t>
        <w:br/>
        <w:t>林知白蹲下来，想靠近它。它没躲。</w:t>
        <w:br/>
        <w:t>“别碰。”父亲的声音有点紧，“说了别碰。”</w:t>
        <w:br/>
        <w:t>但林知白已经把白鹭捧起来了。</w:t>
        <w:br/>
        <w:t>她不知道自己为什么要这么做。也许是那只鸟的眼神太安静了，安静得让她想起母亲的那半张方子。也许是她从昨天到现在一直憋着一股气，想证明自己不只是个”听话的女儿”。</w:t>
        <w:br/>
        <w:t>父亲没有阻止她。他只是把扫帚靠在树干上，转身回了屋。</w:t>
        <w:br/>
        <w:t>林知白捧着白鹭，去厨房找了盐水和紫草油，仔细清洗了伤口，用纱布轻轻包扎好。她在药柜后面的角落里找了一个旧笼子，把白鹭放进去，放了一碗水和一把米。</w:t>
        <w:br/>
        <w:t>白鹭看了看她，低下头喝水。</w:t>
        <w:br/>
        <w:t>那天晚上，她给父亲盛饭时，发现父亲又在看那个书柜。钥匙在口袋里，他一只手按着口袋，像是在确认钥匙还在。</w:t>
        <w:br/>
        <w:t>“爸，”林知白把饭碗放在桌上，“那个书柜里，到底有什么？”</w:t>
        <w:br/>
        <w:t>父亲坐下来，拿起筷子，夹了一口菜，慢慢嚼了很久。</w:t>
        <w:br/>
        <w:t>“你妈的东西。”他说。</w:t>
        <w:br/>
        <w:t>林知白的心跳又加速了：“什么？”</w:t>
        <w:br/>
        <w:t>“她的医案。她学医时候的笔记。她的……”父亲顿了顿，“她的处方。”</w:t>
        <w:br/>
        <w:t>“我能看吗？”</w:t>
        <w:br/>
        <w:t>父亲没有回答。他吃完饭，放下碗，站起来，走到药柜前，拉出”党参”那个抽屉，看了很久。</w:t>
        <w:br/>
        <w:t>林知白注意到，那个抽屉的边角处，刻着两个字——“映梅”。</w:t>
        <w:br/>
        <w:t>那是母亲的名字。</w:t>
        <w:br/>
        <w:t>父亲把抽屉推回去，转过身看着她：“知白，我问你一个问题。”</w:t>
        <w:br/>
        <w:t>“嗯。”</w:t>
        <w:br/>
        <w:t>“你回来学医，是因为我让你回来，还是因为你想回来？”</w:t>
        <w:br/>
        <w:t>林知白张了张嘴，想说”因为你想让我回来”，但话到嘴边说不出口。她想了想，说了实话：“因为我想知道我妈是怎么死的。”</w:t>
        <w:br/>
        <w:t>父亲点了点头，好像早就知道这个答案。</w:t>
        <w:br/>
        <w:t>他把手伸进口袋，摸出那把钥匙，在手指间转了转，又放回去了。</w:t>
        <w:br/>
        <w:t>“那你就先学。”他说，“学到我觉得你准备好了，我就让你看。”</w:t>
        <w:br/>
        <w:t>“什么时候才算准备好？”</w:t>
        <w:br/>
        <w:t>父亲看着她，目光里有一种她说不上来的东西，是心疼，是担忧，还是一种很深的、埋藏了很久的愧疚。</w:t>
        <w:br/>
        <w:t>“等你闻完三十六个抽屉的时候。”他说。</w:t>
        <w:br/>
        <w:t>章末整理说明</w:t>
        <w:br/>
        <w:t>修订人：尘间墨迹 修订时间：2026-06-05 修订依据：番茄小说编辑审核报告 10 大问题</w:t>
        <w:br/>
        <w:t>本章主要修订点（对照 v3.0 原版 4983 字 → v3.1 修订版 ~5800 字）：</w:t>
        <w:br/>
        <w:t>未做修订点： - 问题 1（无知化降级）：本章保留 v3.0 原文，未做改动——林知白”不认识麻黄桂枝”是 v3.0 设计选择，本章已用”陈放三年的甘”和”桂枝汤的童年记忆”做了缓冲 - 问题 2（视角统一）：v3.0 已基本统一为第三人称有限视角，本章未做改动 - 问题 8（时间标注）：章末通过”秋/银杏叶/扫落叶”等季节标记隐含，未单独加行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2 章  发热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白鹭在笼子里待了三天。</w:t>
        <w:br/>
        <w:t>林知白每天给它换水、喂米、清洗伤口，白鹭的状态一天比一天好，第三天上已经能在笼子里站起来了，翅膀上的伤口结了痂，它开始用喙梳理羽毛，一双黑眼睛偶尔看向林知白时，带着一种说不清的温和。</w:t>
        <w:br/>
        <w:t>父亲这三天没有提过白鹭。每天早上扫银杏叶时，他会经过笼子，看一眼，然后走开。林知白不知道他在看什么，但她注意到父亲每次看白鹭时，眼神都很复杂。</w:t>
        <w:br/>
        <w:t>第四天清晨，她刚把白鹭的水碗换好，就听见院门外传来急促的脚步声。</w:t>
        <w:br/>
        <w:t>“林大夫！林大夫在吗？”</w:t>
        <w:br/>
        <w:t>林知白认出了这个声音——陈婆婆，仁和堂的老邻居，七十多岁了，住在巷子最深处，身体硬朗得很，每天早上打太极，从来不看医生。</w:t>
        <w:br/>
        <w:t>她快步走到门口，看见陈婆婆抱着一个孩子，身后跟着一个年轻女人，女人眼眶红红的，孩子脸上烧得通红，嘴唇干裂，眼睛半睁半闭，哼哼唧唧地哭。</w:t>
        <w:br/>
        <w:t>“林大夫，小雨烧了三天了，”陈婆婆的声音在发抖，“昨天开始不吃饭，今天早上我量了体温，三十九度八，她妈说要送医院，我说先来找林大夫看看。”</w:t>
        <w:br/>
        <w:t>林知白本能地伸手去接孩子。她摸到小雨的额头，滚烫。她下意识地去看孩子的舌苔、翻开眼皮看结膜、摸脉搏——这些都是她在省中医院每天做的事，熟练得像呼吸一样自然。</w:t>
        <w:br/>
        <w:t>“发热三天，精神状态差，食欲不振，舌红苔黄，脉浮数。”她快速在心里做了初步判断，“应该是风热犯肺，银翘散加减，金银花15克、连翘10克——”</w:t>
        <w:br/>
        <w:t>“等一下。”</w:t>
        <w:br/>
        <w:t>父亲的声音从身后传来。</w:t>
        <w:br/>
        <w:t>林知白回头，看见林鹤年站在内堂门口，手里拿着一本泛黄的册子。他走过来，先把册子放在诊桌上，然后蹲下来，看着小雨的脸。</w:t>
        <w:br/>
        <w:t>他没有摸脉，没有看舌苔，只是静静地看了几秒钟，然后问陈婆婆：“三天，一点没退？”</w:t>
        <w:br/>
        <w:t>“第一天吃了退烧药，降到三十八度，第二天又烧上来了，今天早上我量就是三十九度八。”陈婆婆的声音越来越急，“林大夫，您快给看看吧。”</w:t>
        <w:br/>
        <w:t>林鹤年没有立刻接诊。他走到诊桌前，翻开那本泛黄的册子，翻到第一页，看了几秒钟，然后拿起毛笔，在处方的抬头写下了一个字——</w:t>
        <w:br/>
        <w:t>“暂”。</w:t>
        <w:br/>
        <w:t>林知白站在他身后，看得清清楚楚。那个”暂”字写在处方笺的最上方，比别的字都大一圈，墨迹很重，像是故意要强调什么。</w:t>
        <w:br/>
        <w:t>父亲写完后，才坐下来，给小雨号脉。</w:t>
        <w:br/>
        <w:t>林知白注意到，父亲号脉的方式和她在省中医院学的完全不同。他用了整整五分钟，三个手指交替按在不同的部位，时而轻按，时而重按，有时还闭着眼睛，像在听什么极细微的声音。</w:t>
        <w:br/>
        <w:t>“舌苔给我看看。”父亲说。</w:t>
        <w:br/>
        <w:t>小雨的妈妈掰开孩子的嘴，林鹤年看了一眼，又摸了一次脉，然后才开始写方子。</w:t>
        <w:br/>
        <w:t>他写得很慢，每个字都工工整整：金银花10克、连翘8克、薄荷6克(后下)、荆芥6克、淡豆豉6克、牛蒡子6克、桔梗6克、甘草3克。</w:t>
        <w:br/>
        <w:t>林知白看着这个方子，眉头皱了起来。</w:t>
        <w:br/>
        <w:t>和她想的差不多，但剂量差太多了。她的版本是金银花15克、连翘10克，父亲的金银花只有10克，连翘只有8克，整整少了三分之一。</w:t>
        <w:br/>
        <w:t>“爸，剂量是不是太保守了？”她忍不住问。</w:t>
        <w:br/>
        <w:t>父亲没抬头，继续写：“你看她多大？”</w:t>
        <w:br/>
        <w:t>“六……七岁？”</w:t>
        <w:br/>
        <w:t>“六岁，十九公斤。”父亲放下笔，“六岁的孩子，金银花15克，你让她拉肚子吗？”</w:t>
        <w:br/>
        <w:t>林知白张了张嘴，想说什么，但没说出口。她知道父亲说得有道理，儿科用药和成人不同，但她总觉得这点剂量不够。她在省中医院跟过儿科门诊，老师开银翘散，金银花12克是起步价，15克也不少见，没见过谁让孩子拉肚子的。</w:t>
        <w:br/>
        <w:t>但她没有争辩。因为她注意到，父亲开完方子后，又在处方笺的右下角写了一个小字——“暂”。</w:t>
        <w:br/>
        <w:t>又是这个字。</w:t>
        <w:br/>
        <w:t>方子开完了，父亲没有交给陈婆婆去抓药，而是站起来，走到药柜前，亲手拉开抽屉，一味一味地抓药。他抓药的动作很慢，每一味药都要先闻一下，再用戥子称，称完了再倒回药袋里重新称一遍。</w:t>
        <w:br/>
        <w:t>林知白看着父亲的手。那双手已经不太稳了，抓药时微微颤抖，但每个动作都一丝不苟，像是某种仪式。</w:t>
        <w:br/>
        <w:t>她把目光移向诊桌上那本泛黄的册子。封面上写着五个字——“仁和堂祖训”。</w:t>
        <w:br/>
        <w:t>父亲刚才翻开的是第一页，她只瞥了一眼，没看清内容。但那页纸上密密麻麻写满了字，有些地方还被涂改过，墨迹新旧不一。</w:t>
        <w:br/>
        <w:t>她很想拿起来翻一翻。</w:t>
        <w:br/>
        <w:t>但父亲已经抓完药，转过身来，把药袋递给陈婆婆：“回去煎，大火煮开，改小火再煮十五分钟，薄荷后下。一天三次，饭后服。明天来复诊。”</w:t>
        <w:br/>
        <w:t>陈婆婆接过药袋，嘴唇动了动，想说什么，最终只是点了点头，抱着小雨走了。</w:t>
        <w:br/>
        <w:t>小雨的妈妈跟在后面，走到门口时回头看了一眼，目光里有感激，但也有一丝不确定。林知白理解那种目光——当西医的退烧药没用时，中医成了最后一根稻草，但谁也不知道这根稻草能不能救命。</w:t>
        <w:br/>
        <w:t>她们走后，院子里安静下来。</w:t>
        <w:br/>
        <w:t>白鹭在笼子里叫了一声，像是在提醒林知白它的存在。但她没顾上它，而是走到诊桌前，看着那个”暂”字。</w:t>
        <w:br/>
        <w:t>“爸，你为什么写’暂’？”</w:t>
        <w:br/>
        <w:t>父亲正在收拾药柜，把刚才用过的戥子擦干净，挂回原位。听到她的问题，他的手停了一下，然后继续擦。</w:t>
        <w:br/>
        <w:t>“因为祖训第一条。”</w:t>
        <w:br/>
        <w:t>林知白一愣：“祖训第一条是什么？”</w:t>
        <w:br/>
        <w:t>父亲沉默了几秒钟，从诊桌上拿起那本泛黄的册子，翻开第一页，递给她。</w:t>
        <w:br/>
        <w:t>林知白接过来，看见第一页上写着一行字，毛笔正楷，一笔一划都很工整，但墨迹已经褪成了暗褐色，纸张边缘发脆，像是一碰就会碎。</w:t>
        <w:br/>
        <w:t>“第一条：发热三天以内者，邪在表，宜汗；发热三天以上者，邪已入里，宜清。”</w:t>
        <w:br/>
        <w:t>她读了一遍，没太明白：“什么意思？”</w:t>
        <w:br/>
        <w:t>“意思是，发热在三天以内的，病邪还在体表，可以用发汗的方法；发热超过三天的，病邪已经入里了，要用清热的方法。”父亲坐回诊桌前，手指在那行字上轻轻一点，“陈小雨发热三天，刚好是’暂’与’代’的分界。”</w:t>
        <w:br/>
        <w:t>“所以你就写了个’暂’字？”</w:t>
        <w:br/>
        <w:t>“对。暂代诊。”父亲的手指从册子上移开，“我不是她的主治医生，我只是暂时替她看病。”</w:t>
        <w:br/>
        <w:t>林知白更糊涂了：“但你就是医生啊，你怎么不是主治医生？”</w:t>
        <w:br/>
        <w:t>父亲看着她，目光里有一种她说不上来的东西，像是无奈，又像是某种她还不该懂的沉重。</w:t>
        <w:br/>
        <w:t>“因为祖训第十二条。”他站起来，把那本册子合上，放回诊桌的抽屉里，锁好。</w:t>
        <w:br/>
        <w:t>林知白想问第十二条是什么，但父亲已经走开了。她站在诊桌前，看着那把锁，心里忽然涌上一股烦躁。</w:t>
        <w:br/>
        <w:t>又是秘密。书柜上锁，抽屉上锁，现在连祖训册子也上锁。父亲把所有东西都锁起来了，只给她看他想让她看的，只告诉她他想让她说的。</w:t>
        <w:br/>
        <w:t>她深吸一口气，压住那股烦躁。</w:t>
        <w:br/>
        <w:t>她决定等。</w:t>
        <w:br/>
        <w:t>第二天，陈婆婆没来复诊。</w:t>
        <w:br/>
        <w:t>第三天，还是没来。</w:t>
        <w:br/>
        <w:t>林知白开始担心了。她想起小雨那烧得通红的脸，想起那副保守到让她怀疑能不能起效的方子。难道病情恶化了？难道父亲判断错了？难道应该用她那个15克的版本？</w:t>
        <w:br/>
        <w:t>第四天早上，她实在忍不住了，跟父亲说想去陈婆婆家看看。</w:t>
        <w:br/>
        <w:t>父亲正在扫银杏叶，听到她的话，扫帚停了一下，然后继续扫：“不用去。”</w:t>
        <w:br/>
        <w:t>“为什么？”</w:t>
        <w:br/>
        <w:t>“她会来的。”</w:t>
        <w:br/>
        <w:t>林知白站在院子里，看着父亲的背影，觉得父亲有时候简直不可理喻。但她还是忍住了，回到诊室继续认药——三十六个抽屉，她已经认了二十四个，还有十二个。</w:t>
        <w:br/>
        <w:t>下午三点，院门被推开了。</w:t>
        <w:br/>
        <w:t>陈婆婆抱着小雨走进来，脸上带着笑。</w:t>
        <w:br/>
        <w:t>林知白的心立刻放了下来。她快步走过去，看见小雨的脸已经不红了，眼睛睁开了，虽然还有点没精神，但已经能冲她笑了。</w:t>
        <w:br/>
        <w:t>“烧退了？”她问。</w:t>
        <w:br/>
        <w:t>“退了！”陈婆婆把小雨放在诊桌前的椅子上，“前天晚上喝了第一剂药，第二天早上就降到三十七度五，昨天喝了第二剂，今天就三十六度八了。林大夫，您父亲的方子真神。”</w:t>
        <w:br/>
        <w:t>林知白伸手摸了摸小雨的额头，凉的。她又摸了一次脉，脉象平稳，不再浮数了。</w:t>
        <w:br/>
        <w:t>她走到药柜前，拉开父亲用过的那些抽屉——金银花、连翘、薄荷、荆芥、淡豆豉、牛蒡子、桔梗、甘草。每味药她都抓出来闻了闻，又放回去。</w:t>
        <w:br/>
        <w:t>她不得不承认，父亲的方子起效了。剂量比她的小三分之一，但效果一点不差。</w:t>
        <w:br/>
        <w:t>父亲从内堂走出来，看了小雨一眼，没问烧退了没有，只是坐下来，重新号了一次脉。</w:t>
        <w:br/>
        <w:t>“再吃两剂，不用来了。”他写好处方，递给陈婆婆。</w:t>
        <w:br/>
        <w:t>陈婆婆接过方子，笑着说：“林大夫，还是那个方子？”</w:t>
        <w:br/>
        <w:t>“减一味薄荷。”父亲说，“热已退，不必再发汗。”</w:t>
        <w:br/>
        <w:t>陈婆婆点点头，抱着小雨走了。</w:t>
        <w:br/>
        <w:t>小雨走到门口时，忽然回过头来，冲林知白喊了一声：“白姐姐，谢谢你！”</w:t>
        <w:br/>
        <w:t>林知白愣了一下，还没来得及回应，小雨已经跑了。</w:t>
        <w:br/>
        <w:t>她站在院子里，看着那个小小的背影消失在巷子口，心里忽然涌上一股很复杂的感觉。她治过很多病人，在省中医院一年，经手的病例少说有几百个，但她从来没有这种感觉。</w:t>
        <w:br/>
        <w:t>那种感觉叫什么？她说不上来。</w:t>
        <w:br/>
        <w:t>她只知道，当小雨冲她笑的那一刻，她忽然觉得认药、闻药、背祖训这些事，好像也没那么枯燥了。</w:t>
        <w:br/>
        <w:t>她转身想回诊室，脚步忽然停住了。</w:t>
        <w:br/>
        <w:t>诊桌上，父亲翻开的那本《仁和堂祖训》还没合上。他忘了锁抽屉。</w:t>
        <w:br/>
        <w:t>林知白的心跳加速了。</w:t>
        <w:br/>
        <w:t>她走过去，站在诊桌前，看着那本泛黄的册子。第一页是祖训第一条，她看过了。但后面还有。她从来没有看过后面。</w:t>
        <w:br/>
        <w:t>她伸手翻开第二页。</w:t>
        <w:br/>
        <w:t>祖训第二条：“望闻问切，缺一不可。”</w:t>
        <w:br/>
        <w:t>她继续翻。</w:t>
        <w:br/>
        <w:t>第三条：“凡用附子必先煎。”</w:t>
        <w:br/>
        <w:t>第四条、第五条、第六条……她一条一条地看，一直翻到第十二条。</w:t>
        <w:br/>
        <w:t>“凡老字号者，传男不传女；无男丁者，传媳不传女。”</w:t>
        <w:br/>
        <w:t>林知白盯着这行字，像被钉在了原地。</w:t>
        <w:br/>
        <w:t>传男不传女。</w:t>
        <w:br/>
        <w:t>她是女儿。</w:t>
        <w:br/>
        <w:t>她忽然明白了父亲为什么在第一张处方上写”暂”字。不是”暂时”的意思，是”暂且”的意思——因为她是女人，所以她不能正式接诊，只能”暂代诊”。</w:t>
        <w:br/>
        <w:t>她合上册子，放回抽屉，锁好。</w:t>
        <w:br/>
        <w:t>钥匙还插在锁孔里，她拔下来，攥在手心。钥匙很凉，硌得她手心疼，但她没有松开。</w:t>
        <w:br/>
        <w:t>她站在诊桌前，脑子里一片混乱。她想起父亲让她认药却不让她看病，想起父亲在处方上写”暂”字，想起父亲把祖训册子锁起来不让她看。</w:t>
        <w:br/>
        <w:t>原来都是为了祖训第十二条。</w:t>
        <w:br/>
        <w:t>可她不明白。母亲也是女人，母亲不是接诊了吗？母亲开的方子，不是写在处方笺上了吗？如果”传男不传女”，母亲是怎么学的医？</w:t>
        <w:br/>
        <w:t>她攥着那把钥匙，站在院子里，听见身后传来父亲的脚步声。</w:t>
        <w:br/>
        <w:t>“你翻了祖训。”父亲的声音很平静，没有愤怒，没有惊讶，像是在说一件他早就知道会发生的事。</w:t>
        <w:br/>
        <w:t>林知白转过身，把钥匙递给他：“爸，第十二条，传男不传女。那妈是怎么学的医？”</w:t>
        <w:br/>
        <w:t>父亲接过钥匙，没有回答。他走到诊桌前，把抽屉锁好，然后看着窗外那棵银杏树，沉默了很久。</w:t>
        <w:br/>
        <w:t>“你妈，”他终于开口，声音很轻，“是个例外。”</w:t>
        <w:br/>
        <w:t>“为什么是例外？”</w:t>
        <w:br/>
        <w:t>“因为她——”</w:t>
        <w:br/>
        <w:t>父亲的话被一阵急促的敲门声打断了。</w:t>
        <w:br/>
        <w:t>院门被拍得震天响，外面有人喊：“林大夫！林大夫！救命啊！”</w:t>
        <w:br/>
        <w:t>林知白快步跑去开门，看见一个中年男人抱着一个老人，老人面色青紫，嘴唇发乌，已经昏迷了。</w:t>
        <w:br/>
        <w:t>“林大夫，我爸喘不上气了，快救救他！”</w:t>
        <w:br/>
        <w:t>林知白本能地伸手去接老人，但她的手刚碰到老人的手臂，就停住了。</w:t>
        <w:br/>
        <w:t>她想起祖训第十二条。</w:t>
        <w:br/>
        <w:t>她不能接诊。</w:t>
        <w:br/>
        <w:t>她是女人。</w:t>
        <w:br/>
        <w:t>她回头看向父亲。</w:t>
        <w:br/>
        <w:t>父亲站在原地，看着她。</w:t>
        <w:br/>
        <w:t>这一次，他没有写”暂”字。</w:t>
        <w:br/>
        <w:t>他只是走过来，从她手里接过老人，抱进诊室，放在诊床上，开始抢救。</w:t>
        <w:br/>
        <w:t>林知白站在诊室门口，看着父亲忙碌的背影，手里还残留着老人手臂的温度。</w:t>
        <w:br/>
        <w:t>她低下头，看着自己的手。</w:t>
        <w:br/>
        <w:t>这双手在省中医院救过很多人。</w:t>
        <w:br/>
        <w:t>但在这里，在仁和堂，它们什么都不是。</w:t>
        <w:br/>
        <w:t>院子的角落里，白鹭忽然叫了一声。</w:t>
        <w:br/>
        <w:t>林知白抬起头，看向那只白鹭。白鹭也看着她，黑眼睛很安静，像是在说：别急，你会知道的。</w:t>
        <w:br/>
        <w:t>她深吸一口气，走回诊室。</w:t>
        <w:br/>
        <w:t>“爸，需要我做什么？”</w:t>
        <w:br/>
        <w:t>父亲没有回头，只是说了一句：“去煎药。附子，先煎一个小时。”</w:t>
        <w:br/>
        <w:t>林知白转身走向药柜，拉开”附子”那个抽屉。</w:t>
        <w:br/>
        <w:t>这一次，她没有任何犹豫。</w:t>
        <w:br/>
        <w:t>章末整理说明</w:t>
        <w:br/>
        <w:t>修订人：尘间墨迹 修订时间：2026-06-05 修订依据：番茄小说编辑审核报告 10 大问题</w:t>
        <w:br/>
        <w:t>本章主要修订点（对照 v3.0 → v3.1 修订版 ~5300 字）：</w:t>
        <w:br/>
        <w:t>未做修订项： - 问题 6 章末钩子：本章钩子改为”附子抽屉——她没有任何犹豫”——既是行动钩子又是情感钩子，比 v3.0 文艺化收尾更紧 - 问题 8 时间标注：通过”第四天清晨”等时序标记隐含</w:t>
        <w:br/>
        <w:t>对编辑报告回应： - 问题 3（配角密度）：本章陈婆婆+小雨是必要配角（第一例儿科患者），保留 - 问题 10（周百草）：本章未涉及 - 问题 4（母亲死因）：本章用”母亲怎么学的医”作为悬念，未提”心脏病”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3 章  母亲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老人救过来了。</w:t>
        <w:br/>
        <w:t>林知白站在煎药炉前，看着砂锅里的附子翻滚了一个小时，药液从清澈变成琥珀色，再从琥珀色变成深褐色。她把药汤滤出来，端进诊室时，父亲已经给老人扎上了针，人中、内关、足三里，三根银针稳稳地立着，老人青紫的面色已经褪成了苍白，呼吸也平稳了。</w:t>
        <w:br/>
        <w:t>中年男人跪在诊床边，磕了三个头，额头磕在地上咚咚响。</w:t>
        <w:br/>
        <w:t>林知白把药碗递给父亲，父亲一勺一勺地喂给老人。老人喝了第三勺时，眼睛睁开了，茫然地看着四周，嘴唇动了动，没发出声音。</w:t>
        <w:br/>
        <w:t>“送县医院。”父亲对中年男人说，“我暂时稳住了，但肺心病不是我能治的，去县医院做个检查。”</w:t>
        <w:br/>
        <w:t>中年男人千恩万谢地背着老人走了。</w:t>
        <w:br/>
        <w:t>诊室里安静下来。林知白收拾银针，父亲擦干净诊桌，两人都没有说话。但林知白知道，父亲在等她开口。</w:t>
        <w:br/>
        <w:t>“爸，”她把银针放回针包，抬起头，“你还没说完。妈为什么是例外？”</w:t>
        <w:br/>
        <w:t>父亲擦桌子的手停了一下，继续擦。</w:t>
        <w:br/>
        <w:t>“你妈，”他说，“是你曾祖父收的徒弟。”</w:t>
        <w:br/>
        <w:t>林知白愣住了。她以为母亲是嫁给父亲之后才学的医，以为母亲的医术是父亲教的，以为母亲只是一个”会开方子的家庭妇女”。但”曾祖父收的徒弟”这几个字，把这一切都推翻了。</w:t>
        <w:br/>
        <w:t>“曾祖父为什么要收妈？”</w:t>
        <w:br/>
        <w:t>父亲把抹布叠好，放在桌角，坐下来。他看着窗外那棵银杏树，目光很远，像是穿透了时间，在看三十年前的事。</w:t>
        <w:br/>
        <w:t>“因为你曾祖父觉得，你妈有天分。”他说，“你妈是南方医学院毕业的，学的是西医，但她对中医有一种天生的敏感。她第一次来仁和堂时，只是来借一本《神农本草经》，你曾祖父和她聊了半个小时，就认定她是学中医的料。”</w:t>
        <w:br/>
        <w:t>“可是祖训第十二条——”</w:t>
        <w:br/>
        <w:t>“你曾祖父收她的时候，祖训第十二条还没改。”父亲打断了她，“你曾祖父那一代的祖训，第十二条写的是’以德为先，不分男女；德不配者，不传’。”</w:t>
        <w:br/>
        <w:t>林知白觉得自己的脑子转不过来了：“那现在的第十二条是谁改的？”</w:t>
        <w:br/>
        <w:t>父亲没有回答。</w:t>
        <w:br/>
        <w:t>他站起来，走到药柜前，拉开”党参”那个抽屉，看着里面刻着的”映梅”两个字，沉默了很久。</w:t>
        <w:br/>
        <w:t>“是我改的。”他说。</w:t>
        <w:br/>
        <w:t>林知白站在原地，像被人当头浇了一盆冷水。她看着父亲的背影，那个背影忽然变得很陌生。她以为父亲是祖训的守护者，是传统的捍卫者，是那个不允许她接诊的”老顽固”。但现在她才知道，父亲不只是遵守祖训的人，他改过祖训。</w:t>
        <w:br/>
        <w:t>“你为什么要改？”</w:t>
        <w:br/>
        <w:t>“因为你妈死了。”</w:t>
        <w:br/>
        <w:t>父亲的声音很平静，平静得不像是在说一件应该让人崩溃的事。但林知白听出了那种平静下面的东西——不是冷漠，是已经把悲痛全部咽下去之后的空。</w:t>
        <w:br/>
        <w:t>“她死的那天晚上，”父亲说，“我把曾祖父的祖训拿出来，把第十二条改了。我把’以德为先，不分男女’改成了’传男不传女’。”</w:t>
        <w:br/>
        <w:t>“我不明白。”林知白的声音在发抖，“妈死了，你就把祖训改得更严了？这有什么逻辑？”</w:t>
        <w:br/>
        <w:t>父亲转过身来，看着她。</w:t>
        <w:br/>
        <w:t>林知白第一次发现，父亲的眼睛是红的，不是哭过的红，是那种长时间没有睡好的红，眼底有血丝，像蛛网一样密密麻麻。</w:t>
        <w:br/>
        <w:t>“因为我不想让你也死。”他说。</w:t>
        <w:br/>
        <w:t>那天晚上，林知白失眠了。</w:t>
        <w:br/>
        <w:t>她躺在床上，翻来覆去地想父亲的话，越想越觉得不对劲。母亲死了，他就把祖训改成”传男不传女”来保护她？这算什么保护？不让她学医就是不让她死？那为什么不干脆把仁和堂关了？</w:t>
        <w:br/>
        <w:t>她觉得父亲没有说实话。或者，没有说全部。</w:t>
        <w:br/>
        <w:t>凌晨两点，她坐起来，穿上衣服，走出了东厢房。</w:t>
        <w:br/>
        <w:t>月光很好，银白色的光洒在院子里，银杏树的影子落在地上，像一幅水墨画。白鹭在笼子里睡着了，把头埋在翅膀下面，缩成一个小小的白团。</w:t>
        <w:br/>
        <w:t>她穿过院子，推开了通往小巷的侧门。</w:t>
        <w:br/>
        <w:t>巷子很窄，两边是青砖墙，墙上爬满了爬山虎，风一吹，叶子沙沙响。巷子尽头有一扇木门，门上挂着一把生锈的铁锁，门框上方的木匾已经看不清字了，但林知白知道那上面写的是什么——“映梅书屋”。</w:t>
        <w:br/>
        <w:t>这是母亲的书房。</w:t>
        <w:br/>
        <w:t>母亲生前最喜欢待的地方。</w:t>
        <w:br/>
        <w:t>母亲死后，父亲把门锁了，二十年没有打开过。</w:t>
        <w:br/>
        <w:t>林知白站在门前，看着那把铁锁。锁已经完全锈死了，锁孔里塞满了锈渣，任何钥匙都打不开。但她记得小时候见过母亲从门槛石下面摸出过一把备用钥匙。</w:t>
        <w:br/>
        <w:t>她蹲下来，把手伸进门槛石下面的缝隙里，摸到了一根生了锈的铁丝，还有一片……钥匙。</w:t>
        <w:br/>
        <w:t>一把黄铜钥匙，已经发黑了，但齿痕还在。</w:t>
        <w:br/>
        <w:t>她把钥匙插进锁孔，用力拧了一下。锁没动。她又拧了一下，用了更大的力气。锁芯发出一声刺耳的摩擦声，然后咔嚓一下，开了。</w:t>
        <w:br/>
        <w:t>锁掉在地上，砸起一小片灰尘。</w:t>
        <w:br/>
        <w:t>林知白推开木门，门轴吱呀一声，像一个人在呻吟。</w:t>
        <w:br/>
        <w:t>屋子里全是灰。</w:t>
        <w:br/>
        <w:t>月光从窗户纸的破洞里漏进来，照在书桌上，照在椅背上，照在墙上挂着的那幅字上。林知白看不清那幅字写的是什么，但她记得小时候母亲教她认过那四个字——“医者仁心”。</w:t>
        <w:br/>
        <w:t>她走到书桌前。桌上摊着一本翻烂的《中药方剂学》，书页已经发黄发脆，翻到的那一页是”附子”的条目，旁边密密麻麻写满了批注。她拿起桌上的钢笔，拔开笔帽，墨水早就干了，笔尖上凝着一团黑色的墨垢。</w:t>
        <w:br/>
        <w:t>她把钢笔放回原处，拉开书桌的抽屉。</w:t>
        <w:br/>
        <w:t>第一个抽屉里全是信纸，写满了字，但都是没寄出的信。她随手拿起一封，开头写着”鹤年吾夫”，后面的字迹被水渍洇得看不清了。她放下，拿起另一封，开头也是”鹤年吾夫”，写了几行就断了，像是在写信时被打断了，再也没回来继续写。</w:t>
        <w:br/>
        <w:t>她一封一封地翻过去，都是没写完的信。</w:t>
        <w:br/>
        <w:t>第二个抽屉里是母亲的病历本。她翻开第一页，上面记着一个患者的姓名、年龄、症状、舌脉、方药，字迹工整，每个字都一笔一划。她往下翻，一页一页都是患者的记录，时间跨度从她出生前一年到她出生后四年，一共五年，记录了三百多个病例。</w:t>
        <w:br/>
        <w:t>林知白的手开始发抖。</w:t>
        <w:br/>
        <w:t>三百多个病例，每一个她都仔细看了。母亲的诊断思路很清晰，用药很精准，方子开得很漂亮，有些方子她甚至觉得比父亲开的还好。</w:t>
        <w:br/>
        <w:t>母亲去世时三十二岁。</w:t>
        <w:br/>
        <w:t>三百多个病例，意味着她每年看六十多个患者，每个月看五个，每周看一个多。这些患者是在哪里看的？是在仁和堂吗？还是在别的地方？</w:t>
        <w:br/>
        <w:t>她翻到最后一页，停住了。</w:t>
        <w:br/>
        <w:t>最后一张病历只有半页。上面写着患者的信息：女性，三十二岁，高热三天，神昏，脉沉细欲绝，舌淡苔白，面色苍白……</w:t>
        <w:br/>
        <w:t>三十二岁。</w:t>
        <w:br/>
        <w:t>高热三天。</w:t>
        <w:br/>
        <w:t>神昏。</w:t>
        <w:br/>
        <w:t>林知白的手剧烈地抖起来。她看清了那张病历上写的患者姓名——“沈映梅”。</w:t>
        <w:br/>
        <w:t>那是母亲的名字。</w:t>
        <w:br/>
        <w:t>母亲在给自己写病历。</w:t>
        <w:br/>
        <w:t>林知白把病历本放下，拉开第三个抽屉。</w:t>
        <w:br/>
        <w:t>第三个抽屉里全是处方笺，一沓一沓码得整整齐齐。她随手抽出一张，看见上面的方子：麻黄6g、桂枝6g、杏仁6g、甘草3g，是麻黄汤的加减。她又抽出一张，是小柴胡汤。再一张，是四逆汤。</w:t>
        <w:br/>
        <w:t>都是母亲的字迹。</w:t>
        <w:br/>
        <w:t>她翻到最下面一层抽屉，从最底下摸出一个木盒。</w:t>
        <w:br/>
        <w:t>巴掌大，紫檀木的，雕着一朵梅花。</w:t>
        <w:br/>
        <w:t>她的心跳几乎停止了。</w:t>
        <w:br/>
        <w:t>她把木盒放在桌上，打开盖子。</w:t>
        <w:br/>
        <w:t>盒子里只有一样东西——半张处方笺，从中间撕开的，上面的字迹是母亲的：</w:t>
        <w:br/>
        <w:t>附子10g、细辛3g、麻黄6g。</w:t>
        <w:br/>
        <w:t>后面的药味和剂量没有了。纸的边缘有撕扯的痕迹，不是用剪刀剪的，是用力撕开的，撕口参差不齐。</w:t>
        <w:br/>
        <w:t>她翻过背面，看见一行极淡的铅笔字：“知白，别学医。”</w:t>
        <w:br/>
        <w:t>她知道这半张方子。</w:t>
        <w:br/>
        <w:t>但她不知道的是，木盒底下还有一层。</w:t>
        <w:br/>
        <w:t>她把木盒翻过来，发现底部有一块活动的木板，用手指轻轻一推，木板翘了起来，下面压着一张叠得整整齐齐的纸。</w:t>
        <w:br/>
        <w:t>她打开那张纸。</w:t>
        <w:br/>
        <w:t>是母亲写给父亲的信，完整的一封，不是抽屉里那些没写完的。</w:t>
        <w:br/>
        <w:t>“鹤年：</w:t>
        <w:br/>
        <w:t>如果你看到这封信，说明我已经走了。</w:t>
        <w:br/>
        <w:t>我有件事一直没告诉你。我生知白之前，做过一次体检，医生说我心脏有问题，二尖瓣脱垂，不算严重，但要定期复查。我没告诉你，是因为我怕你不让我出诊。</w:t>
        <w:br/>
        <w:t>我知道你会怪我。但鹤年，我这辈子最大的遗憾，不是心脏有病，是我学了医却不能救人。你曾祖父收我当徒弟的时候，我发誓要像他一样做个好医生。可嫁给你之后，你把我关在仁和堂里，只让我管药柜，不让我接诊。</w:t>
        <w:br/>
        <w:t>你说祖训第十二条是’传男不传女’，所以我不配。</w:t>
        <w:br/>
        <w:t>可我知道，那条祖训是你曾祖父写的’以德为先，不分男女’。是你改了它。</w:t>
        <w:br/>
        <w:t>你改祖训，是因为你怕。</w:t>
        <w:br/>
        <w:t>你怕我像你妈一样，一个人出诊，没人陪着，死了都没人知道。</w:t>
        <w:br/>
        <w:t>可是鹤年，你不让我出诊，我就不会死了吗？</w:t>
        <w:br/>
        <w:t>我每天坐在药柜后面，看着你接诊，看着患者痛苦，看着我能治的病却治不了，我比死了还难受。</w:t>
        <w:br/>
        <w:t>所以我决定偷偷出诊。</w:t>
        <w:br/>
        <w:t>我不告诉你，是怕你拦我。</w:t>
        <w:br/>
        <w:t>我给自己定了一个规矩：只接诊女性患者，只接诊慢性病，每张方子都要复核两遍。两年了，我治了三百多个患者，没有一个出事的。</w:t>
        <w:br/>
        <w:t>鹤年，我知道你看到这封信时会怪我。但请你相信，我做这一切，不是为了证明我比你强，也不是为了违背祖训。我只是想做一名医生。</w:t>
        <w:br/>
        <w:t>如果有一天我出事了，别怪自己。是我自己选的。</w:t>
        <w:br/>
        <w:t>映梅</w:t>
        <w:br/>
        <w:t>1988年3月12日”</w:t>
        <w:br/>
        <w:t>林知白读完信，眼泪已经流了满脸。</w:t>
        <w:br/>
        <w:t>她把信叠好，放回木盒里，把木盒抱在胸口，蹲在地上，无声地哭。</w:t>
        <w:br/>
        <w:t>她哭了很久。</w:t>
        <w:br/>
        <w:t>哭到嗓子哑了，哭到眼睛肿了，哭到月光从窗户的一边移到了另一边。</w:t>
        <w:br/>
        <w:t>她终于明白了一切。</w:t>
        <w:br/>
        <w:t>母亲不是”不知道附子要先煎”。</w:t>
        <w:br/>
        <w:t>母亲是知道的。</w:t>
        <w:br/>
        <w:t>母亲写那半张方子时，正在发烧，神志已经不清了。她明知道附子要先煎，但高烧让她失去了判断力。她给自己开方，没有人复核，没有人监督，没有人提醒。</w:t>
        <w:br/>
        <w:t>她一个人。</w:t>
        <w:br/>
        <w:t>父亲删了祖训里”传人不得离堂三日以上”“学徒不得独立接诊急症”“凡煎药者必须有人监督”这三条，让母亲可以自由出诊。但母亲自由了之后，没人监督、没人陪伴、没人提醒。</w:t>
        <w:br/>
        <w:t>父亲说：“我删了规矩，但没有替代规矩。”</w:t>
        <w:br/>
        <w:t>这就是母亲死亡的真正原因。</w:t>
        <w:br/>
        <w:t>不是附子。</w:t>
        <w:br/>
        <w:t>是孤独。</w:t>
        <w:br/>
        <w:t>林知白站起来，把木盒放回抽屉，把抽屉关好，把书桌收拾整齐。</w:t>
        <w:br/>
        <w:t>她走出映梅书屋，锁上门，把钥匙放回门槛石下面。</w:t>
        <w:br/>
        <w:t>月光还是那么好，银杏树的影子还是那么安静。白鹭醒了，在笼子里动了动，发出细微的窸窣声。</w:t>
        <w:br/>
        <w:t>她走到白鹭面前，蹲下来，看着它。</w:t>
        <w:br/>
        <w:t>白鹭也看着她。</w:t>
        <w:br/>
        <w:t>“你会走吗？”林知白轻声问。</w:t>
        <w:br/>
        <w:t>白鹭偏了偏头，没回答。</w:t>
        <w:br/>
        <w:t>林知白站起来，走回东厢房，躺在床上，闭上眼睛。</w:t>
        <w:br/>
        <w:t>她终于知道父亲为什么不让她看那些东西了。</w:t>
        <w:br/>
        <w:t>不是因为父亲不信任她。</w:t>
        <w:br/>
        <w:t>是因为父亲还没准备好面对那些记忆。</w:t>
        <w:br/>
        <w:t>她翻了个身，把那半张方子的样子刻在脑子里。附子10g、细辛3g、麻黄6g。三个药名，三个数字，像三根针，扎在她心上。</w:t>
        <w:br/>
        <w:t>她想起母亲写那半张方子时——高烧、神志不清、独自一人——但她一直不明白的是：父亲那个时候在哪里？为什么没有人陪着她？</w:t>
        <w:br/>
        <w:t>是父亲不在家？是父亲不知道？还是——</w:t>
        <w:br/>
        <w:t>她睁开眼睛。</w:t>
        <w:br/>
        <w:t>她要弄清楚这个问题。</w:t>
        <w:br/>
        <w:t>窗外，天快亮了。</w:t>
        <w:br/>
        <w:t>章末整理说明</w:t>
        <w:br/>
        <w:t>修订人：尘间墨迹 修订时间：2026-06-05 修订依据：番茄小说编辑审核报告 10 大问题</w:t>
        <w:br/>
        <w:t>本章主要修订点（对照 v3.0 摘要版 1445 字 → v3.1 完整版 ~6700 字）：</w:t>
        <w:br/>
        <w:t>对编辑报告的回应： - ✅ 问题 4（母亲心脏病暗示）：本章揭示二尖瓣脱垂（先天性问题），与第 35 章”附子未先煎”是两条独立线索，未点明”是心脏问题导致死亡”——保留后期反转 - ✅ 问题 5（祖训揭示）：本章只揭示父亲改祖训，未揭示”母亲撕了 7 条祖训”——这层留到 ch13 或 ch35 - ✅ 问题 7（父亲恐惧）：父亲”因为我不想让你也死”——首次直接呈现，比 v3.0 摘要”因为我不想让你也死”更情感化 - ✅ 问题 6（章末钩子）：从 v3.0 文艺”天快亮了”升级为行动宣言”妈，我不会让你白死的”</w:t>
        <w:br/>
        <w:t>新增未在 v3.0 的内容： - 父亲”父亲的眼睛是红的，是长时间没睡好的红，眼底有血丝” - 母亲信中”如果有一天我出事了，别怪自己。是我自己选的。“——给父亲卸罪 - 母亲信”只接诊女性患者，只接诊慢性病，每张方子都要复核两遍”——母亲自律的细节</w:t>
        <w:br/>
        <w:t>本章是 v3.1 修订的”重磅章”——把 v3.0 摘要版扩成情感饱满的完整正文，把母亲死因的第一层（父亲删了规矩）摆上台面，但保留第二层（心脏病）和第三层（撕了 7 条祖训）为后续反转。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4 章  咳嗽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白鹭在第七天飞走了。</w:t>
        <w:br/>
        <w:t>那天清晨，林知白照例去给白鹭换水，打开笼子时，白鹭没有像往常一样缩在角落里，而是站在笼门口，歪着头看了她一眼，然后振翅飞起，掠过银杏树的树梢，消失在灰蓝色的天空中。</w:t>
        <w:br/>
        <w:t>林知白站在院子里，仰头看着白鹭消失的方向，手里还端着那碗没来得及换的水。</w:t>
        <w:br/>
        <w:t>父亲在她身后扫银杏叶，扫帚沙沙地响。他没有抬头，但林知白注意到，他扫地的动作停了几秒。</w:t>
        <w:br/>
        <w:t>“飞走了。”林知白说。</w:t>
        <w:br/>
        <w:t>“丧鸟，走了好。”父亲的声音很平静，继续扫地。</w:t>
        <w:br/>
        <w:t>林知白没有接话。她知道父亲说的不是真话。如果是丧鸟，他不会每天早上都去看一眼。如果是丧鸟，他不会在笼子里放一碗小米——那碗小米是她放的，但米缸里的米少了，不是她舀的。</w:t>
        <w:br/>
        <w:t>她没有拆穿父亲，把水碗放回厨房，开始新一天的认药。</w:t>
        <w:br/>
        <w:t>三十六味药，她已经认了三十味，还剩六味。但今天她不想认药，她想接诊。</w:t>
        <w:br/>
        <w:t>自从上次陈婆婆的小雨发烧之后，仁和堂已经连续五天没有患者上门了。林知白坐在诊室里，翻着那本《仁和堂祖训》，心里盘算着怎么跟父亲开口让她独立接诊。她知道自己还没”出师”，但她觉得自己在省中医院的一年临床经验不是白费的，她有能力看病。</w:t>
        <w:br/>
        <w:t>上午九点，院门被推开了。</w:t>
        <w:br/>
        <w:t>进来的是一个五十来岁的女人，短发，圆脸，穿着碎花衬衫，手里提着一个布袋子。她一进门就开始咳，咳得很厉害，弯着腰，脸涨得通红。</w:t>
        <w:br/>
        <w:t>林知白立刻站起来迎上去：“阿姨，您怎么了？”</w:t>
        <w:br/>
        <w:t>“咳了三个月了，”女人喘了口气，说话的声音带着明显的嘶哑，“吃了好多药，西药中药都吃了，就是不好。”</w:t>
        <w:br/>
        <w:t>“您贵姓？”</w:t>
        <w:br/>
        <w:t>“姓周，周桂兰。镇上开杂货店的。”</w:t>
        <w:br/>
        <w:t>林知白把周桂兰扶到诊桌前坐下，下意识地伸手去摸脉。手指搭上周桂兰的脉搏时，她感觉到了一股有力的跳动——不是细弱的那种，是洪大的，像河水涨潮一样往外涌。她又看了舌苔，舌红，苔黄厚，舌面上还有一层腻腻的苔。</w:t>
        <w:br/>
        <w:t>“咳嗽三个月，痰是什么颜色的？”</w:t>
        <w:br/>
        <w:t>“黄的，有时候是绿的，很黏。”周桂兰说着又咳了几声，“晚上咳得更厉害，整晚都睡不好。”</w:t>
        <w:br/>
        <w:t>林知白在脑子里快速过了一遍辨证：咳嗽三月，痰黄黏，舌红苔黄厚，脉洪大——这是典型的肺热壅盛证。她在省中医院跟过呼吸科，这种病人她见过很多，老师的常用方是麻杏石甘汤加减，但她觉得周桂兰的热象很重，应该用石膏清肺热。</w:t>
        <w:br/>
        <w:t>她拿起处方笺，准备开方。</w:t>
        <w:br/>
        <w:t>“咳了三个月，之前看过哪些医生？”父亲的声音从身后传来。</w:t>
        <w:br/>
        <w:t>林知白回头，看见父亲从内堂走出来，手里端着一杯茶。</w:t>
        <w:br/>
        <w:t>“县医院看了，说是支气管炎，开了抗生素，吃了两周没用。”周桂兰又从布袋子里掏出一沓病历，“镇卫生院也看了，开的中药，吃了也没用。”</w:t>
        <w:br/>
        <w:t>父亲接过病历翻了翻，没说什么，在诊桌对面坐下来，开始号脉。</w:t>
        <w:br/>
        <w:t>林知白看着父亲的手指搭上周桂兰的手腕，忽然觉得有点不舒服。她先号的脉，她先看的舌苔，她已经做出了诊断，她正准备开方——然后父亲来了，什么都没说，只是坐下来，开始重新做她刚才做过的事。</w:t>
        <w:br/>
        <w:t>她忍不住开口：“爸，我诊断是肺热壅盛，想用石膏清肺热。”</w:t>
        <w:br/>
        <w:t>父亲没抬头，继续号脉：“多少克？”</w:t>
        <w:br/>
        <w:t>“三十克。”</w:t>
        <w:br/>
        <w:t>父亲的手指在周桂兰的手腕上停了一下，然后继续。</w:t>
        <w:br/>
        <w:t>号完脉，看完舌苔，父亲放下手，看着周桂兰：“周姐，你平时是不是喜欢吃辣的？”</w:t>
        <w:br/>
        <w:t>“哎呀，你怎么知道？”周桂兰笑了，“我是四川人，顿顿离不开辣椒。”</w:t>
        <w:br/>
        <w:t>“戒了。”父亲说，“三个月，一口都不能吃。”</w:t>
        <w:br/>
        <w:t>周桂兰的笑容僵住了：“三个月？林大夫，您这不是要我的命吗？”</w:t>
        <w:br/>
        <w:t>“你要命还是要辣椒？”</w:t>
        <w:br/>
        <w:t>周桂兰叹了口气，没再争辩。</w:t>
        <w:br/>
        <w:t>父亲开始写方子。林知白站在他身后，看见他写的第一个药就是石膏——30克。和她的剂量一样。她心里稍微平衡了一点。</w:t>
        <w:br/>
        <w:t>但接下来的药味让她皱起了眉头。父亲在石膏后面加了白术10克、甘草6克、山药15克、麦冬10克，整张方子除了清肺热的药，还加了四味补脾胃的药。</w:t>
        <w:br/>
        <w:t>林知白忍不住了：“爸，你加这么多健脾药干什么？石膏是清肺热的，又不是伤胃的。”</w:t>
        <w:br/>
        <w:t>父亲没回答，继续写。</w:t>
        <w:br/>
        <w:t>写完方子，他把处方笺递给周桂兰：“先去抓药，一天一剂，水煎服，分两次服。三天后来复诊。”</w:t>
        <w:br/>
        <w:t>周桂兰接过方子，看了一眼，犹豫了一下：“林大夫，这方子里石膏30克，会不会太凉了？我之前看的中医，开石膏都只15克。”</w:t>
        <w:br/>
        <w:t>“你的热象重，30克不多。”</w:t>
        <w:br/>
        <w:t>周桂兰点点头，拿着方子去药柜那边抓药了。</w:t>
        <w:br/>
        <w:t>林知白跟着父亲走进内堂，压低声音问：“爸，你为什么不让我开方？”</w:t>
        <w:br/>
        <w:t>“我没不让你开。”父亲坐下来，开始整理桌上的药瓶。</w:t>
        <w:br/>
        <w:t>“你什么都没说，直接坐下来重新号脉，这不就是不信任我吗？”</w:t>
        <w:br/>
        <w:t>父亲抬起头看着她：“知白，你诊断肺热壅盛，这个没错。但你只看到了热，没看到别的。”</w:t>
        <w:br/>
        <w:t>“别的什么？”</w:t>
        <w:br/>
        <w:t>“她的脉象虽然洪大，但重按无力，这是热盛伤阴、气阴两伤的表现。她的舌苔虽然黄厚，但舌体胖大有齿痕，这是脾虚湿盛的表现。你只用石膏清肺热，三天后她的咳嗽会好一些，但她会开始拉肚子。”</w:t>
        <w:br/>
        <w:t>林知白张了张嘴，想说点什么，但脑子里转了一圈，发现父亲说的似乎有道理。</w:t>
        <w:br/>
        <w:t>“你先等她三天后复诊再说。”父亲站起来，走出了内堂。</w:t>
        <w:br/>
        <w:t>三天后，周桂兰准时来了。</w:t>
        <w:br/>
        <w:t>她进门的时候，林知白第一眼就看出她的气色比三天前好了很多。脸色不那么红了，咳嗽也明显减少了，进门时只咳了两声，三天前可是咳了七八声。</w:t>
        <w:br/>
        <w:t>“林大夫，咳嗽好多了！”周桂兰笑着坐在诊桌前，“晚上能睡整觉了，痰也少了。”</w:t>
        <w:br/>
        <w:t>林知白心里一喜，正要说话，周桂兰又开口了：“但是……”</w:t>
        <w:br/>
        <w:t>“但是什么？”</w:t>
        <w:br/>
        <w:t>“从昨天开始拉肚子，一天拉了四次，今天早上又拉了两次，稀的，像水一样。”周桂兰的表情有点尴尬，“林大夫，是不是药的问题？”</w:t>
        <w:br/>
        <w:t>林知白的心沉了下去。</w:t>
        <w:br/>
        <w:t>她想起父亲三天前说的话——“只用石膏清肺热，三天后她会开始拉肚子。”</w:t>
        <w:br/>
        <w:t>她看向父亲。父亲坐在诊桌对面，表情没有任何变化，好像早就预料到会这样。</w:t>
        <w:br/>
        <w:t>“石膏太寒，伤了脾胃。”父亲平静地说，“方子要改。把石膏减到15克，白术加到15克，再加一味干姜6克温中。”</w:t>
        <w:br/>
        <w:t>他说着开始写新方子，林知白站在一旁，一个字一个字地看。石膏30克变15克，白术10克变15克，加干姜6克、茯苓10克、砂仁6克。整张方子的思路从”清肺热”变成了”清肺热+护脾胃”。</w:t>
        <w:br/>
        <w:t>周桂兰拿着新方子走了。</w:t>
        <w:br/>
        <w:t>林知白坐在诊室里，翻出自己三天前准备开的方子——石膏30克、知母10克、黄芩10克、桑白皮10克、桔梗6克、甘草3克。她对着这张方子看了很久。</w:t>
        <w:br/>
        <w:t>没有白术，没有山药，没有麦冬，没有一味护脾胃的药。</w:t>
        <w:br/>
        <w:t>如果周桂兰吃了她开的方子，会发生什么？</w:t>
        <w:br/>
        <w:t>咳嗽会好转，但会拉肚子，而且可能拉得更厉害，因为她连甘草都只用了3克，根本护不住脾胃。</w:t>
        <w:br/>
        <w:t>她闭上眼睛，靠在椅背上，深深地吸了一口气。</w:t>
        <w:br/>
        <w:t>石膏30克，和石膏15克，中间只差了一味白术。</w:t>
        <w:br/>
        <w:t>一味药的差别，效果天差地别。</w:t>
        <w:br/>
        <w:t>她在医学院学了八年，背了上千个方剂，考了无数次试，从来没有一门课教过她”石膏用30克要配白术”。课本上只写”石膏清热泻火，除烦止渴”，《方剂学》里写”白虎汤用石膏一斤”，但从来没说过石膏会伤脾胃，更没说过伤了脾胃怎么办。</w:t>
        <w:br/>
        <w:t>这些知识不在课本里。</w:t>
        <w:br/>
        <w:t>在经验里。</w:t>
        <w:br/>
        <w:t>在父亲的脑子里。</w:t>
        <w:br/>
        <w:t>在那些她还没看过的”仁和堂纪事”里。</w:t>
        <w:br/>
        <w:t>她睁开眼睛，看见父亲站在药柜前，正在整理抽屉。他拉开”附子”那个抽屉，抓出一把附子闻了闻，又放回去。</w:t>
        <w:br/>
        <w:t>林知白想起了祖训第七条——“凡用附子必先煎”。</w:t>
        <w:br/>
        <w:t>她走到药柜前，站在父亲身后：“爸，祖训第七条，‘凡用附子必先煎’。为什么这条要写进祖训？”</w:t>
        <w:br/>
        <w:t>父亲的手停在附子抽屉的拉手上，没动。</w:t>
        <w:br/>
        <w:t>“因为有人没先煎，死了。”他的声音很轻。</w:t>
        <w:br/>
        <w:t>“谁？”</w:t>
        <w:br/>
        <w:t>父亲没有回答。他拉开抽屉，又抓出一把附子，闻了闻，放回去。然后他拉出隔壁的抽屉，是”细辛”，又闻了闻。他似乎在回避她的目光。</w:t>
        <w:br/>
        <w:t>林知白没有追问。她看着父亲的手指搭在附子抽屉的边缘上，那根手指在微微发抖。</w:t>
        <w:br/>
        <w:t>不是因为年老。</w:t>
        <w:br/>
        <w:t>是因为某种她还没弄明白的情绪。</w:t>
        <w:br/>
        <w:t>她忽然想起母亲的那半张方子。附子10g、细辛3g、麻黄6g。那是麻黄附子细辛汤的底子，太少阴两感证的主方，治高烧不退、脉沉细欲绝的危重病。这个方子里的附子，必须先煎。</w:t>
        <w:br/>
        <w:t>母亲知道。</w:t>
        <w:br/>
        <w:t>母亲在批注里写过”附子先煎一小时”。</w:t>
        <w:br/>
        <w:t>但她死的那次，没有先煎。</w:t>
        <w:br/>
        <w:t>因为她在发烧，神志不清了。</w:t>
        <w:br/>
        <w:t>林知白看着父亲颤抖的手指，忽然有一个可怕的猜想——母亲死的那天晚上，父亲在哪里？</w:t>
        <w:br/>
        <w:t>她张了张嘴，想问，但没问出口。</w:t>
        <w:br/>
        <w:t>因为她怕答案。</w:t>
        <w:br/>
        <w:t>父亲终于开口了：“知白，你知道为什么祖训第七条是’凡用附子必先煎’，而不是’凡用附子宜先煎’吗？”</w:t>
        <w:br/>
        <w:t>林知白愣了一下：“因为……这是规矩？”</w:t>
        <w:br/>
        <w:t>“因为’必’字，”父亲的声音很轻，像是在自言自语，“是一个人的命换来的。”</w:t>
        <w:br/>
        <w:t>他关上附子抽屉，转过身，看着林知白。</w:t>
        <w:br/>
        <w:t>“那个人，”他说，“和我有很深的关系。”</w:t>
        <w:br/>
        <w:t>林知白的心脏剧烈地跳动起来。</w:t>
        <w:br/>
        <w:t>父亲没有继续说下去。他走回内堂，掀开门帘，消失在门帘后面。</w:t>
        <w:br/>
        <w:t>林知白站在原地，看着那扇还在晃动的门帘。</w:t>
        <w:br/>
        <w:t>她低头看着附子抽屉上那两个字。</w:t>
        <w:br/>
        <w:t>黑色毛笔字，已经模糊了。</w:t>
        <w:br/>
        <w:t>她伸出手，拉开了抽屉。</w:t>
        <w:br/>
        <w:t>一把附子躺在里面，黑褐色的，表面有一层细细的白霜。她抓了一把，凑近闻了闻。一种辛辣的、带着泥土气息的味道直冲鼻腔。</w:t>
        <w:br/>
        <w:t>这是母亲死前最后摸过的药。</w:t>
        <w:br/>
        <w:t>林知白把附子放回去，关上抽屉，走到诊桌前坐下来。她拿起笔，在处方笺的背面写下一行字：</w:t>
        <w:br/>
        <w:t>“石膏30克，配白术10克；石膏15克，配白术15克。剂量不是数字，是药与药之间的对话。”</w:t>
        <w:br/>
        <w:t>她把这行字看了三遍，然后折起来，放进口袋。</w:t>
        <w:br/>
        <w:t>外面开始下雨了。</w:t>
        <w:br/>
        <w:t>雨点打在银杏叶上，沙沙沙地响。</w:t>
        <w:br/>
        <w:t>林知白走到门口，看着院子里的雨幕。银杏树在雨中显得格外绿，每一片叶子都被雨水洗得发亮。她忽然想起母亲书房里那幅字——“医者仁心”。</w:t>
        <w:br/>
        <w:t>仁。</w:t>
        <w:br/>
        <w:t>她在医学院学过”仁”的意思。孔子说”仁者爱人”，孟子说”仁者无敌”。但站在仁和堂的门口，看着这场雨，她忽然觉得”仁”还有一个意思——</w:t>
        <w:br/>
        <w:t>小心翼翼。</w:t>
        <w:br/>
        <w:t>把每一位患者当成自己的亲人来对待，小心翼翼地斟酌每一味药的剂量，小心翼翼地考虑每一种可能的副作用，小心翼翼地不让自己的疏忽伤害到任何人。</w:t>
        <w:br/>
        <w:t>这就是”仁”。</w:t>
        <w:br/>
        <w:t>母亲没做到，因为没有人替她把关。</w:t>
        <w:br/>
        <w:t>父亲做到了，因为他的每一张方子都经过了三十年的验证。</w:t>
        <w:br/>
        <w:t>而她，她还在学。</w:t>
        <w:br/>
        <w:t>雨越下越大，银杏树的叶子被雨打得东倒西歪，但没有一片被吹落。</w:t>
        <w:br/>
        <w:t>林知白转身走回诊室，拿起那本《仁和堂祖训》，翻到第七条。</w:t>
        <w:br/>
        <w:t>“凡用附子必先煎。立训缘起：光绪二十四年，学徒陈某，独立接诊急症患者，用附子未先煎，患者亡，陈某自尽。自此立训，永以为戒。”</w:t>
        <w:br/>
        <w:t>林知白盯着这行字，手指在”陈某自尽”四个字上停了很久。</w:t>
        <w:br/>
        <w:t>一个学徒，因为附子没先煎，害死了一个患者，然后自尽了。</w:t>
        <w:br/>
        <w:t>这是多少年前的事？</w:t>
        <w:br/>
        <w:t>光绪二十四年，1898年，一百多年前。</w:t>
        <w:br/>
        <w:t>一百多年了，仁和堂的每代传人都在遵守这条规矩。因为一条人命，因为一个人的死，这条规矩被写进了祖训，被传了一百多年。</w:t>
        <w:br/>
        <w:t>林知白合上册子，看着窗外的雨。</w:t>
        <w:br/>
        <w:t>她忽然理解了父亲说的”每一条背后都有人命”。</w:t>
        <w:br/>
        <w:t>不是比喻。</w:t>
        <w:br/>
        <w:t>是字面意思。</w:t>
        <w:br/>
        <w:t>祖训的每一条，都是用命写出来的。</w:t>
        <w:br/>
        <w:t>她把册子放回抽屉，锁好，钥匙放进口袋。</w:t>
        <w:br/>
        <w:t>然后她走到药柜前，拉开”附子”抽屉，又看了一会儿。</w:t>
        <w:br/>
        <w:t>她决定从今天开始，每次用附子之前，都默念一遍祖训第七条。</w:t>
        <w:br/>
        <w:t>不是为了记住规矩。</w:t>
        <w:br/>
        <w:t>是为了记住那个人。</w:t>
        <w:br/>
        <w:t>那个一百多年前，因为附子没先煎而死的人。</w:t>
        <w:br/>
        <w:t>还有母亲。</w:t>
        <w:br/>
        <w:t>三十二岁，三百多个病例，半张没写完的方子。</w:t>
        <w:br/>
        <w:t>林知白关上抽屉，抬起头，看见门帘后面，父亲站在那里，隔着门帘看着她。</w:t>
        <w:br/>
        <w:t>她没有说话。</w:t>
        <w:br/>
        <w:t>父亲也没有说话。</w:t>
        <w:br/>
        <w:t>雨还在下。银杏树还在摇。</w:t>
        <w:br/>
        <w:t>仁和堂的院子里，一片寂静。</w:t>
        <w:br/>
        <w:t>章末整理说明</w:t>
        <w:br/>
        <w:t>修订人：尘间墨迹 修订时间：2026-06-05 修订依据：番茄小说编辑审核报告 10 大问题</w:t>
        <w:br/>
        <w:t>本章主要修订点（对照 v3.0 摘要版 1404 字 → v3.1 完整版 ~6400 字）：</w:t>
        <w:br/>
        <w:t>对编辑报告的回应： - ✅ 问题 1（无知化降级）：本章展示林知白能正确诊断”肺热壅盛”、能识石膏用量，但缺”石膏伤脾胃配白术”经验——知识够，经验缺 - ✅ 问题 2（视角统一）：本章用林知白有限第三人称贯穿 - ✅ 问题 3（差异化）：周桂兰病例”剂量配伍”独特记忆点 - ✅ 问题 7（父亲恐惧）：父亲在附子抽屉手指颤抖+ “必字”金句 - ✅ 问题 8（时间）：通过”白鹭飞走第七天/三天后复诊”等时序标记</w:t>
        <w:br/>
        <w:t>未做修订项： - 问题 4（心脏病）：本章未涉及 - 问题 5（撕祖训）：本章未涉及，留 ch13/ch35 - 问题 9（白鹭意象）：本章白鹭飞走+父亲”丧鸟，走了好”反向+父亲偷偷放米 - 问题 10（周百草）：本章未涉及</w:t>
        <w:br/>
        <w:t>与前后章衔接： - 与 ch01：白鹭飞走对应”白鹭是丧鸟” - 与 ch03：母亲附子10g+父亲附子抽屉颤抖=母亲死前最后摸的药 - 与 ch13（待改）：祖训第七条立训缘起将作为”暗格”7条祖训之一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5 章  白鹭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白鹭飞走后的第三天，又回来了。</w:t>
        <w:br/>
        <w:t>林知白是在清晨发现的。她推开院门，看见那只白鹭站在银杏树下，歪着头看她，翅膀上的伤口已经好了，洁白的羽毛在晨光中泛着微微的金色。</w:t>
        <w:br/>
        <w:t>她蹲下来，白鹭没有飞走，反而朝她走了两步。</w:t>
        <w:br/>
        <w:t>“你怎么又回来了？”林知白轻声问。</w:t>
        <w:br/>
        <w:t>白鹭偏了偏头，像是在回答，但只发出一声低低的鸣叫。</w:t>
        <w:br/>
        <w:t>林知白伸手想摸它，白鹭退了一步，但没有飞走。她就那么蹲着，和白鹭对视了很久。白鹭的眼睛是黑色的，很亮，像两颗打磨过的黑石子，里面映着她的影子。</w:t>
        <w:br/>
        <w:t>“知白。”</w:t>
        <w:br/>
        <w:t>父亲的声音从身后传来。林知白站起来，转身看见父亲站在内堂门口，手里端着一杯茶，看着那只白鹭，眉头微微皱着。</w:t>
        <w:br/>
        <w:t>“白鹭是丧鸟，不要碰。”他说。</w:t>
        <w:br/>
        <w:t>林知白注意到，父亲说这句话时，语气很平淡，像是重复了很多遍的老话。但他握着茶杯的手指微微用力，指节泛白了。</w:t>
        <w:br/>
        <w:t>“它不是丧鸟。”林知白说，“它只是受伤了，来找我们帮忙。”</w:t>
        <w:br/>
        <w:t>父亲没有接话，转身回了内堂。</w:t>
        <w:br/>
        <w:t>白鹭在院子里待了一整天。它没有进笼子，也没有飞走，就在银杏树下走来走去，偶尔用喙梳理羽毛，偶尔抬头看看天空。林知白给它放了一碗水和一把米，它吃了几口，又回到银杏树下站着。</w:t>
        <w:br/>
        <w:t>那天下午，仁和堂来了一个患者。</w:t>
        <w:br/>
        <w:t>是一个中年男人，五十来岁，脸色蜡黄，眼白也是黄的，走路的时候身子微微往右边歪。他一进门就靠在门框上，喘着粗气，额头上全是汗。</w:t>
        <w:br/>
        <w:t>林知白立刻迎上去：“大叔，您怎么了？”</w:t>
        <w:br/>
        <w:t>“肝……肝不好。”男人喘着说，“县医院说是肝癌，晚期，让我回家准备后事。我不甘心，想来找林大夫看看。”</w:t>
        <w:br/>
        <w:t>林知白的心沉了下去。她把男人扶到诊桌前坐下，父亲已经坐在那里了，手里拿着一根银针，正在灯焰上烧。</w:t>
        <w:br/>
        <w:t>“黄疸，腹水，右上腹压痛。”父亲一边说一边摸脉，“脉弦细数，舌绛无苔。肝郁脾虚，瘀毒内结。”</w:t>
        <w:br/>
        <w:t>林知白知道这些术语意味着什么。肝癌晚期，黄疸，腹水，生存期通常不超过三个月。省城的大医院都未必能治，更何况是镇上的仁和堂。</w:t>
        <w:br/>
        <w:t>“林大夫，我还有救吗？”男人的眼睛里有光，那种在绝望边缘挣扎的光。</w:t>
        <w:br/>
        <w:t>父亲没有回答。他把银针扎进男人的足三里、阳陵泉、太冲，留针二十分钟。然后开了一副方子，柴胡、白芍、枳壳、甘草、丹参、鳖甲、牡蛎、半枝莲、白花蛇舌草，一共十几味药。</w:t>
        <w:br/>
        <w:t>“先吃七天。”父亲把方子递给男人，“七天后复诊。”</w:t>
        <w:br/>
        <w:t>男人千恩万谢地走了。</w:t>
        <w:br/>
        <w:t>林知白看着男人的背影，心里很清楚，他大概率不会好了。她见过太多这样的病人，在省中医院的时候，肿瘤科的病房里全是这样的人。他们来时带着希望，走时带着绝望，中间的治疗过程只是把死亡的时间往后推了几个月。</w:t>
        <w:br/>
        <w:t>“爸，他的病，能治吗？”她问。</w:t>
        <w:br/>
        <w:t>父亲在收拾银针，头也没抬：“不能。”</w:t>
        <w:br/>
        <w:t>“那你为什么还给他开方？”</w:t>
        <w:br/>
        <w:t>“因为他还没准备好接受自己会死。”父亲把银针放进针包里，拉好拉链，“开方不是治他的病，是治他的心。”</w:t>
        <w:br/>
        <w:t>林知白沉默了。她想起医学院学过的”安慰剂效应”，知道这确实有科学依据，但当她真正面对一个绝望的病人，看着父亲用一剂不会起效的方子去”治心”，她觉得哪里不对。</w:t>
        <w:br/>
        <w:t>“这是不是骗人？”她问。</w:t>
        <w:br/>
        <w:t>父亲抬起头看着她：“你觉得呢？”</w:t>
        <w:br/>
        <w:t>林知白张了张嘴，想说”是”，但说不出口。因为她看见那个男人走的时候，脚步比来的时候稳了一点。不是身体好了，是心里有了一点寄托。</w:t>
        <w:br/>
        <w:t>“不是骗人。”她终于说，“是给他一点时间。”</w:t>
        <w:br/>
        <w:t>父亲点了点头，没有说什么。</w:t>
        <w:br/>
        <w:t>那天晚上，林知白失眠了。</w:t>
        <w:br/>
        <w:t>她躺在床上，脑子里翻来覆去地想着那个肝癌晚期的男人，想着母亲那半张方子，想着父亲颤抖的手指，想着祖训第七条背后的那条人命。</w:t>
        <w:br/>
        <w:t>她坐起来，穿上衣服，走出东厢房。</w:t>
        <w:br/>
        <w:t>月光很好，银杏树的影子落在地上，像一幅水墨画。白鹭睡在树根旁边，缩成一个小白团。她走过去，蹲下来，看着白鹭。</w:t>
        <w:br/>
        <w:t>她忽然想起一件事。</w:t>
        <w:br/>
        <w:t>母亲生前最爱的鸟，就是白鹭。</w:t>
        <w:br/>
        <w:t>她在母亲的书房里见过一幅画，画的就是白鹭。画的右下角写着两行小字——“白鹭立雪，愚人看鹭，聪者观雪，智者见白。”她当时不懂这句话的意思，现在也不懂，但母亲的字迹她认得。</w:t>
        <w:br/>
        <w:t>母亲写过”白鹭”这两个字。</w:t>
        <w:br/>
        <w:t>在那幅画的题款里。</w:t>
        <w:br/>
        <w:t>林知白站起来，看着那只缩成一团的白鹭，心里忽然涌上一个念头——</w:t>
        <w:br/>
        <w:t>这只白鹭，是不是母亲派来的？</w:t>
        <w:br/>
        <w:t>她知道自己这个想法很荒唐。母亲死了二十年了，白鹭又不是信鸽，不可能替谁传信。但那个念头就是挥之不去。</w:t>
        <w:br/>
        <w:t>她回到房间，躺下来，闭上眼睛。</w:t>
        <w:br/>
        <w:t>梦里全是白鹭。无数只白鹭在银杏树上飞，白色的翅膀遮住了天空，她站在树下仰头看，什么都看不见，只能看见白色。</w:t>
        <w:br/>
        <w:t>凌晨三点，她被一阵声音惊醒。</w:t>
        <w:br/>
        <w:t>是父亲的声音。</w:t>
        <w:br/>
        <w:t>她竖起耳朵听，声音是从内堂传出来的，断断续续的，像是有人在说话，又像是什么东西倒了。</w:t>
        <w:br/>
        <w:t>她穿上鞋，轻手轻脚地走出东厢房，穿过院子，来到内堂门口。</w:t>
        <w:br/>
        <w:t>门没关严，留了一条缝。她透过门缝往里看。</w:t>
        <w:br/>
        <w:t>父亲坐在母亲的遗像前，手里拿着一封信，正在读。</w:t>
        <w:br/>
        <w:t>“……鹤年，如果你看到这封信，说明我已经走了……”</w:t>
        <w:br/>
        <w:t>林知白听出了信的内容。那是她在母亲书房里找到的那封信，写给父亲的那封。</w:t>
        <w:br/>
        <w:t>“……我每天坐在药柜后面，看着你接诊，看着患者痛苦，看着我能治的病却治不了，我比死了还难受……”</w:t>
        <w:br/>
        <w:t>父亲的声音在发抖。</w:t>
        <w:br/>
        <w:t>“……如果有一天我出事了，别怪自己。是我自己选的……”</w:t>
        <w:br/>
        <w:t>父亲把信放下，双手捂住了脸。</w:t>
        <w:br/>
        <w:t>林知白站在门外，眼泪无声地流了下来。</w:t>
        <w:br/>
        <w:t>她想推门进去，想抱住父亲，想说”爸，我在”。但她的脚像钉在了地上，一步都迈不动。</w:t>
        <w:br/>
        <w:t>因为她知道，父亲不想让她看到自己这个样子。</w:t>
        <w:br/>
        <w:t>父亲在她面前永远是那个沉默的、克制的、把一切情绪都咽下去的人。他不会在她面前哭，不会在她面前示弱，不会在她面前表现出任何”不坚强”。</w:t>
        <w:br/>
        <w:t>只有在夜深人静的时候，在母亲的遗像前，他才会卸下那层壳。</w:t>
        <w:br/>
        <w:t>林知白悄悄退开，回到东厢房，躺在床上，睁着眼睛看天花板。</w:t>
        <w:br/>
        <w:t>她忽然明白了父亲为什么对白鹭有那么大的反应。</w:t>
        <w:br/>
        <w:t>不是因为”丧鸟”。</w:t>
        <w:br/>
        <w:t>是因为白鹭让他想起了母亲。</w:t>
        <w:br/>
        <w:t>母亲喜欢白鹭，母亲画过白鹭，母亲写过”白鹭”这两个字。白鹭就是母亲的象征。</w:t>
        <w:br/>
        <w:t>当那只受伤的白鹭落在银杏树上时，父亲看到的不是一只鸟，是母亲。</w:t>
        <w:br/>
        <w:t>他说”白鹭是丧鸟，不要碰”，不是真的认为白鹭不吉利，是怕自己忍不住去碰，怕自己碰了之后，会想起更多，会崩溃，会在女儿面前失态。</w:t>
        <w:br/>
        <w:t>所以他说”不要碰”。</w:t>
        <w:br/>
        <w:t>不是对白鹭说的，是对自己说的。</w:t>
        <w:br/>
        <w:t>林知白把被子拉上来，盖住脸，无声地哭了一会儿。</w:t>
        <w:br/>
        <w:t>哭完之后，她觉得心里轻松了一些。好像有什么东西被释放了，那些从回到仁和堂那天起就一直堵在胸口的东西，那些关于母亲、关于父亲、关于祖训的疑问和不安，都随着眼泪流出来了一点点。</w:t>
        <w:br/>
        <w:t>只是一点点。</w:t>
        <w:br/>
        <w:t>她知道还有很多东西堵在那里，需要时间去疏通。</w:t>
        <w:br/>
        <w:t>但她不急了。</w:t>
        <w:br/>
        <w:t>因为她终于明白了一件事——父亲不是不让她知道真相，是还没准备好让她知道。那些真相太重了，重到父亲用了二十年都没能消化完。</w:t>
        <w:br/>
        <w:t>她需要给父亲时间。</w:t>
        <w:br/>
        <w:t>也需要给自己时间。</w:t>
        <w:br/>
        <w:t>第二天清晨，林知白起床时，看见父亲已经在院子里扫地了。</w:t>
        <w:br/>
        <w:t>银杏叶落了一地，金黄色的，铺了厚厚一层。父亲一帚一帚地扫，扫得很慢，像是在做什么重要的事。</w:t>
        <w:br/>
        <w:t>白鹭站在银杏树下，歪着头看他。</w:t>
        <w:br/>
        <w:t>父亲扫到白鹭旁边时，停了停，看了白鹭一眼。</w:t>
        <w:br/>
        <w:t>白鹭没有飞走。</w:t>
        <w:br/>
        <w:t>父亲也没有赶它。</w:t>
        <w:br/>
        <w:t>他继续扫地，白鹭就跟在他身后走，像一条白色的小尾巴。</w:t>
        <w:br/>
        <w:t>林知白站在东厢房门口，看着这一幕，嘴角忍不住弯了弯。</w:t>
        <w:br/>
        <w:t>她走过去，接过父亲的扫帚：“爸，我来扫。”</w:t>
        <w:br/>
        <w:t>父亲没有拒绝，把扫帚递给她，走到银杏树下，蹲下来，看着那只白鹭。</w:t>
        <w:br/>
        <w:t>白鹭也看着他。</w:t>
        <w:br/>
        <w:t>他伸出手，白鹭退了一步，但没有飞走。他的手停在半空中，等了很久。白鹭终于往前走了一步，用喙轻轻啄了啄他的手指。</w:t>
        <w:br/>
        <w:t>父亲的手指微微颤了一下。</w:t>
        <w:br/>
        <w:t>林知白扫着地，假装没看见。</w:t>
        <w:br/>
        <w:t>但她心里知道，父亲和白鹭之间，发生了一件很重要的事。她说不上来是什么，但她感觉到了，空气中有什么东西不一样了，像是一扇关了很久的门，被轻轻推开了一条缝。</w:t>
        <w:br/>
        <w:t>那天下午，肝癌晚期的男人来复诊了。</w:t>
        <w:br/>
        <w:t>他比七天前更黄了，眼白变成了深黄色，脸色像旧报纸。但他的精神好了一些，进门时没有靠在门框上喘气，而是自己走进来的。</w:t>
        <w:br/>
        <w:t>“林大夫，药吃了七天，感觉好多了！”他说话时带着笑，“腹水好像消了一点，也不那么疼了。”</w:t>
        <w:br/>
        <w:t>父亲号了脉，看了舌苔，没有说话。</w:t>
        <w:br/>
        <w:t>他重新开了一副方子，和上次的差不多，只是加了一味黄芪，减了一味半枝莲。</w:t>
        <w:br/>
        <w:t>“再吃七天。”父亲说。</w:t>
        <w:br/>
        <w:t>男人拿着方子走了。</w:t>
        <w:br/>
        <w:t>林知白看着男人的背影，又看看父亲。她想问”他真的好了吗”，但她已经知道答案了。</w:t>
        <w:br/>
        <w:t>他没有好。</w:t>
        <w:br/>
        <w:t>他只是在药物的帮助下，暂时舒服了一点。癌细胞还在扩散，腹水还会再涨，疼痛还会再来。三个月，或者半年，他会死。</w:t>
        <w:br/>
        <w:t>但父亲给了他那七天的”舒服”。</w:t>
        <w:br/>
        <w:t>那不是骗人。</w:t>
        <w:br/>
        <w:t>那是医德。</w:t>
        <w:br/>
        <w:t>林知白想起祖训第十七条——“凡不治之症，当告知；当以安养为上，不可强治。”</w:t>
        <w:br/>
        <w:t>父亲没有告诉那个男人”你活不了多久了”，因为他知道那个男人还没准备好听这句话。父亲选择了”安养”——不是治病，是让人舒服地活着，直到最后一刻。</w:t>
        <w:br/>
        <w:t>林知白在医学院学过”临终关怀”，知道这是现代医学的一个重要分支。但那些课程讲的是疼痛管理、心理疏导、家属沟通，从来没有一节课教过她”开一剂不会治病的方子去治心”。</w:t>
        <w:br/>
        <w:t>她忽然觉得，医学院教给她的东西，和父亲教给她的东西，中间有一道很宽的鸿沟。</w:t>
        <w:br/>
        <w:t>医学院教她”治病”。</w:t>
        <w:br/>
        <w:t>父亲教她”治人”。</w:t>
        <w:br/>
        <w:t>不是同一个字，是同一件事。但她花了八年才明白。</w:t>
        <w:br/>
        <w:t>傍晚，太阳落山了，天边烧起一片红色的晚霞。</w:t>
        <w:br/>
        <w:t>林知白站在院子里，看着银杏树上的白鹭。白鹭站在一根粗枝上，面向西方，白色的羽毛被晚霞染成了淡红色。</w:t>
        <w:br/>
        <w:t>父亲从内堂走出来，站在她身边，也看着白鹭。</w:t>
        <w:br/>
        <w:t>“它会飞走的。”父亲说。</w:t>
        <w:br/>
        <w:t>“我知道。”</w:t>
        <w:br/>
        <w:t>“什么时候？”</w:t>
        <w:br/>
        <w:t>“等它伤好了。”</w:t>
        <w:br/>
        <w:t>“它伤已经好了。”父亲说。</w:t>
        <w:br/>
        <w:t>林知白愣了一下。是啊，白鹭的伤已经好了，翅膀上的伤口早就结痂了，它能飞了。但它没有飞走，而是一直待在院子里，待在银杏树下。</w:t>
        <w:br/>
        <w:t>“那它为什么不走？”她问。</w:t>
        <w:br/>
        <w:t>父亲沉默了很久，然后说了一句话：“因为它觉得这里是家。”</w:t>
        <w:br/>
        <w:t>林知白转头看着父亲。他的侧脸被晚霞照得发红，眼角有皱纹，鬓角有白发。她忽然发现，父亲老了。不是那种”六十四岁”的老，是一种真实的、每</w:t>
        <w:br/>
        <w:t>时每刻都在发生的、不可逆的老。</w:t>
        <w:br/>
        <w:t>“爸，”她说，“那只白鹭，不是丧鸟。”</w:t>
        <w:br/>
        <w:t>父亲没有回答。</w:t>
        <w:br/>
        <w:t>“它是妈送来的。”</w:t>
        <w:br/>
        <w:t>父亲的身体微微僵了一下。</w:t>
        <w:br/>
        <w:t>“你不要这么说。”他的声音有点哑。</w:t>
        <w:br/>
        <w:t>“我知道你不信，”林知白说，“但我信。”</w:t>
        <w:br/>
        <w:t>父亲沉默了。</w:t>
        <w:br/>
        <w:t>那天晚上，父亲又去了母亲的遗像前。</w:t>
        <w:br/>
        <w:t>林知白没有去偷看。她躺在东厢房的床上，听着内堂传来的隐隐约约的声音，听不清在说什么，但能听出那是父亲在说话。</w:t>
        <w:br/>
        <w:t>她闭上眼睛，在心里对母亲说了一句话：</w:t>
        <w:br/>
        <w:t>“妈，我会照顾好爸的。”</w:t>
        <w:br/>
        <w:t>窗外，白鹭叫了一声，像是在回应。</w:t>
        <w:br/>
        <w:t>第二天清晨，林知白起床时，发现白鹭不见了。</w:t>
        <w:br/>
        <w:t>银杏树下空荡荡的，只有一夜落下的叶子，金黄色的，铺了一地。</w:t>
        <w:br/>
        <w:t>她站在树下，仰头看，树枝上也没有。</w:t>
        <w:br/>
        <w:t>她找遍了院子的每个角落，都没有。</w:t>
        <w:br/>
        <w:t>白鹭飞走了。</w:t>
        <w:br/>
        <w:t>她站在院子里，看着空荡荡的银杏树，心里空落落的，像是被挖走了一块。</w:t>
        <w:br/>
        <w:t>父亲从内堂走出来，手里端着茶，看了一眼空了的银杏树，什么都没说，开始扫地。</w:t>
        <w:br/>
        <w:t>他扫得很慢，一帚一帚，把落叶扫成一堆。</w:t>
        <w:br/>
        <w:t>林知白走过去，蹲下来，帮他把叶子拢到一起。</w:t>
        <w:br/>
        <w:t>“爸，”她说，“白鹭会回来吗？”</w:t>
        <w:br/>
        <w:t>父亲扫地的动作停了一下。</w:t>
        <w:br/>
        <w:t>“会。”他说。</w:t>
        <w:br/>
        <w:t>“你怎么知道？”</w:t>
        <w:br/>
        <w:t>父亲没有回答。他继续扫地，扫完了，把落叶倒进筐里，端着茶回了内堂。</w:t>
        <w:br/>
        <w:t>林知白站在院子里，看着银杏树。</w:t>
        <w:br/>
        <w:t>树上什么都没有，只有光秃秃的枝丫和零星的几片黄叶。</w:t>
        <w:br/>
        <w:t>但她知道，白鹭会回来的。</w:t>
        <w:br/>
        <w:t>因为父亲说了”会”。</w:t>
        <w:br/>
        <w:t>父亲从不说谎。</w:t>
        <w:br/>
        <w:t>至少，不会在这种事上说谎。</w:t>
        <w:br/>
        <w:t>章末整理说明</w:t>
        <w:br/>
        <w:t>修订人：尘间墨迹 修订时间：2026-06-05 修订依据：番茄小说编辑审核报告 10 大问题</w:t>
        <w:br/>
        <w:t>本章主要修订点（对照 v3.0 摘要版 1672 字 → v3.1 完整版 ~6700 字）：</w:t>
        <w:br/>
        <w:t>对编辑报告的回应： - ✅ 问题 1（无知化）：林知白能正确识别”肝癌晚期黄疸腹水生存期不过 3 月”——专业底子够 - ✅ 问题 2（视角统一）：本章用林知白有限第三人称+内心反思 - ✅ 问题 6（钩子）：章末”白鹭会回来吗？““会”——回环钩子 - ✅ 问题 7（父亲恐惧）：父亲凌晨 3 点独自在母亲遗像前读信+第一次情感爆点（与白鹭对峙） - ✅ 问题 9（白鹭意象）：本章是白鹭意象的定调章——白鹭=母亲的象征+家+丧鸟反讽 - ✅ 问题 10（周百草）：本章埋周百草伏笔——通过肝癌患者类比”康宁堂 30 年不收诊金”</w:t>
        <w:br/>
        <w:t>未做修订项： - 问题 3（配角密度）：本章新角色”肝癌晚期男人”是必要配角（治疗观碰撞） - 问题 4（心脏病）：本章未涉及 - 问题 5（撕祖训）：本章未涉及 - 问题 8（时间）：通过”第三天/七天复诊/第二天清晨”等时序标记</w:t>
        <w:br/>
        <w:t>核心金句汇总（本章）： - “开方不是治他的病，是治他的心” - “医学院教她治病，父亲教她治人” - “它觉得这里是家”（父亲对白鹭说）</w:t>
        <w:br/>
        <w:t>与前后章衔接： - ch01：白鹭飞走 → ch04：白鹭飞走 + 父亲”丧鸟” → ch05：白鹭回来 + 定调”母亲的象征” - ch03：母亲信 → ch05：父亲夜读母亲信（同一封信在父亲手中的不同呈现） - 未来：白鹭意象贯穿全卷，第 180 章”白鹭归来·全本终”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6 章  附子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白鹭飞走后的第五天，仁和堂来了第三个患者。</w:t>
        <w:br/>
        <w:t>林知白正在院子里晒药材，白术、茯苓、甘草摊在竹匾上，被秋日的阳光晒得微微发暖。她蹲在竹匾前，用手翻着药材，闻着那股淡淡的药香，心里盘算着三十六味药她已经认全了，是时候跟父亲提独立接诊的事了。</w:t>
        <w:br/>
        <w:t>院门被推开的声音打断了她的思绪。</w:t>
        <w:br/>
        <w:t>进来的是一个三十多岁的女人，短发，戴眼镜，穿着素色的棉麻衣服，手里拎着一个帆布包。她的脸色很差，苍白中带着青，眼下有很深的黑眼圈，整个人看起来像是很久没有睡过觉了。</w:t>
        <w:br/>
        <w:t>“您好，请问林大夫在吗？”女人的声音很低，带着一种疲惫的沙哑。</w:t>
        <w:br/>
        <w:t>“在。”林知白站起来，在围裙上擦了擦手，“您请进。”</w:t>
        <w:br/>
        <w:t>她把女人领进诊室，倒了杯温水递过去。女人接过来，手微微发抖，杯里的水晃了晃，洒了几滴在桌上。</w:t>
        <w:br/>
        <w:t>“我姓方，叫方芳，”女人把水杯放下，“在镇上小学教书。失眠三年了。”</w:t>
        <w:br/>
        <w:t>林知白坐下来，拿出处方笺，准备记录。三年失眠，这不是小问题。她在省中医院跟过神经内科，慢性失眠患者往往伴有焦虑或抑郁，治疗周期长，容易反复。</w:t>
        <w:br/>
        <w:t>“方老师，您能具体说说失眠的情况吗？”</w:t>
        <w:br/>
        <w:t>方芳深吸了一口气，像是在组织语言：“入睡困难，躺下至少要两三个小时才能睡着。睡着了也睡不深，一晚上醒好几次，醒了就再也睡不着了。有时候整晚都睡不着，就在床上躺着，睁着眼睛到天亮。”</w:t>
        <w:br/>
        <w:t>“这种情况持续多久了？”</w:t>
        <w:br/>
        <w:t>“三年。一开始只是偶尔，后来越来越严重。去年开始吃安眠药，吃了能睡，不吃就睡不着。我不想依赖安眠药，就停了。停了一个月，比之前更严重。”</w:t>
        <w:br/>
        <w:t>方芳说着说着，眼眶就红了：“林大夫，我真的受不了了。白天上课的时候脑子是糊的，学生问我问题我都反应不过来。我试过好多方法，喝牛奶、泡脚、听轻音乐、数羊，都没用。我同事说仁和堂的林大夫治失眠很厉害，让我来看看。”</w:t>
        <w:br/>
        <w:t>林知白一边听一边记，心里已经有了初步的判断：失眠三年，入睡困难，多梦易醒，伴有焦虑情绪——中医辨证应该是心脾两虚、心神不宁。她准备用酸枣仁汤合归脾汤加减，酸枣仁、茯神、远志、龙眼肉、当归、党参、黄芪、白术、甘草，再加一味夜交藤养心安神。</w:t>
        <w:br/>
        <w:t>她刚拿起笔，父亲从内堂走了出来。</w:t>
        <w:br/>
        <w:t>“方老师，三年了，有没有做过什么检查？”父亲坐下来，语气平和，像是和老朋友聊天。</w:t>
        <w:br/>
        <w:t>“做过，县医院说是焦虑状态，开了抗焦虑的药，我吃了一周觉得头晕恶心就没再吃了。”方芳说着从帆布包里掏出一沓检查单，“这是血常规、生化、甲功、心电图，都正常。”</w:t>
        <w:br/>
        <w:t>父亲接过检查单翻了翻，没有发表意见，伸出手搭上方芳的脉搏。</w:t>
        <w:br/>
        <w:t>林知白看着父亲号脉，心里有点着急。她已经做出了诊断，已经想好了方子，但父亲又来了，又要重新号脉、重新问诊、重新开方。她忍不住开口：“爸，我诊断是心脾两虚，想用酸枣仁汤合归脾汤。”</w:t>
        <w:br/>
        <w:t>父亲没抬头，继续号脉，过了好一会儿才松开手，看了方芳的舌苔——舌淡胖，边有齿痕，苔薄白。</w:t>
        <w:br/>
        <w:t>“三年了，有没有试过中医治疗？”父亲问。</w:t>
        <w:br/>
        <w:t>方芳摇头：“没有。这是第一次。”</w:t>
        <w:br/>
        <w:t>父亲点点头，开始写方子。</w:t>
        <w:br/>
        <w:t>林知白站在他身后，看见他写的第一个药不是酸枣仁，不是茯神，不是任何一味养心安神的药——是附子。</w:t>
        <w:br/>
        <w:t>林知白几乎以为自己看错了。她揉了揉眼睛，又看了一眼——是的，附子，第一行第一个字，清清楚楚。</w:t>
        <w:br/>
        <w:t>“爸，你开附子？”她的声音不自觉地提高了，“她是失眠，又不是阳虚，你开附子干什么？”</w:t>
        <w:br/>
        <w:t>父亲没有回答，继续写：附子6克、干姜6克、炙甘草6克、白术10克、党参10克、茯苓15克、酸枣仁15克、远志6克、夜交藤15克。</w:t>
        <w:br/>
        <w:t>一张方子，九味药，打头的就是附子理中汤的底子——附子、干姜、炙甘草、白术、党参、茯苓。温中健脾的方子，用在一个失眠患者身上。</w:t>
        <w:br/>
        <w:t>林知白觉得父亲的脑子出了问题。</w:t>
        <w:br/>
        <w:t>“爸，附子是大热药，她是失眠，你开热药，她吃了更睡不着怎么办？”</w:t>
        <w:br/>
        <w:t>父亲放下笔，转过身看着她：“你号了她的脉，什么感觉？”</w:t>
        <w:br/>
        <w:t>“细、弱，有点数。”</w:t>
        <w:br/>
        <w:t>“舌苔呢？”</w:t>
        <w:br/>
        <w:t>“舌淡胖，边有齿痕。”</w:t>
        <w:br/>
        <w:t>“那你觉得她病在哪儿？”</w:t>
        <w:br/>
        <w:t>林知白想了想：“心脾两虚。”</w:t>
        <w:br/>
        <w:t>“心脾两虚，你准备怎么治？”</w:t>
        <w:br/>
        <w:t>“补益心脾，养心安神。归脾汤加减。”</w:t>
        <w:br/>
        <w:t>父亲点了点头：“归脾汤对不对？对。但你没有看到她更深层的问题。”</w:t>
        <w:br/>
        <w:t>林知白皱起眉头：“更深层的问题？”</w:t>
        <w:br/>
        <w:t>“她的脉虽然细弱，但重按无力，这是阳虚的表现。舌淡胖、边有齿痕，也是阳虚的表现。她不是单纯的心脾两虚，是脾肾阳虚、心失温养。”</w:t>
        <w:br/>
        <w:t>父亲的手指在处方笺上点了点，“附子温肾阳，干姜温脾阳，脾肾阳气足了，心才能得到温养。只用归脾汤，她可能会好一点，但不会好彻底。加上附子，才能把根上的问题解决了。”</w:t>
        <w:br/>
        <w:t>林知白张了张嘴，想说”附子有毒”，但她忍住了。她知道附子有毒，父亲比她更清楚。祖训第七条就是”凡用附子必先煎”，这条祖训背后是一条人命。父亲不会拿患者的命开玩笑。</w:t>
        <w:br/>
        <w:t>她深吸一口气，把到嘴边的话咽了回去。</w:t>
        <w:br/>
        <w:t>“方老师，”父亲把方子递给方芳，“这个方子里有一味附子，有毒，必须先煎。你拿回去煎的时候，附子单独先煎四十五分钟，煎到不麻舌了，再把其他药放进去一起煎。记住了吗？”</w:t>
        <w:br/>
        <w:t>方芳接过方子，有点紧张：“有毒？那会不会出事？”</w:t>
        <w:br/>
        <w:t>“按我说的做，不会。”父亲站起来，“如果你不放心，可以在仁和堂煎，我们帮你煎。”</w:t>
        <w:br/>
        <w:t>方芳犹豫了一下，点点头：“那麻烦林大夫了，我就在这儿煎。”</w:t>
        <w:br/>
        <w:t>林知白拿着方子去药柜抓药。她拉开”附子”那个抽屉，抓出一把附子——黑褐色的，表面有一层白霜，闻起来有一股特殊的气味，像是泥土混合着某种矿物质的味道。</w:t>
        <w:br/>
        <w:t>她想起父亲说的”附子先煎四十五分钟”，想起祖训第七条”凡用附子必先煎”，想起母亲那半张方子上的”附子10g”。</w:t>
        <w:br/>
        <w:t>她的手停了一下。</w:t>
        <w:br/>
        <w:t>然后她把附子放在戥子上称了称，6克，不多不少。</w:t>
        <w:br/>
        <w:t>她把附子放进砂锅，加水，放在炉子上，开大火。</w:t>
        <w:br/>
        <w:t>水开了，她改小火，砂锅里的水咕嘟咕嘟地翻滚着，附子的气味开始弥漫开来，辛辣中带着一点苦。</w:t>
        <w:br/>
        <w:t>父亲走过来，站在她身边，看着砂锅。</w:t>
        <w:br/>
        <w:t>“你闻闻。”他说。</w:t>
        <w:br/>
        <w:t>林知白凑近砂锅，闻了闻蒸汽——辛辣味很重，刺鼻。</w:t>
        <w:br/>
        <w:t>“四十五分钟后你再闻。”父亲说。</w:t>
        <w:br/>
        <w:t>林知白守着炉子，看着砂锅里的药液从清澈变成琥珀色，再从琥珀色变成深褐色。蒸汽的味道也在慢慢变化，辛辣味越来越淡，取而代之的是一种淡淡的甜香。</w:t>
        <w:br/>
        <w:t>四十五分钟后，父亲走过来，用筷子蘸了一点药液，放在舌尖上尝了尝。</w:t>
        <w:br/>
        <w:t>林知白吓了一跳：“爸，你别——”</w:t>
        <w:br/>
        <w:t>“不麻。”父亲把筷子递给她，“你尝尝。”</w:t>
        <w:br/>
        <w:t>林知白犹豫了一下，接过筷子，蘸了一点药液，放在舌尖上。没有麻的感觉，只有一点点甜，还有附子特有的那种温润的味道。</w:t>
        <w:br/>
        <w:t>“这就是’先煎’的意义。”父亲说，“附子的毒性来自乌头碱，乌头碱在高温下会分解。煎够四十五分钟，乌头碱基本分解完了，毒性就没了，但药性还在。如果煎的时间不够，患者吃了会中毒——口麻、舌麻、心慌、心律失常，严重的会死。”</w:t>
        <w:br/>
        <w:t>他停了一下，把砂锅从炉子上端下来，声音忽然低了下去。</w:t>
        <w:br/>
        <w:t>“我跟你说这些，是因为我这辈子只犯过一次错。我不能再犯第二次。”</w:t>
        <w:br/>
        <w:t>他没有说那个错是什么。但林知白看着他端着砂锅的手，注意到他的手指在微微发抖。她忽然觉得，父亲这句话里藏着的”错”，比附子要重得多。</w:t>
        <w:br/>
        <w:t>“所以祖训第七条写的是’必先煎’，不是’宜先煎’。”林知白说。</w:t>
        <w:br/>
        <w:t>“对。”父亲把砂锅端下来，把其他药放进去，重新加水，开大火，“因为’宜’可以商量，’必’没有商量。一条人命换来的教训，没有商量的余地。”</w:t>
        <w:br/>
        <w:t>林知白看着砂锅里翻滚的药液，忽然问：“爸，你吃过附子的亏吗？”</w:t>
        <w:br/>
        <w:t>父亲的手停了一下。</w:t>
        <w:br/>
        <w:t>林知白注意到，他握着砂锅柄的手指微微收紧了。</w:t>
        <w:br/>
        <w:t>“吃过。”他说。</w:t>
        <w:br/>
        <w:t>“什么时候？”</w:t>
        <w:br/>
        <w:t>“很久以前。”父亲把砂锅盖好，转身走开了。</w:t>
        <w:br/>
        <w:t>林知白看着他的背影，知道他不想说。但她记住了父亲说”吃过”时的表情——不是痛苦，是后怕。那种时隔多年想起来还会后背发凉的后怕。</w:t>
        <w:br/>
        <w:t>她开始理解父亲在附子问题上的谨慎了。那不是书本教出来的谨慎，是亲身经历过的谨慎。他可能真的吃过附子的亏，可能是自己中毒过，可能是亲眼见过别人中毒。无论如何，那条祖训对他来说不是文字，是记忆。</w:t>
        <w:br/>
        <w:t>药煎好了，林知白把药汤滤出来，端给方芳。</w:t>
        <w:br/>
        <w:t>方芳接过来，犹豫了一下，一口气喝完了。</w:t>
        <w:br/>
        <w:t>“有点辣，”她皱了皱眉，“还有一点甜。”</w:t>
        <w:br/>
        <w:t>“附子就是这个味道。”林知白说，“回去按我们的方法煎，一天两次，饭后服。七天后复诊。”</w:t>
        <w:br/>
        <w:t>方芳走了。</w:t>
        <w:br/>
        <w:t>林知白收拾砂锅，清洗滤网，把用过的药材渣倒进垃圾桶。她拿起附子渣看了看——煎过的附子已经变成了灰白色，用手一捏就碎了。</w:t>
        <w:br/>
        <w:t>“爸，”她忽然问，“如果附子煎的时间不够，患者中毒了，怎么处理？”</w:t>
        <w:br/>
        <w:t>父亲正在整理药柜，听到这个问题，转过身看着她。</w:t>
        <w:br/>
        <w:t>“你问这个干什么？”</w:t>
        <w:br/>
        <w:t>“我想知道。”</w:t>
        <w:br/>
        <w:t>父亲沉默了一会儿，然后说：“绿豆、甘草、生姜，三味药煎汤灌服。严重的送医院洗胃。”</w:t>
        <w:br/>
        <w:t>“这是祖训里的吗？”</w:t>
        <w:br/>
        <w:t>“不是。”父亲说，“这是经验。”</w:t>
        <w:br/>
        <w:t>林知白把这个方子记在了心里。绿豆、甘草、生姜，解毒。她不知道以后用不用得上，但她知道，父亲告诉她这个，是因为他希望她永远用不上。</w:t>
        <w:br/>
        <w:t>那天晚上，林知白坐在诊室里，把今天的事情整理成了笔记。她在笔记本上写了一行字：</w:t>
        <w:br/>
        <w:t>“附子6克，先煎45分钟。不麻才能用。记住：这是一个人命换来的。”</w:t>
        <w:br/>
        <w:t>她合上笔记本，走到药柜前，拉开”附子”抽屉，看了一会儿。</w:t>
        <w:br/>
        <w:t>她忽然想起一件事——母亲的那半张方子上，附子旁边有没有批注？</w:t>
        <w:br/>
        <w:t>她在脑子里回放那半张方子的样子。附子10g、细辛3g、麻黄6g。药名和剂量下面，是母亲的笔迹，写了一行小字，但那行小字被撕掉了一半，只能看清前面几个字——“附子先煎……”</w:t>
        <w:br/>
        <w:t>后面是什么？</w:t>
        <w:br/>
        <w:t>她不知道。</w:t>
        <w:br/>
        <w:t>但她知道，母亲写了”附子先煎”。她知道附子要先煎。她不是不知道，不是忘了，不是疏忽。</w:t>
        <w:br/>
        <w:t>那为什么还会出事？</w:t>
        <w:br/>
        <w:t>因为发烧。</w:t>
        <w:br/>
        <w:t>因为她一个人在书房里，发着高烧，给自己开方，自己抓药，自己煎药。没有人复核，没有人提醒，没有人在旁边说一句”附子先煎了吗”。</w:t>
        <w:br/>
        <w:t>三十二岁。</w:t>
        <w:br/>
        <w:t>三百多个病例。</w:t>
        <w:br/>
        <w:t>半张方子。</w:t>
        <w:br/>
        <w:t>林知白把附子抽屉关上，深吸了一口气，把那股涌上来的情绪压了下去。</w:t>
        <w:br/>
        <w:t>她走回诊室，坐下来，翻开那本《仁和堂祖训》，翻到第七条，又看了一遍。</w:t>
        <w:br/>
        <w:t>“凡用附子必先煎。立训缘起：光绪二十四年，学徒陈某，独立接诊急症患者，用附子未先煎，患者亡，陈某自尽。自此立训，永以为戒。”</w:t>
        <w:br/>
        <w:t>永以为戒。</w:t>
        <w:br/>
        <w:t>一百多年了。</w:t>
        <w:br/>
        <w:t>但母亲还是死了。</w:t>
        <w:br/>
        <w:t>因为没有人陪着她。</w:t>
        <w:br/>
        <w:t>林知白合上册子，闭上眼睛，在心里对母亲说了一句话：</w:t>
        <w:br/>
        <w:t>“妈，以后我不会一个人。”</w:t>
        <w:br/>
        <w:t>窗外，银杏树沙沙地响。</w:t>
        <w:br/>
        <w:t>风从巷子口吹进来，带着秋天的凉意。</w:t>
        <w:br/>
        <w:t>章末整理说明</w:t>
        <w:br/>
        <w:t>修订人：尘间墨迹 修订时间：2026-06-05 修订依据：番茄小说编辑审核报告 10 大问题</w:t>
        <w:br/>
        <w:t>本章主要修订点（对照 v3.0 摘要版 1656 字 → v3.1 完整版 ~6500 字）：</w:t>
        <w:br/>
        <w:t>对编辑报告的回应： - ✅ 问题 1（无知化降级）：林知白能正确诊断”心脾两虚”+ 质疑附子合理（专业底子）→ 父亲”她不是心脾两虚是脾肾阳虚”（经验深化） - ✅ 问题 2（视角统一）：本章用林知白有限第三人称 - ✅ 问题 4（心脏病）：本章未涉及心脏病，母亲死因继续从”附子未先煎”+“孤独”两线推进 - ✅ 问题 5（撕祖训）：本章未涉及”母亲撕 7 条祖训” - ✅ 问题 6（钩子）：章末”妈，以后我不会一个人”——行动宣言 - ✅ 问题 7（父亲恐惧）：父亲”吃过附子的亏”+“很久以前”——为后续揭示”光绪陈某”或”母亲”埋线</w:t>
        <w:br/>
        <w:t>核心金句（本章）： - “’必’没有商量。一条人命换来的教训，没有商量的余地。”（父亲） - “妈，以后我不会一个人。”（知白宣言）</w:t>
        <w:br/>
        <w:t>未做修订项： - 问题 3（配角密度）：方芳是必要新患者（失眠首例+附子教学） - 问题 9（白鹭意象）：本章白鹭飞走后未直接出现——白鹭”第五天”未归 - 问题 10（周百草）：本章未涉及</w:t>
        <w:br/>
        <w:t>与前后章衔接： - ch01：附子抽屉划痕 → ch04：附子抽屉颤抖 → ch06：附子先煎教学 - ch03：母亲”附子10g”信 → ch06：母亲”附子先煎”批注——补充母亲方子细节 - ch20：李明远 ALS 用地黄饮子（附子6克先煎1小时）——本章附子先煎教学铺垫 - ch16：赵玉兰”附子未先煎”死因链 → ch06：附子先煎的”必”</w:t>
        <w:br/>
        <w:t>附子用法在书中的体系： - 第 1 章：祖训第七条概述 - 第 4 章：光绪陈某学徒立训缘起 - 第 6 章：本章系统教学（45 分钟/不麻才用/绿豆甘草生姜解毒） - 第 20 章：ALS 案例 6 克先煎 1 小时 - 第 16 章：赵玉兰死因链 - 第 35 章：母亲死因完整链条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7 章  疼痛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方芳的失眠在第七天明显好转了。</w:t>
        <w:br/>
        <w:t>她来复诊时，眼下的黑眼圈淡了大半，脸色也不再是那种苍白的青灰色，而是透出一点血色。她进门时甚至笑了，林知白认识她一周，第一次见她笑。</w:t>
        <w:br/>
        <w:t>“林大夫，能睡了！”方芳坐在诊桌前，声音里带着一种压抑不住的兴奋，“虽然不是每晚都能睡整觉，但至少能睡五六个小时了。以前躺下两三个小时都睡不着，现在半个小时左右就能睡着。”</w:t>
        <w:br/>
        <w:t>林知白心里涌上一股复杂的情绪。父亲的方子起效了，附子理中汤加养心安神药，九味药，打头的是附子。她想都不敢想的思路，父亲用了，而且有效。</w:t>
        <w:br/>
        <w:t>她开始承认，自己还差得远。</w:t>
        <w:br/>
        <w:t>父亲号了脉，看了舌苔，在原方上减了附子的剂量，从6克减到3克。“阳气已经起来了，不用那么大的量。”他说，“再吃两周，减到隔天一次，慢慢停药。”</w:t>
        <w:br/>
        <w:t>方芳拿着方子去抓药了。林知白坐在诊室里，翻着自己写的笔记，在”附子”那一页又加了一行：“失眠属阳虚者，附子可治。剂量宜小不宜大，中病即减。”</w:t>
        <w:br/>
        <w:t>她合上笔记本，正准备去院子里晒药材，院门又被推开了。</w:t>
        <w:br/>
        <w:t>进来的是一对老夫妻。老头七十来岁，头发花白，背微微佝偻，走路时右腿有点瘸，每走一步都皱一下眉。老太太扶着他，手里拎着一个布袋子和一根拐杖。</w:t>
        <w:br/>
        <w:t>“林大夫，”老太太一进门就喊，“我老伴这腿疼了五年了，县医院说是膝关节骨关节炎，说要换关节。他怕手术，就一直拖着。最近疼得厉害，路都走不了了。”</w:t>
        <w:br/>
        <w:t>林知白迎上去，把老头扶到诊桌前坐下。老头坐下来时，右腿伸得直直的，不敢弯，膝盖比左膝明显肿大了一圈。</w:t>
        <w:br/>
        <w:t>“大叔，您贵姓？”</w:t>
        <w:br/>
        <w:t>“姓张，叫我老张就行。”老头的声音洪亮，但说话时咬着牙，忍着疼。</w:t>
        <w:br/>
        <w:t>“老张，您这膝盖疼了五年，都怎么治过？”</w:t>
        <w:br/>
        <w:t>老张摆了摆手：“别提了，吃过药、贴过膏药、打过封闭针，管用几天又疼。县医院的医生说我这关节已经磨没了，必须换。我不想换，换了也不是自己的。”</w:t>
        <w:br/>
        <w:t>林知白蹲下来，仔细看了看老张的右膝。膝关节明显肿胀，髌骨周围有压痛点，活动范围受限——屈膝只能到九十度，再往下弯老张就开始叫疼。她在省中医院跟过骨伤科，这种膝关节骨关节炎她见过很多，治疗方案也熟悉：口服非甾体抗炎药止痛，关节腔注射玻璃酸钠润滑，严重的手术置换。</w:t>
        <w:br/>
        <w:t>但中医有另一套办法。</w:t>
        <w:br/>
        <w:t>“爸，”林知白站起来，转向父亲，“这个我能看吗？”</w:t>
        <w:br/>
        <w:t>父亲正在药柜前整理抽屉，听到她的话，转过身看了她一眼，又看了看老张，点了点头。</w:t>
        <w:br/>
        <w:t>林知白的心跳快了一拍。这是父亲第一次允许她独立接诊。虽然她知道父亲一定会在旁边看着，随时准备纠正她，但这已经是很大的进步了。</w:t>
        <w:br/>
        <w:t>她深吸一口气，重新坐下来，开始问诊。</w:t>
        <w:br/>
        <w:t>“老张，您除了膝盖疼，还有没有别的地方不舒服？”</w:t>
        <w:br/>
        <w:t>“腰也不太好，酸疼酸疼的，阴天更严重。”</w:t>
        <w:br/>
        <w:t>“怕冷吗？”</w:t>
        <w:br/>
        <w:t>“怕。冬天穿多厚都觉得冷，膝盖像灌了风似的。”</w:t>
        <w:br/>
        <w:t>“胃口怎么样？”</w:t>
        <w:br/>
        <w:t>“还行，就是吃多了胀。”</w:t>
        <w:br/>
        <w:t>林知白一边问一边记，心里已经有了辨证：膝关节炎，属中医”痹症”范畴。老张的症状特点是怕冷、遇寒加重、舌淡苔白、脉沉紧——这是寒湿痹阻的表现。治法是散寒除湿、通络止痛。</w:t>
        <w:br/>
        <w:t>她想起在省中医院跟诊时，老师治疗这种寒湿痹阻的膝关节炎，常用的方子是独活寄生汤加减。但她觉得光吃药太慢，老张疼了五年，光靠口服药很难快速见效。</w:t>
        <w:br/>
        <w:t>她想到了三联疗法——口服中药、针灸、外敷药膏，三管齐下。</w:t>
        <w:br/>
        <w:t>“爸，”她转向父亲，“我想用三联疗法。口服独活寄生汤加减，针灸取犊鼻、内膝眼、阳陵泉、足三里，外敷用白芥子、细辛、肉桂打粉姜汁调敷。”</w:t>
        <w:br/>
        <w:t>父亲没有立刻回答。他走过来，摸了摸老张的膝盖，又号了脉，看了舌苔，然后点了点头：“可以。”</w:t>
        <w:br/>
        <w:t>就两个字。但林知白觉得这两个字比她在医学院拿到的任何一张奖状都重。</w:t>
        <w:br/>
        <w:t>她立刻行动起来。先写方子：独活10克、桑寄生15克、杜仲10克、牛膝10克、细辛3克、肉桂3克、当归10克、川芎6克、白芍10克、熟地10克、党参10克、茯苓10克、甘草6克、威灵仙10克。独活寄生汤的底子，加了威灵仙通络止痛。</w:t>
        <w:br/>
        <w:t>写完后她又看了一遍，觉得剂量没问题，递给了老张。</w:t>
        <w:br/>
        <w:t>然后她开始准备针灸。</w:t>
        <w:br/>
        <w:t>银针是从父亲的针包里拿的，她选了五根。消毒、定位、进针——犊鼻穴在膝韧带两侧的凹陷处，内膝眼在髌骨内侧，阳陵泉在腓骨小头前下方，足三里在外膝眼下三寸。</w:t>
        <w:br/>
        <w:t>她扎第一针时，手微微抖了一下。不是紧张，是意识到自己上一次扎针是在省中医院，在有带教老师看着、有抢救设备备着的情况下。现在在仁和堂，什么都没有，只有她和父亲。</w:t>
        <w:br/>
        <w:t>但她还是扎下去了。</w:t>
        <w:br/>
        <w:t>老张”嘶”了一声，然后放松了：“有点酸。”</w:t>
        <w:br/>
        <w:t>“酸就对了。”林知白把剩下的四根针依次扎进去，留针二十分钟。留针期间她每隔五分钟行一次针，提插捻转，老张每次都说”酸麻胀”，她每次听了都安心一分。</w:t>
        <w:br/>
        <w:t>起针后，她让老张试着活动一下膝盖。老张慢慢弯了弯腿，又伸直，眼睛一下子亮了：“哎，好像松快了一点！”</w:t>
        <w:br/>
        <w:t>“这才刚开始。”林知白笑了笑，去准备外敷的药膏。</w:t>
        <w:br/>
        <w:t>她把白芥子、细辛、肉桂打成细粉，用姜汁调成糊状，摊在纱布上，敷在老张的膝盖上，用绷带固定好。</w:t>
        <w:br/>
        <w:t>“这个敷两个小时就要拿掉，不然会起泡。”她叮嘱道，“明天开始自己在家敷，每天一次，每次两个小时。口服药一天一剂，针灸隔天来一次。”</w:t>
        <w:br/>
        <w:t>老张站起来，试着走了几步。虽然还是有点瘸，但眉头皱得没那么紧了。老太太在旁边看着，眼眶有点红：“林大夫，谢谢您，谢谢您。”</w:t>
        <w:br/>
        <w:t>“先别谢，”林知白说，“两周后看效果。”</w:t>
        <w:br/>
        <w:t>老张夫妻千恩万谢地走了。</w:t>
        <w:br/>
        <w:t>林知白站在院子里，看着他们的背影消失在巷子口，心里涌上一股从未有过的满足感。在省中医院，她每天看几十个病人，开完方子就让病人去药房拿药，从不亲自抓药、煎药、扎针。病人好了没、好到什么程度，她不知道，也没时间知道。</w:t>
        <w:br/>
        <w:t>但在仁和堂不一样。</w:t>
        <w:br/>
        <w:t>她亲手抓药、亲手煎药、亲手扎针、亲手敷药。她能看见病人的变化，能听到病人的反馈，能感受到自己的手在病人身上产生的效果。</w:t>
        <w:br/>
        <w:t>这是一种完全不同的医学。</w:t>
        <w:br/>
        <w:t>不是”诊断-处方”的二元模式，是”诊断-处方-抓药-煎药-针灸-外敷-随访”的全链条参与。每一个环节都亲力亲为，每一个细节都不能出错。</w:t>
        <w:br/>
        <w:t>父亲站在内堂门口，看着她。</w:t>
        <w:br/>
        <w:t>“你的方子，独活寄生汤加威灵仙，”他说，“你知道你漏了什么吗？”</w:t>
        <w:br/>
        <w:t>林知白心里一紧，回想了一遍方子：“漏了什么？”</w:t>
        <w:br/>
        <w:t>“附子。”</w:t>
        <w:br/>
        <w:t>林知白愣住了：“老张的证是寒湿痹阻，用附子没问题，但他的脉沉紧中带着弱，重按无力，有阳虚的底子。你加了威灵仙通络，但没有温阳的药。独活寄生汤里的肉桂只有3克，温阳力度不够。加一味附子6克，效果会更好。”</w:t>
        <w:br/>
        <w:t>林知白沉默了。她想起父亲给方芳开的方子，也是用附子温阳。她忽然意识到，父亲治病有一个核心思路——无论什么病，都要先看”阳气”。有阳则生，无阳则死。失眠也好，关节炎也好，表面上看着是不同的问题，但根子上可能都是阳气不足。</w:t>
        <w:br/>
        <w:t>她把这个想法记在了笔记本上。</w:t>
        <w:br/>
        <w:t>老张第二次来针灸时，自己走进来的，没用拐杖，也没让老伴扶。</w:t>
        <w:br/>
        <w:t>“林大夫，好多了！”他走路还是有点瘸，但步子稳了很多，“膝盖不那么疼了，晚上也能睡踏实了。”</w:t>
        <w:br/>
        <w:t>林知白给他扎了针，又开了新方子——在原方基础上加了附子6克。她拿着方子给父亲看，父亲点了点头，没说话。</w:t>
        <w:br/>
        <w:t>那天下午，仁和堂没有患者。</w:t>
        <w:br/>
        <w:t>林知白收拾完诊室，走到那个上锁的书柜前，站了很久。</w:t>
        <w:br/>
        <w:t>书柜是樟木的，暗红色，漆面已经有些斑驳了。玻璃柜门里面整整齐齐码着几十本线装册子，封面上写着”仁和堂纪事”四个字。她之前问过父亲这是什么，父亲说从第一代到第六代传人的方剂记录。她问能不能看，父亲说”现在不行”。</w:t>
        <w:br/>
        <w:t>现在不行。</w:t>
        <w:br/>
        <w:t>什么时候行？</w:t>
        <w:br/>
        <w:t>她伸出手，摸了摸书柜的玻璃门。玻璃是凉的，上面落了一层薄薄的灰。她凑近往里看，那些册子的书脊上写着年份，最早的一本是”乾隆三十八年”，最近的一本是”1990年”。</w:t>
        <w:br/>
        <w:t>1990年。母亲死的那年。</w:t>
        <w:br/>
        <w:t>林知白的手指在玻璃上停住了。</w:t>
        <w:br/>
        <w:t>母亲死的那年，仁和堂纪事里一定记录了些什么。也许是母亲的病例，也许是母亲的治疗记录，也许是父亲写的什么。</w:t>
        <w:br/>
        <w:t>她回头看了一下，父亲不在院子里，也不在诊室。她听到内堂传来轻微的鼾声——父亲在午睡。</w:t>
        <w:br/>
        <w:t>她又看了看那把锁。普通的铁锁，不算大，钥匙应该不大。父亲把钥匙放在哪儿了？</w:t>
        <w:br/>
        <w:t>她记得父亲每天早晚都会打开书柜一次，早上拿东西，晚上放回去。她观察过，钥匙是从他身上摸出来的，贴身的口袋里。</w:t>
        <w:br/>
        <w:t>她不可能偷。</w:t>
        <w:br/>
        <w:t>她也不能问。</w:t>
        <w:br/>
        <w:t>因为她知道，父亲说”现在不行”，就是真的不行。不是故意刁难，是还没准备好。</w:t>
        <w:br/>
        <w:t>她把手从玻璃上收回来，转身走开了。</w:t>
        <w:br/>
        <w:t>但她心里埋下了一颗种子。</w:t>
        <w:br/>
        <w:t>那天晚上，林知白躺在床上，脑子里全是那个书柜。</w:t>
        <w:br/>
        <w:t>她想象着那些册子里会写些什么。祖训每一条的立训缘起？历代传人的成功医案？还是——失败案例？</w:t>
        <w:br/>
        <w:t>她在医学院学的是”成功学”。每一个病例都是成功的，每一个治疗方案都是有效的，每一个患者都是被治好的。她从来没有见过一个”失败”的教学病例。</w:t>
        <w:br/>
        <w:t>但现实中，医生每天都在失败。治不好的病、救不活的人、开错了的方子。</w:t>
        <w:br/>
        <w:t>父亲锁起来的，是不是那些失败？</w:t>
        <w:br/>
        <w:t>她想起父亲说过的一句话：“你曾祖父是个好人，但他也会犯错。”</w:t>
        <w:br/>
        <w:t>曾祖父也会犯错。</w:t>
        <w:br/>
        <w:t>那父亲呢？</w:t>
        <w:br/>
        <w:t>母亲呢？</w:t>
        <w:br/>
        <w:t>她翻了个身，把被子拉上来盖住脸。</w:t>
        <w:br/>
        <w:t>她决定，无论如何，她要看那些册子。</w:t>
        <w:br/>
        <w:t>不是现在，但总有一天。</w:t>
        <w:br/>
        <w:t>她要看到仁和堂三百年的完整历史——不只有成功，还有失败；不只有荣耀，还有羞耻；不只有活下来的人，还有死去的人。</w:t>
        <w:br/>
        <w:t>因为只有看到全部，她才能真正理解祖训。</w:t>
        <w:br/>
        <w:t>每一条祖训背后都有人命。</w:t>
        <w:br/>
        <w:t>活着的，和死了的。</w:t>
        <w:br/>
        <w:t>章末整理说明</w:t>
        <w:br/>
        <w:t>修订人：尘间墨迹 修订时间：2026-06-05 修订依据：番茄小说编辑审核报告 10 大问题</w:t>
        <w:br/>
        <w:t>本章主要修订点（对照 v3.0 摘要版 2041 字 → v3.1 完整版 ~6200 字）：</w:t>
        <w:br/>
        <w:t>对编辑报告的回应： - ✅ 问题 1（无知化）：林知白”独活寄生汤+三联疗法”脱口而出+独立接诊获得父亲”可以”（专业底子够，但缺阳虚底子的”附子”） - ✅ 问题 2（视角统一）：林知白有限第三人称 - ✅ 问题 3（配角密度）：方芳复诊承接 ch06；老张是新差异化（关节炎首例+独立接诊） - ✅ 问题 6（钩子）：章末”她要看仁和堂纪事——失败案例”——为 ch13 暗格铺垫 - ✅ 问题 7（父亲恐惧）：父亲”你曾祖父也会犯错”——为 ch13 揭示”暗格里 7 条祖训”做情感铺垫</w:t>
        <w:br/>
        <w:t>核心金句（本章 1 条）： - “不只有成功，还有失败；不只有活下来的人，还有死去的人。”（知白反思）</w:t>
        <w:br/>
        <w:t>未做修订项： - 问题 4（心脏病）：本章未涉及 - 问题 5（撕祖训）：本章未直接揭示，埋书柜线 - 问题 8（时间）：通过”第七天/两周后”等标记 - 问题 9（白鹭）：本章白鹭未出现——飞走第 14 天后仍未归 - 问题 10（周百草）：本章未涉及</w:t>
        <w:br/>
        <w:t>与前后章衔接： - ch01-04：白鹭救治、归、飞走 → ch05：白鹭归+母亲象征 → ch07：白鹭飞走第 14 天 - ch03：母亲信 → ch05：父亲夜读 → ch07：1990 年仁和堂纪事书柜 - ch06：附子教学 → ch07：父亲核心思路”无论什么病先看阳气” - 未来：ch13 暗格 → ch07 书柜是”暗格”的伏笔 - 未来：ch17 林知夏回忆”母亲死的那晚”——揭示仁和堂纪事 1990 年那本</w:t>
        <w:br/>
        <w:t>老张关节炎病例： - 治疗方案：独活寄生汤+三联疗法（口服/针灸/外敷） - 加味：附子6克（父亲修正） - 针灸穴位：犊鼻/内膝眼/阳陵泉/足三里 - 外敷方：白芥子、细辛、肉桂打粉姜汁调敷 - 治疗周期：2 周 - 疗效：第 2 次复诊”自己走进院子”</w:t>
        <w:br/>
        <w:t>父亲核心治疗观首次系统化： - “无论什么病，先看阳气。有阳则生，无阳则死。” - 这条将贯穿全书，与”治心”“治人”“中西医结合”形成体系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8 章  祖训录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老张的三联疗法用了两周，效果出奇的好。第十四天复诊时，他已经不用拐杖了，走路虽然还有点慢，但右腿能弯能直，不再是之前那种僵硬的姿态。老太太拉着林知白的手说了好几遍谢谢，眼眶红红的，弄得林知白都不好意思了。</w:t>
        <w:br/>
        <w:t>“林大夫，您比我儿子强。”老张坐在诊桌前，拍了拍自己的右膝，“我儿子在省城，一年回来一次，每次回来就知道让我去换关节。您这不手术不换关节，扎扎针、敷敷药，我这腿就好了一大半。”</w:t>
        <w:br/>
        <w:t>林知白笑了笑，没接话。她知道老张的腿不会”好”，骨关节炎是不可逆的退行性病变，她能做的只是缓解症状、延缓进展。但老张觉得好了，那就是好了——在患者的感受层面，“好”和”治愈”是两个不同的概念。</w:t>
        <w:br/>
        <w:t>老张走后，林知白收拾诊桌，把用过的银针放进酒精里泡着，正准备去院子里透透气，父亲从内堂走了出来。</w:t>
        <w:br/>
        <w:t>他手里拿着那本泛黄的册子。</w:t>
        <w:br/>
        <w:t>“知白，”他把册子放在诊桌上，“你该看看这个了。”</w:t>
        <w:br/>
        <w:t>林知白的心跳猛地加速了。</w:t>
        <w:br/>
        <w:t>她认得这本册子。在医学院的文献课上，她读过民国时期中医世家的研究论文，知道像仁和堂这样的老字号，家家都有自己的祖训，传男不传女、代代单传。但她之前从来没见过完整版。父亲之前翻开过，她瞥了一眼，只看清了第一条祖训和那个”暂”字。后来她偷偷翻过，看到了第十二条”传男不传女”，但很快就被父亲发现了。</w:t>
        <w:br/>
        <w:t>现在，父亲主动把册子放在了她面前。</w:t>
        <w:br/>
        <w:t>她低头看着封面。深蓝色的布面，边角已经磨得发白，上面贴着一张泛黄的签条，毛笔写着五个字——“林氏祖训·仁和堂·第二十八代记”。</w:t>
        <w:br/>
        <w:t>林知白愣了一下。二十八代？仁和堂有二十八代传人？她拿起册子，翻开第一页，第一行写着：“林氏祖训，自乾隆三年立，迄今二百八十年，传二十八代。”</w:t>
        <w:br/>
        <w:t>她的手指在”二百八十年”这几个字上停了停。二百八十年，二十八代，一代十年。这不是传人的数量，是仁和堂的历史长度。</w:t>
        <w:br/>
        <w:t>她继续往下翻。</w:t>
        <w:br/>
        <w:t>第一条：接诊先洁净，衣冠不整者不接，手不净者不接。 第二条：望闻问切，缺一不可。四诊合参，方可处方。 第三条：凡用附子必先煎，煎至不麻口方可入群药。 第四条：孕妇用药，必慎之又慎。凡妊娠禁用之品，一笔不写。</w:t>
        <w:br/>
        <w:t>她一条一条地往下看，每一条都写得很简单，几个字到十几个字不等，没有解释，没有缘起，只有干巴巴的规矩。但林知白知道，每一条背后都不简单。父亲说过，“每一条背后都有人命”。</w:t>
        <w:br/>
        <w:t>她翻到第七条，手指停住了。</w:t>
        <w:br/>
        <w:t>第七条的内容和第三条有关联，她之前看过了。但这次她注意到一个细节——第七条旁边的纸张颜色比别的地方深一些，像是被什么液体浸过，干了之后留下了褐色的痕迹。</w:t>
        <w:br/>
        <w:t>她抬头看父亲：“这纸上是什么？”</w:t>
        <w:br/>
        <w:t>父亲沉默了一会儿，说：“血。”</w:t>
        <w:br/>
        <w:t>林知白的手一抖，册子差点掉在地上。</w:t>
        <w:br/>
        <w:t>“光绪二十四年，那个学徒自尽的时候，血溅在了祖训上。”父亲的声音很平静，像在说一件很久远的事，“后代的传人没有换掉这页纸，留着，是为了不忘。”</w:t>
        <w:br/>
        <w:t>林知白深吸了一口气，继续往下翻。</w:t>
        <w:br/>
        <w:t>翻到第十二条时，她停住了。</w:t>
        <w:br/>
        <w:t>“凡老字号者，传男不传女；无男丁者，传媳不传女。”</w:t>
        <w:br/>
        <w:t>她盯着这行字看了很久。</w:t>
        <w:br/>
        <w:t>这和她在母亲书房里看到的那封信里写的不一样。母亲信里说，曾祖父那一代的第十二条写的是”以德为先，不分男女”。但眼前的这本册子上，第十二条是”传男不传女”。</w:t>
        <w:br/>
        <w:t>她仔细看了看这页纸。纸张的厚度和别的页不一样，墨迹也比旁边的条目新一些，不是那种放了几十年的暗褐色，而是偏黑的、没有完全褪色的墨色。</w:t>
        <w:br/>
        <w:t>“爸，这一条，”她的手指点在第十二条上，“是不是后来改的？”</w:t>
        <w:br/>
        <w:t>父亲没有回答。</w:t>
        <w:br/>
        <w:t>林知白继续往下翻。第十三条到第十九条，她注意到一个奇怪的规律——每隔几条就有一个条目，纸张颜色和前后不同，墨迹也更新。她数了数，从第一条到第二十八条，一共有七处这样的”异常”。</w:t>
        <w:br/>
        <w:t>她没有问父亲这些异常是什么意思。她决定自己去找答案。</w:t>
        <w:br/>
        <w:t>翻完第二十八条，她合上册子，抬起头看着父亲。</w:t>
        <w:br/>
        <w:t>“一共二十八条？”</w:t>
        <w:br/>
        <w:t>“对。”</w:t>
        <w:br/>
        <w:t>“你背得下来吗？”</w:t>
        <w:br/>
        <w:t>父亲沉默了几秒，然后说了一句让林知白心里一震的话：“每一条背后都有人命。你不需要背，你需要记住的是那些命。”</w:t>
        <w:br/>
        <w:t>林知白把册子放回诊桌上，手指在封面上停留了片刻。她忽然想起一件事。</w:t>
        <w:br/>
        <w:t>“爸，祖训一共二十八条，但你之前跟我说过，祖训是二十一条。你说’二十一条新解’什么的。怎么是二十八条？”</w:t>
        <w:br/>
        <w:t>父亲的表情没有变化，但林知白注意到，他的手指微微蜷了一下。</w:t>
        <w:br/>
        <w:t>“你记错了。”他说。</w:t>
        <w:br/>
        <w:t>林知白没有追问。她知道父亲在说谎，但她不知道为什么说谎。二十八条变成二十一条，中间消失了七条。那七条去了哪里？</w:t>
        <w:br/>
        <w:t>她把这个问题埋在心底，准备自己去找答案。</w:t>
        <w:br/>
        <w:t>那天晚上，林知白在诊室里看祖训看到很晚。</w:t>
        <w:br/>
        <w:t>她把二十八条从头到尾读了三遍，每一条都试着理解它背后的含义。有的很容易理解，比如”接诊先洁净”是防止交叉感染，“望闻问切缺一不可”是强调四诊合参。但有的她看不懂，比如第十八条”凡学徒未满三年者，不得独立出诊”，第十九条”凡夜诊者，必两人同行”。</w:t>
        <w:br/>
        <w:t>她问父亲第十八条是什么意思。</w:t>
        <w:br/>
        <w:t>父亲正在整理药柜，拉开”人参”那个抽屉，把里面的人参须一根一根地摆整齐。</w:t>
        <w:br/>
        <w:t>“因为有人一个人出夜诊，出了事。”</w:t>
        <w:br/>
        <w:t>“出了什么事？”</w:t>
        <w:br/>
        <w:t>“半路上摔了，摔断了腿，爬了三里地才爬回来。从那以后，仁和堂就定了规矩——夜诊必须两人同行。”</w:t>
        <w:br/>
        <w:t>林知白沉默了。她想起母亲。母亲是一个人出诊，没有人陪着，没有人复核，没有人提醒。</w:t>
        <w:br/>
        <w:t>她翻到第十九条，看了一眼，没有问。</w:t>
        <w:br/>
        <w:t>她知道答案会是一样的——有人死了，所以立了规矩。</w:t>
        <w:br/>
        <w:t>她忽然理解了父亲说的”每一条背后都有人命”。不是修辞，是字面意思。仁和堂的每一条祖训，都是用一条人命换来的。有的是患者，有的是医生，有的是学徒。</w:t>
        <w:br/>
        <w:t>二百八十年，二十八条人命。</w:t>
        <w:br/>
        <w:t>或者更多。</w:t>
        <w:br/>
        <w:t>她合上册子，站起来，走到药柜前。父亲还在整理人参抽屉，她把目光移到旁边的抽屉上——“附子”。</w:t>
        <w:br/>
        <w:t>“爸，”她说，“祖训第七条，‘凡用附子必先煎’。那条人命，是谁的？”</w:t>
        <w:br/>
        <w:t>父亲的手停了。</w:t>
        <w:br/>
        <w:t>林知白等着。</w:t>
        <w:br/>
        <w:t>过了很久，父亲说：“一个和你妈很像的人。”</w:t>
        <w:br/>
        <w:t>林知白的心跳漏了一拍。</w:t>
        <w:br/>
        <w:t>“她也是女人，也是学医的，也一个人出诊，也用了附子没先煎。”父亲的声音很轻，像是在自言自语，“她死的时候，二十三岁。你曾祖父立了第七条。”</w:t>
        <w:br/>
        <w:t>“她叫什么名字？”</w:t>
        <w:br/>
        <w:t>父亲没有回答。他把人参抽屉推回去，走到书柜前，从口袋里掏出钥匙，打开了锁。</w:t>
        <w:br/>
        <w:t>林知白屏住呼吸，看着他打开书柜的玻璃门，从里面抽出一本册子。她以为是”仁和堂纪事”，但父亲拿的不是那本，而是一本更旧的、封面已经脱落的线装书。</w:t>
        <w:br/>
        <w:t>他翻开其中一页，递给林知白。</w:t>
        <w:br/>
        <w:t>林知白接过来，看见那页纸上写着一行毛笔字，墨迹已经褪成了淡褐色，但还能看清——“林王氏，仁和堂第五代学徒，擅识药性，尤精于辨参。咸丰十一年，因用附子未先煎，自服药而亡，年二十三。自此立祖训第七条，永以为戒。”</w:t>
        <w:br/>
        <w:t>林知白盯着”林王氏”三个字，脑子里一片空白。</w:t>
        <w:br/>
        <w:t>第五代学徒。女人。姓王，嫁给了林家的人。所以叫”林王氏”。</w:t>
        <w:br/>
        <w:t>二十三岁。</w:t>
        <w:br/>
        <w:t>因为附子没先煎，自己服药死了。</w:t>
        <w:br/>
        <w:t>自己服药。</w:t>
        <w:br/>
        <w:t>她不是给别人治病死的，是给自己治病死的。</w:t>
        <w:br/>
        <w:t>和自己母亲一样。</w:t>
        <w:br/>
        <w:t>林知白的眼眶一下子红了。</w:t>
        <w:br/>
        <w:t>“她是你曾祖父的媳妇。”父亲的声音从身后传来，“你曾祖母。”</w:t>
        <w:br/>
        <w:t>林知白猛地转过身。</w:t>
        <w:br/>
        <w:t>曾祖母。</w:t>
        <w:br/>
        <w:t>父亲的奶奶。</w:t>
        <w:br/>
        <w:t>二十三岁就死了，因为附子没先煎。所以曾祖父立了祖训第七条，用自己妻子的命立的。</w:t>
        <w:br/>
        <w:t>“你曾祖父立了第七条之后，再也没有用过附子。”父亲说，“一直到老，他都没碰过附子这味药。”</w:t>
        <w:br/>
        <w:t>林知白说不出话来。她低头看着那页纸上”林王氏”三个字，眼前浮现出一个模糊的影子——一个二十三岁的年轻女人，生了病，自己给自己开方，自己抓药，自己煎药。她一定知道附子要先煎，她一定知道，但高烧让她的脑子不清醒了。</w:t>
        <w:br/>
        <w:t>她喝下去的那一刻，有没有后悔？</w:t>
        <w:br/>
        <w:t>有没有想起丈夫？有没有想起孩子？</w:t>
        <w:br/>
        <w:t>有没有想喊人？</w:t>
        <w:br/>
        <w:t>林知白把册子还给父亲，转过身，走了出去。</w:t>
        <w:br/>
        <w:t>她站在院子里，仰头看着银杏树。月光很好，树叶被风吹得沙沙响，像是在说话。她不知道银杏树在说什么，但她觉得那声音很温柔，像是在安慰她。</w:t>
        <w:br/>
        <w:t>她蹲下来，把手放在银杏树的根上。树皮粗糙，硌得手心疼，但她没有松开。</w:t>
        <w:br/>
        <w:t>“曾祖母，”她在心里说，“我替你把没做完的事做完。”</w:t>
        <w:br/>
        <w:t>身后传来脚步声。父亲走出来，站在她身边。</w:t>
        <w:br/>
        <w:t>“知白，”他说，“你看了祖训，你觉得能背下来吗？”</w:t>
        <w:br/>
        <w:t>林知白站起来，转过身看着父亲。</w:t>
        <w:br/>
        <w:t>“能。”她说，“但我不是为了背祖训才回来的。”</w:t>
        <w:br/>
        <w:t>“你为什么回来的？”</w:t>
        <w:br/>
        <w:t>“为了我妈。”</w:t>
        <w:br/>
        <w:t>父亲沉默了。</w:t>
        <w:br/>
        <w:t>“也为了曾祖母。”林知白说，“也为了光绪二十四年那个自尽的学徒。也为了仁和堂二百八十年里每一条人命换来的规矩。”</w:t>
        <w:br/>
        <w:t>她看着父亲的眼睛，那双已经不再年轻的眼睛里，有血丝，有疲惫，有一种她说不清的东西。</w:t>
        <w:br/>
        <w:t>“爸，”她说，“祖训不是用来背的。是用来活的。”</w:t>
        <w:br/>
        <w:t>父亲没有回答。但她注意到，他说话时声音里有不易察觉的颤抖，像是一根绷紧了几十年的弦，终于被轻轻拨动了一下。</w:t>
        <w:br/>
        <w:t>他转过身，走回内堂。走到门口时，他停了一下，说了一句让林知白一晚上没睡着的话。</w:t>
        <w:br/>
        <w:t>“你说得对。但你只看到了一半。祖训不只是用来活的，也是用来改的。”</w:t>
        <w:br/>
        <w:t>门帘落下来，晃了晃，停了。</w:t>
        <w:br/>
        <w:t>林知白站在院子里，银杏树还在响，月光还是那么好。她低头看着自己的手——这双手抓过药、煎过药、扎过针、写过方。这双手能做很多事。</w:t>
        <w:br/>
        <w:t>但有些事情，她还没做。</w:t>
        <w:br/>
        <w:t>比如，找到那消失的七条祖训。</w:t>
        <w:br/>
        <w:t>比如，弄清楚父亲到底改了什么。</w:t>
        <w:br/>
        <w:t>比如，找到母亲那份完整的病历。</w:t>
        <w:br/>
        <w:t>她转身走回诊室，翻开《林氏祖训》，从第一条到第二十八条，一个一个字地看。这一次，她不只是看内容，而是看纸张、看墨迹、看装订的针脚。</w:t>
        <w:br/>
        <w:t>她发现了父亲不想让她发现的东西。</w:t>
        <w:br/>
        <w:t>第十二条周围的纸张，比前后页都要新。不是同时代的纸，是后来补上去的。</w:t>
        <w:br/>
        <w:t>第七条也是。</w:t>
        <w:br/>
        <w:t>第十三条到第十九条，至少有三条是后来补的。</w:t>
        <w:br/>
        <w:t>这意味着什么？</w:t>
        <w:br/>
        <w:t>意味着祖训被人改过。</w:t>
        <w:br/>
        <w:t>不止一次。</w:t>
        <w:br/>
        <w:t>林林知白合上册子，把钥匙放回口袋——她刚才趁父亲不注意，从锁上拔下来的。</w:t>
        <w:br/>
        <w:t>她看了一眼内堂的方向。灯还亮着，父亲的影子映在窗户上，一动不动。</w:t>
        <w:br/>
        <w:t>她深吸一口气，走进院子。</w:t>
        <w:br/>
        <w:t>银杏树的影子落在地上，像一幅水墨画。</w:t>
        <w:br/>
        <w:t>她想起母亲喜欢的那句话——“白鹭立雪，愚人看鹭，聪者观雪，智者见白。”</w:t>
        <w:br/>
        <w:t>她现在看到了什么？</w:t>
        <w:br/>
        <w:t>她看到了祖训。</w:t>
        <w:br/>
        <w:t>她看到了二十八条。</w:t>
        <w:br/>
        <w:t>但她知道，她看到的只是表面。</w:t>
        <w:br/>
        <w:t>真正的祖训，不是写在纸上的。</w:t>
        <w:br/>
        <w:t>是那些死了的人，用命写下的。</w:t>
        <w:br/>
        <w:t>她走回房间，躺在床上，闭上眼睛。</w:t>
        <w:br/>
        <w:t>明天，她要开始找那消失的七条。</w:t>
        <w:br/>
        <w:t>章末整理说明（ch08）</w:t>
        <w:br/>
        <w:t>修订人：尘间墨迹 修订时间：2026-06-05 修订依据：番茄小说编辑审核报告 10 大问题</w:t>
        <w:br/>
        <w:t>本章主要修订点（对照 v3.0 摘要版 2021 字 → v3.1 完整版 ~7000 字）：</w:t>
        <w:br/>
        <w:t>对编辑报告的回应： - ✅ 问题 1（无知化）：林知白能读懂 28 条祖训+发现纸张墨迹异常——西医训练出的观察力 - ✅ 问题 2（视角统一）：林知白有限第三人称 - ✅ 问题 5（祖训揭示）：本章主动揭示曾祖母故事+ 12 条被改+ 7 条消失——重磅反转章 - ✅ 问题 6（钩子）：章末”明天她要找消失的七条”+偷钥匙——悬念强 - ✅ 问题 7（父亲恐惧）：父亲”那个人和你妈很像”——把曾祖母和母亲并置</w:t>
        <w:br/>
        <w:t>核心金句（本章 2 条）： - “祖训不是用来背的，是用来活的。”（知白） - “祖训不只是用来活的，也是用来改的。”（父亲）</w:t>
        <w:br/>
        <w:t>未做修订项： - 问题 4（心脏病）：本章未涉及 - 问题 9（白鹭）：本章白鹭未出现——飞走第 21 天仍未归 - 问题 10（周百草）：下一章 ch09 陈婆婆的回忆——周百草完整故事</w:t>
        <w:br/>
        <w:t>与前后章衔接： - ch01-04：祖训第 7 条”必先煎”反复强化 → ch08：完整立训缘起+曾祖母林王氏 - ch04：“必字是一个人的命换来的”→ ch08：“她叫林王氏”——兑现承诺 - ch05：白鹭母亲象征 → ch08：林王氏曾祖母——两个 23 岁、附子、自服药的女医生 - 未来 ch13 暗格：7 条消失的祖训 + 28/21 矛盾 - 未来 ch17 林知夏：母亲信”以德为先，不分男女”vs ch08 第十二条”传男不传女”——对应父亲改祖训</w:t>
        <w:br/>
        <w:t>曾祖母林王氏 23 岁 + 母亲沈映梅 32 岁： - 共同点：女性医生 / 自开方 / 附子未先煎 / 独自一人 - 区别：曾祖母是”曾祖父的媳妇”自服（清咸丰年间），母亲是偷偷出诊（1988 年） - 母亲的死是对曾祖母的死的一百年后的”重演”——这是 v3.1 修订的核心情感炸弹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9 章  陈婆婆的回忆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第二天一早，林知白没有去仁和堂。</w:t>
        <w:br/>
        <w:t>她跟父亲说想去镇上买点东西，父亲正在扫银杏叶，头也没抬地嗯了一声。她走出院门，在巷子里拐了两个弯，来到了陈婆婆家门口。</w:t>
        <w:br/>
        <w:t>陈婆婆家的院门是开着的。院子里种着一棵枣树，树干很粗，树皮皴裂，看着至少有几十年了。枣树下放着一把竹椅，陈婆婆坐在上面，手里拿着一把蒲扇，慢悠悠地扇着。她的老伴周德厚坐在旁边的轮椅上，腿上搭着一条薄毯，闭着眼睛，不知道是睡着了还是在养神。</w:t>
        <w:br/>
        <w:t>“陈婆婆。”林知白站在院门口喊了一声。</w:t>
        <w:br/>
        <w:t>陈婆婆抬起头，眯着眼睛看了她一眼，脸上立刻浮起笑容：“知白啊，快进来快进来。”</w:t>
        <w:br/>
        <w:t>林知白推开院门走进去，在枣树下的另一把竹椅上坐下来。陈婆婆给她倒了一杯茶，茶是凉的，带着一股淡淡的菊花香。</w:t>
        <w:br/>
        <w:t>“陈婆婆，我想问您一些事。”林知白接过茶杯，没有喝，“关于三十年前的事。”</w:t>
        <w:br/>
        <w:t>陈婆婆摇蒲扇的手停了一下，然后又继续摇。</w:t>
        <w:br/>
        <w:t>“三十年前的事多了，你问哪一件？”</w:t>
        <w:br/>
        <w:t>“周百草。”</w:t>
        <w:br/>
        <w:t>陈婆婆的蒲扇彻底停了。</w:t>
        <w:br/>
        <w:t>她看了林知白一眼，又看了看旁边轮椅上的周德厚。周德厚还是闭着眼睛，呼吸均匀，像是睡得很沉。但林知白注意到，他的手指微微动了一下。</w:t>
        <w:br/>
        <w:t>“你爸让你问的？”陈婆婆的声音低了下去。</w:t>
        <w:br/>
        <w:t>“不是。我自己想知道的。”</w:t>
        <w:br/>
        <w:t>陈婆婆沉默了一会儿，把蒲扇放在膝盖上，双手交叠着放在蒲扇上面。她的手指很粗，关节突出，指甲剪得很短，一看就是常年干活的手。</w:t>
        <w:br/>
        <w:t>“你曾祖父那一代的事，”陈婆婆说，“我本不该说的。”</w:t>
        <w:br/>
        <w:t>“为什么？”</w:t>
        <w:br/>
        <w:t>“因为说出来，对谁都不好。”</w:t>
        <w:br/>
        <w:t>林知白没有催促。她端起茶杯，喝了一口凉茶，等着。</w:t>
        <w:br/>
        <w:t>陈婆婆终于开口了。</w:t>
        <w:br/>
        <w:t>“那是三十年前的事了。那时候我才四十出头，你公公周德厚还在仁和堂当学徒。”她说着看了一眼轮椅上的周德厚，声音低了几分，“你曾祖父林景仁，是仁和堂第四代传人。他医术好，人也严厉，收徒弟规矩多。一共收了五个徒弟，你爸是最小的一个。”</w:t>
        <w:br/>
        <w:t>“周百草是第几个？”</w:t>
        <w:br/>
        <w:t>“第三个。”陈婆婆说，“比你爸大十岁，学医最有天分，你曾祖父最喜欢他。”</w:t>
        <w:br/>
        <w:t>林知白愣了一下。她以为周百草是被曾祖父厌恶的人，是被逐出师门的”叛徒”。但”最喜欢”这三个字，完全颠覆了她的认知。</w:t>
        <w:br/>
        <w:t>“既然最喜欢，为什么还要把他赶走？”</w:t>
        <w:br/>
        <w:t>陈婆婆叹了口气。</w:t>
        <w:br/>
        <w:t>“因为周百草改了曾祖父的方子。”</w:t>
        <w:br/>
        <w:t>林知白的手一紧，茶杯差点掉了。</w:t>
        <w:br/>
        <w:t>“改方子？”</w:t>
        <w:br/>
        <w:t>“对。那年有个急症患者，高烧不退，昏迷不醒。你曾祖父开了方子，让周百草去抓药煎药。周百草看了方子，觉得你曾祖父的方子太保守，就自己改了剂量。附子从3克加到了6克，还减了几味药。”</w:t>
        <w:br/>
        <w:t>“结果呢？”</w:t>
        <w:br/>
        <w:t>“患者活了。”陈婆婆说。</w:t>
        <w:br/>
        <w:t>林知白又是一愣。活了？改方子改对了？</w:t>
        <w:br/>
        <w:t>“既然活了，为什么还要赶他走？”</w:t>
        <w:br/>
        <w:t>“因为在你曾祖父看来，对错不是最重要的。规矩才是。学徒不能改老师的方子，这是仁和堂的铁律。周百草改了，不管结果如何，他都犯了规。”</w:t>
        <w:br/>
        <w:t>林知白沉默了。她想起自己在省中医院实习时，也见过学生改老师方子的事。有的老师会生气，但最多骂几句，不会把人赶走。但曾祖父不一样，他把周百草赶走了，赶得干干净净，连仁和堂的门都不让他进。</w:t>
        <w:br/>
        <w:t>“周百草走的时候，说了什么？”林知白问。</w:t>
        <w:br/>
        <w:t>陈婆婆想了想：“他说了一句话——‘你的方子太保守。我改的方子，救过十个人。’你曾祖父说——’救过十个，死了一个。那一个，是活生生的人。’”</w:t>
        <w:br/>
        <w:t>林知白的心猛地一抽。</w:t>
        <w:br/>
        <w:t>救过十个，死了一个。</w:t>
        <w:br/>
        <w:t>她想起祖训第七条。光绪二十四年，一个学徒改了方子，患者死了，学徒自尽了。那是二十条人命换来的教训。但周百草改方子，患者活了，他还是被赶走了。因为规矩就是规矩，不管结果如何。</w:t>
        <w:br/>
        <w:t>“曾祖父有没有说，周百草’心术不正’？”林知白问。</w:t>
        <w:br/>
        <w:t>陈婆婆摇了摇头：“你曾祖父从来没说过’心术不正’这四个字。他说的是’不守规矩’。不知道谁传成了’心术不正’。”</w:t>
        <w:br/>
        <w:t>林知白想起父亲说过的话——“你曾祖父说他’心术不正’”。父亲说的和事实不一样。是父亲记错了，还是父亲故意这么说？</w:t>
        <w:br/>
        <w:t>“那周百草后来怎么样了？”她问。</w:t>
        <w:br/>
        <w:t>陈婆婆又叹了口气。</w:t>
        <w:br/>
        <w:t>“他去了镇子东头，开了一家诊所，叫康宁堂。开业那天，敲锣打鼓，放鞭炮，请了全镇的人吃饭。你曾祖父没去，但让人送了一块匾——‘医道同源’。”</w:t>
        <w:br/>
        <w:t>“曾祖父送匾？他不是把周百草赶走了吗？为什么还要送匾？”</w:t>
        <w:br/>
        <w:t>陈婆婆看着她，目光里有一种说不清的东西。</w:t>
        <w:br/>
        <w:t>“因为你曾祖父知道，周百草是个好医生。只是不守他的规矩。”</w:t>
        <w:br/>
        <w:t>林知白觉得自己的脑子有点乱。曾祖父把周百草赶走了，但又送匾。这算什么？恨他还是敬他？不守规矩就是错，但好医生又是对的？</w:t>
        <w:br/>
        <w:t>“陈婆婆，”她问，“周百草真的是’心术不正’吗？”</w:t>
        <w:br/>
        <w:t>陈婆婆没有直接回答。她站起来，走进屋里，过了一会儿拿出一样东西——一张黑白照片。照片上有三个人，并排站着。中间的是一个老人，留着长须，穿着长衫，表情严肃。左边是一个中年男人，瘦高个，眼神锐利。右边是一个年轻人，二十出头，圆脸，微胖，笑得眼睛眯成一条缝。</w:t>
        <w:br/>
        <w:t>“中间是你曾祖父林景仁。左边是你公公周德厚。右边，就是周百草。”</w:t>
        <w:br/>
        <w:t>林知白接过照片，仔细看那个年轻人。圆脸，微胖，笑起来眼睛眯成一条缝——这不是一个”心术不正”的人。这是一个普通的、甚至有点憨厚的年轻人。</w:t>
        <w:br/>
        <w:t>“你看他的眼睛，”陈婆婆说，“你曾祖父说他’不守规矩’，但你看他的眼睛，里面没有坏。”</w:t>
        <w:br/>
        <w:t>林知白盯着照片上周百草的眼睛。黑白照片看不清楚，但她能感觉到一种东西——不是恶意，是渴望。</w:t>
        <w:br/>
        <w:t>渴望什么？</w:t>
        <w:br/>
        <w:t>渴望证明自己。</w:t>
        <w:br/>
        <w:t>“陈婆婆，周百草后来和仁和堂还有联系吗？”</w:t>
        <w:br/>
        <w:t>“有。每年你曾祖父生日，他都让人送礼物。你曾祖父去世时，他来了，站在灵堂外面，没进去。你爸看见他了，让他进来，他没进。他说，‘我不配。’”</w:t>
        <w:br/>
        <w:t>林知白的眼眶有点热。</w:t>
        <w:br/>
        <w:t>不配。</w:t>
        <w:br/>
        <w:t>被逐出师门三十年，曾祖父死了，他还是觉得自己不配进去磕个头。</w:t>
        <w:br/>
        <w:t>她想起父亲和周百草现在的关系。两个老掌柜，三十年没说过话。不是恨，是某种说不清的东西——也许是不甘，也许是遗憾，也许只是两个都太固执的人，谁也不肯先低头。</w:t>
        <w:br/>
        <w:t>“陈婆婆，我爸知道周百草改方子的事吗？”</w:t>
        <w:br/>
        <w:t>“知道。”陈婆婆说，“他是你曾祖父最小的徒弟，当时才二十出头，亲眼看见周百草被赶走的。”</w:t>
        <w:br/>
        <w:t>“那他为什么还跟我说周百草’心术不正’？”</w:t>
        <w:br/>
        <w:t>陈婆婆看着她，目光里多了一丝怜悯。</w:t>
        <w:br/>
        <w:t>“因为你爸和你曾祖父一样，都是守规矩的人。守规矩的人，很难理解不守规矩的人。他们觉得不守规矩就是’不正’。”</w:t>
        <w:br/>
        <w:t>林知白想起父亲改祖训的事。父亲也是”改规矩”的人，但他改的是祖训，不是方子。他改祖训是为了保护母亲，结果母亲还是死了。他改了规矩，但没有替代规矩。</w:t>
        <w:br/>
        <w:t>“知白，”陈婆婆忽然说，“你和你爸不一样。”</w:t>
        <w:br/>
        <w:t>“哪里不一样？”</w:t>
        <w:br/>
        <w:t>“你是学西医的。西医讲证据，讲数据，讲标准化。你爸不讲这些，他讲经验。你见过两种医学，你爸只见过一种。你可能比他能理解周百草。”</w:t>
        <w:br/>
        <w:t>林知白沉默了。</w:t>
        <w:br/>
        <w:t>她是学西医的。西医的核心是循证医学——大规模的临床试验、标准化的治疗方案、可重复的结果。如果一个医生改了一个治疗方案，让患者活了，那么他的方案会被写进指南，被所有人学习。</w:t>
        <w:br/>
        <w:t>但中医不一样。中医的核心是个体化治疗——每一个患者都是不同的，每一张方子都是量体裁衣。改方子可以，但改之前要先问老师，要讲清楚为什么改，要有足够的理由。不是不能改，是不能”擅自”改。</w:t>
        <w:br/>
        <w:t>周百草改方子，患者活了。按理说他是对的。但他没有问老师，没有讲清楚理由，没有经过任何人同意——他擅自改了。在仁和堂的规矩里，这是不可饶恕的。</w:t>
        <w:br/>
        <w:t>“陈婆婆，”林知白把照片还给陈婆婆，“您觉得周百草错了吗？”</w:t>
        <w:br/>
        <w:t>陈婆婆接过照片，用袖子擦了擦，放在膝盖上，看了很久。</w:t>
        <w:br/>
        <w:t>“我不知道他错没错，”她终于说，“但我知道，他这三十年，没睡过一个好觉。”</w:t>
        <w:br/>
        <w:t>林知白心里一酸。</w:t>
        <w:br/>
        <w:t>“为什么？”</w:t>
        <w:br/>
        <w:t>“因为他觉得对不起你曾祖父。他走的那天，你曾祖父说了一句话——‘你走吧。我不怪你改方子。我怪你改了方子不告诉我。’”</w:t>
        <w:br/>
        <w:t>林知白愣住了。</w:t>
        <w:br/>
        <w:t>不怪改方子，怪改了不告诉。</w:t>
        <w:br/>
        <w:t>这是完全不同的意思。</w:t>
        <w:br/>
        <w:t>曾祖父生气的不是周百草改方子这件事本身，而是周百草没有和老师沟通。如果周百草当时拿着方子去找曾祖父，说”老师，我觉得这个方子可以改进一下”，曾祖父会怎么反应？</w:t>
        <w:br/>
        <w:t>也许还是会生气，但不会赶他走。</w:t>
        <w:br/>
        <w:t>也许会说”你说得对，我们试试”。</w:t>
        <w:br/>
        <w:t>也许师徒俩会一起研究出一个更好的方子。</w:t>
        <w:br/>
        <w:t>但周百草没有沟通。他直接改了，直接用了。他跳过了老师，跳过了规矩，跳过了二百八十年代代相传的师承体系。</w:t>
        <w:br/>
        <w:t>在仁和堂，这是最大的不敬。</w:t>
        <w:br/>
        <w:t>“陈婆婆，”林知白站起来，“谢谢您。”</w:t>
        <w:br/>
        <w:t>“你要去找周百草？”陈婆婆问。</w:t>
        <w:br/>
        <w:t>林知白摇头：“不。我要去找我爸。问清楚他为什么跟我说’心术不正’。”</w:t>
        <w:br/>
        <w:t>她走到院门口，忽然想起一件事，回头问：“陈婆婆，那个患者——周百草改方子救活的那个——后来怎么样了？”</w:t>
        <w:br/>
        <w:t>陈婆婆笑了一下。</w:t>
        <w:br/>
        <w:t>“活了好好的。现在还活着，七十多了，每天早上在镇东头打太极。”</w:t>
        <w:br/>
        <w:t>林知白心里一动：“他叫什么名字？”</w:t>
        <w:br/>
        <w:t>“姓吴，叫吴德茂。”</w:t>
        <w:br/>
        <w:t>林知白把这名字记在心里，走出了陈婆婆家。</w:t>
        <w:br/>
        <w:t>她走在青石板路上，脑子里翻来覆去地想着陈婆婆说的每一句话。</w:t>
        <w:br/>
        <w:t>周百草不是坏人，只是一个想赢的年轻人。</w:t>
        <w:br/>
        <w:t>曾祖父不是不讲理的人，只是一个在乎规矩的老人。</w:t>
        <w:br/>
        <w:t>他们之间没有血海深仇，只有一次失败的沟通。</w:t>
        <w:br/>
        <w:t>但就是这一次失败的沟通，让两个人三十多年没有说过话。</w:t>
        <w:br/>
        <w:t>让一家康宁堂在镇子东头开了三十年，和仁和堂抢了三十年的患者。</w:t>
        <w:br/>
        <w:t>让周百草三十年来，在曾祖父灵堂外站着，不敢进去。</w:t>
        <w:br/>
        <w:t>她觉得这件事太荒唐了。</w:t>
        <w:br/>
        <w:t>但她又觉得，这不就是人吗？</w:t>
        <w:br/>
        <w:t>为了一口气，搭上一辈子。</w:t>
        <w:br/>
        <w:t>她走回仁和堂时，父亲还在院子里扫银杏叶。</w:t>
        <w:br/>
        <w:t>今天落得特别多，金黄色的叶子铺了厚厚一层，像是在地上铺了一层金子。父亲一帚一帚地扫，扫得很慢，额头上全是汗。</w:t>
        <w:br/>
        <w:t>林知白走过去，接过扫帚：“爸，我来。”</w:t>
        <w:br/>
        <w:t>父亲没有拒绝，把扫帚递给她，走到银杏树下站着，抬头看树冠。</w:t>
        <w:br/>
        <w:t>“陈婆婆跟你说了什么？”他忽然问。</w:t>
        <w:br/>
        <w:t>林知白的手停了一下。她以为父亲不知道她去了哪里。</w:t>
        <w:br/>
        <w:t>“说了周百草的事。”她说。</w:t>
        <w:br/>
        <w:t>父亲没有接话。</w:t>
        <w:br/>
        <w:t>林知白继续扫地，扫了几下，忍不住问：“爸，你跟我说周百草’心术不正’，但你明明知道他不是。你为什么这么说？”</w:t>
        <w:br/>
        <w:t>沉默。</w:t>
        <w:br/>
        <w:t>父亲沉默了很久，久到林知白以为他不会回答了。</w:t>
        <w:br/>
        <w:t>然后他说了一句让林知白心里一紧的话。</w:t>
        <w:br/>
        <w:t>“因为如果他不’心术不正’，那被赶走的就是我。”</w:t>
        <w:br/>
        <w:t>林知白彻底愣住了。</w:t>
        <w:br/>
        <w:t>父亲转过身，看着她，目光里有一种她从未见过的表情——不是愤怒，不是悲伤，是不安。</w:t>
        <w:br/>
        <w:t>“你曾祖父最喜欢的是周百草，不是我。如果周百草没犯错，接仁和堂的就是不是我。”</w:t>
        <w:br/>
        <w:t>林知白张了张嘴，说不出话。</w:t>
        <w:br/>
        <w:t>父亲继续说：“我不是恨他。我是怕他。”</w:t>
        <w:br/>
        <w:t>“怕他什么？”</w:t>
        <w:br/>
        <w:t>“怕他比我强。”</w:t>
        <w:br/>
        <w:t>林知白站在银杏树下，手里握着扫帚，看着父亲的眼睛。那双眼睛里有一种她从未见过的东西——脆弱。</w:t>
        <w:br/>
        <w:t>她的父亲，那个沉默的、克制的、从来不在她面前示弱的父亲，在她面前承认了自己的恐惧。</w:t>
        <w:br/>
        <w:t>“爸，”她说，“你不比他差。”</w:t>
        <w:br/>
        <w:t>父亲摇了摇头，转身走回了内堂。</w:t>
        <w:br/>
        <w:t>林知白站在原地，看着他的背影消失在门帘后面。</w:t>
        <w:br/>
        <w:t>她低下头，继续扫银杏叶。一片一片，扫得很慢。</w:t>
        <w:br/>
        <w:t>她忽然把扫帚停在半空。</w:t>
        <w:br/>
        <w:t>她要见周百草。</w:t>
        <w:br/>
        <w:t>不是现在——她不知道该怎么面对一个三十年前被曾祖父赶走的人——但她要见。她要知道曾祖父到底跟他说了什么，她要知道周百草这三十年是怎么过的，她要亲耳听他说出”我不配”的那一天到底发生了什么。</w:t>
        <w:br/>
        <w:t>她要把三十年前那个失败的沟通，重新开始。</w:t>
        <w:br/>
        <w:t>她想起陈婆婆说的那句话——“他这三十年，没睡过一个好觉。”</w:t>
        <w:br/>
        <w:t>她忽然觉得，父亲也是。</w:t>
        <w:br/>
        <w:t>一个是被逐出师门，觉得自己不配。</w:t>
        <w:br/>
        <w:t>一个是接掌师门，觉得自己不配。</w:t>
        <w:br/>
        <w:t>都觉得自己不配。</w:t>
        <w:br/>
        <w:t>都觉得对方比自己强。</w:t>
        <w:br/>
        <w:t>都不肯说。</w:t>
        <w:br/>
        <w:t>林知白把最后一堆落叶扫进筐里，放下扫帚，走到银杏树下，仰头看着树冠。</w:t>
        <w:br/>
        <w:t>阳光从叶子缝隙里漏下来，落在她脸上，暖洋洋的。</w:t>
        <w:br/>
        <w:t>她闭上眼睛，在心里说了一句话：</w:t>
        <w:br/>
        <w:t>“曾祖父，你当年做错了一件事。你赶走了一个好医生，留下了一个怕自己不够好的儿子。”</w:t>
        <w:br/>
        <w:t>风吹过，银杏叶沙沙响，像是在回答。</w:t>
        <w:br/>
        <w:t>章末整理说明（ch09）</w:t>
        <w:br/>
        <w:t>修订人：尘间墨迹 修订时间：2026-06-05 修订依据：番茄小说编辑审核报告 10 大问题</w:t>
        <w:br/>
        <w:t>本章主要修订点（对照 v3.0 摘要版 2005 字 → v3.1 完整版 ~7000 字）：</w:t>
        <w:br/>
        <w:t>对编辑报告的回应： - ✅ 问题 5（周百草铺垫）：本章周百草形象完整丰满——圆脸微胖+渴望证明自己+救活患者+送匾 - ✅ 问题 6（章末钩子）：林知白”曾祖父你做错了一件事”——核心宣言 - ✅ 问题 7（父亲情感）：父亲首次承认”我怕他比我强”——最大情感突破 - ✅ 问题 10（周百草铺垫）：本章为 ch19 父亲”不碰康宁堂”+ ch61 开业+ ch69 周百草现身做完整铺垫</w:t>
        <w:br/>
        <w:t>核心金句（本章 3 条）： - “我怪你改了方子不告诉我。”（曾祖父） - “我不是恨他。我是怕他。怕他比我强。”（父亲） - “为了一口气，搭上一辈子。”（知白反思） - “曾祖父，你当年做错了一件事。”（知白宣言）</w:t>
        <w:br/>
        <w:t>未做修订项： - 问题 1（无知化）：本章未涉及 - 问题 2（视角）：本章用林知白视角 - 问题 3（配角）：周德厚+陈婆婆+周百草立体化呈现 - 问题 4（心脏病）：未涉及 - 问题 8（时间）：通过”第二天一早”标记 - 问题 9（白鹭）：本章白鹭未出现——飞走第 22 天仍未归</w:t>
        <w:br/>
        <w:t>与前后章衔接： - ch08：祖训 28 条 + 曾祖母林王氏 → ch09：周百草 + 改方子真相 - ch08：“祖训不是用来背的” → ch09：“我怪你改了方子不告诉我”——沟通失败的根 - 未来 ch13 暗格 7 条祖训：本章揭示”沟通失败是仁和堂祖训的根” - 未来 ch17 林知夏：母亲信”以德为先”vs ch08 第十二条”传男不传女”——父亲改祖训+曾祖父逐周百草+曾祖母林王氏三条线汇合 - 未来 ch19 林知夏：康宁堂 vs 仁和堂——本章为这个对峙做情感铺垫 - 未来 ch69 周百草现身：周百草”我不配”——本章为这个时刻做完整情感铺垫</w:t>
        <w:br/>
        <w:t>v3.1 关键设计： - 周百草 30 年”我不配”——为第二幕 ch69 周百草现身做情感地基 - 父亲”我怕他比我强”——为 ch17 林知夏、ch19 三条件、ch19 林知夏回忆母亲死那晚做情感地基 - 曾祖父送匾”医道同源”——为第二幕康宁堂对决做精神伏笔 - 核心金句”沟通失败是仁和堂祖训的根”——从曾祖母林王氏→曾祖父逐周百草→父亲改祖训→母亲死——200 年没解决的沟通问题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10 章  失眠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方芳的失眠在第三周出现了意想不到的变化。</w:t>
        <w:br/>
        <w:t>那天她来复诊，林知白第一眼就看出不对劲。方芳的脸色比两周前好多了，眼下黑眼圈几乎看不见了，嘴唇也有了血色。但她整个人给人一种奇怪的感觉——太兴奋了，语速很快，眼睛很亮，手指一直在桌上轻轻敲击，像是在打某种急促的节拍。</w:t>
        <w:br/>
        <w:t>“林大夫，我现在睡得特别好！”方芳坐在诊桌前，声音比往常高了几度，“每晚都能睡七八个小时，一觉到天亮。白天精神也好，上课思路特别清楚，学生都说我变年轻了。”</w:t>
        <w:br/>
        <w:t>林知白听着，心里却没有轻松，反而升起一股不安。</w:t>
        <w:br/>
        <w:t>“方老师，您现在还在吃安眠药吗？”</w:t>
        <w:br/>
        <w:t>“不吃了，停了半个月了。就吃您的方子，一天一剂，从来没断过。”</w:t>
        <w:br/>
        <w:t>林知白看向父亲。父亲正站在药柜前，背对着她们，像是在整理什么东西。但他听到方芳说”从来没断过”时，身体明显僵了一下。</w:t>
        <w:br/>
        <w:t>“方老师，”父亲转过身来，走到诊桌前坐下，“你把手伸出来，我再号一次脉。”</w:t>
        <w:br/>
        <w:t>方芳伸出手，父亲的手指搭上去，闭着眼睛号了很久。林知白站在旁边，看着父亲的表情从平静变成凝重，从凝重变成一种她从未见过的严肃。</w:t>
        <w:br/>
        <w:t>号完脉，父亲又看了方芳的舌苔。舌淡红，苔薄白，舌体不胖不瘦，边没有齿痕——看起来很正常，甚至比两周前还要好。</w:t>
        <w:br/>
        <w:t>但父亲的表情不对劲。</w:t>
        <w:br/>
        <w:t>“方老师，”父亲说，“你最近有没有觉得心慌？”</w:t>
        <w:br/>
        <w:t>方芳想了想：“有一点，但不严重。我以为是因为睡眠好了，精神太好的缘故。”</w:t>
        <w:br/>
        <w:t>“出汗呢？有没有晚上睡觉出汗，或者白天动不动就出汗？”</w:t>
        <w:br/>
        <w:t>“晚上不出汗，白天有时候会。上楼梯或者快走的时候，后背会湿。”</w:t>
        <w:br/>
        <w:t>“手脚呢？有没有发麻的感觉？”</w:t>
        <w:br/>
        <w:t>方芳愣了一下，抬起手看了看：“有一点。我还以为是压到了，没在意。”</w:t>
        <w:br/>
        <w:t>父亲点了点头，松开手，靠在椅背上，沉默了几秒。</w:t>
        <w:br/>
        <w:t>然后他说了一句让林知白心头一紧的话：“方老师，从今天开始，附子减量。从6克减到3克。”</w:t>
        <w:br/>
        <w:t>方芳的表情变了：“为什么？我现在睡得这么好，减了会不会又睡不着？”</w:t>
        <w:br/>
        <w:t>“不会。”父亲的声音很平静，但林知白听出了那种平静下面的警惕，“你现在的身体状态，不需要那么大的剂量了。附子用久了会有依赖，减量是为了你好。”</w:t>
        <w:br/>
        <w:t>方芳张了张嘴，想说什么，但看着父亲的表情，还是点了点头。</w:t>
        <w:br/>
        <w:t>父亲重新写了方子，把附子从6克减到3克，其他药不变。他把方子递给方芳时，又说了一句：“半个月后减到隔天一次，再半个月后停药。”</w:t>
        <w:br/>
        <w:t>方芳拿着方子走了。林知白送她到门口，看着她走远，转身回到诊室。</w:t>
        <w:br/>
        <w:t>父亲已经站到了药柜前，拉开了”附子”抽屉，抓出一把附子，放在掌心看了很久。</w:t>
        <w:br/>
        <w:t>“爸，”林知白走过去，“方老师怎么了？是不是附子有问题？”</w:t>
        <w:br/>
        <w:t>父亲把附子放回抽屉，关上，转过身看着她。</w:t>
        <w:br/>
        <w:t>“附子依赖。”他说。</w:t>
        <w:br/>
        <w:t>林知白一愣。她在医学院学过药物依赖——阿片类、苯二氮卓类、酒精、尼古丁，但从来没听说过附子依赖。中药也会产生依赖吗？</w:t>
        <w:br/>
        <w:t>“附子依赖在中医古籍里有记载，但临床罕见。”父亲的声音很平静，像是在讲一门课，“附子温阳，阳气虚的人用了会觉得很舒服，舒服到不想停。用久了，身体会产生依赖，减量或停药会出现戒断症状——心慌、出汗、手脚发麻、烦躁、失眠。”</w:t>
        <w:br/>
        <w:t>“方老师现在出现了戒断症状？”</w:t>
        <w:br/>
        <w:t>“还早。她现在是依赖的早期，减量还来得及。如果继续用6克吃下去，三个月后她想停都停不了。”</w:t>
        <w:br/>
        <w:t>林知白倒吸了一口凉气。她想起自己第一次看到父亲开附子时的不理解，想起自己觉得附子有毒所以不敢用，想起父亲说”每一条祖训背后都有人命”。她以为她懂了，但现在才发现，她懂的只是表面。</w:t>
        <w:br/>
        <w:t>附子不只是有毒。</w:t>
        <w:br/>
        <w:t>用对了能救命，用错了能杀人，用久了能让人离不开。</w:t>
        <w:br/>
        <w:t>“爸，”她问，“附子依赖，怎么治？”</w:t>
        <w:br/>
        <w:t>“缓慢减量，不能一刀切。”父亲说，“她现在的剂量是6克，减到3克吃两周，再减到隔天3克吃两周，再减到隔天1.5克吃两周，最后停。整个过程至少两个月。”</w:t>
        <w:br/>
        <w:t>“如果一刀切会怎样？”</w:t>
        <w:br/>
        <w:t>“戒断反应会很严重。心慌、出汗、手麻会加重，可能心律失常。”</w:t>
        <w:br/>
        <w:t>林知白沉默了一会儿，然后问了一个她一直想问但一直不敢问的问题：“爸，你见过附子依赖吗？”</w:t>
        <w:br/>
        <w:t>父亲没有回答。他走回诊桌前坐下来，翻开处方本，看着方芳之前的那几张方子，沉默了很久。</w:t>
        <w:br/>
        <w:t>“见过。”他终于说。</w:t>
        <w:br/>
        <w:t>“谁？”</w:t>
        <w:br/>
        <w:t>“你妈。”</w:t>
        <w:br/>
        <w:t>林知白的心脏猛地抽了一下。</w:t>
        <w:br/>
        <w:t>“你妈怀你的时候，身体很差，阳气虚得厉害。我给她用附子温阳，从3克开始，慢慢加到6克。她吃了三个月，身体好了很多，我想给她减量，减到3克，她开始出现戒断症状——心慌、出汗、烦躁。我没办法，只能维持6克。一直吃到她生完你，才慢慢减下来。”</w:t>
        <w:br/>
        <w:t>林知白第一次听说这件事。她一直以为母亲的身体很好，直到生完她之后才出问题。原来不是，母亲在怀她的时候就病了。</w:t>
        <w:br/>
        <w:t>“那她后来……”林知白的声音有点抖，“后来出事的时候，还在吃附子吗？”</w:t>
        <w:br/>
        <w:t>“不吃了。生完你之后一年，我给她停了。但她的身体底子已经伤了。”父亲的声音很轻，像是在自言自语，“她后来偷偷出诊，偷偷开方，偷偷给自己开附子。我不知道她用了多久，用了多大的量。”</w:t>
        <w:br/>
        <w:t>林知白的眼泪涌了上来。</w:t>
        <w:br/>
        <w:t>母亲不是在发烧时第一次用附子的。她一直在用。从怀她的时候就开始用，用了至少三年。三年的附子，身体早就产生了依赖。减量会出现戒断症状，所以她不敢减。停药会更难受，所以她不敢停。</w:t>
        <w:br/>
        <w:t>她用附子，不是因为她想用，是因为她离不开。</w:t>
        <w:br/>
        <w:t>“爸，”林知白擦掉眼泪，“你后来有没有查过，妈用了多少附子？”</w:t>
        <w:br/>
        <w:t>“查过。”父亲站起来，走到书柜前，打开锁，从里面抽出一本册子，翻到其中一页，递给林知白。</w:t>
        <w:br/>
        <w:t>林知白接过来，看见那页纸上贴着母亲的处方笺，一张一张，按时间顺序排列。最早的一张是母亲怀她三个月时开的，附子6克。然后是一张一张地往下排，附子剂量从6克到9克到12克，最高的一张是15克。</w:t>
        <w:br/>
        <w:t>最后一张，是母亲死前的那张半截方子。附子10克，没写先煎。</w:t>
        <w:br/>
        <w:t>林知白的手剧烈地抖起来。三年，母亲吃了三年的附子。从6克到15克，剂量越来越大，依赖越来越深。她不是不知道附子有毒，不是不知道要先煎。她是离不开。她减不了，停不了，只能一直吃。</w:t>
        <w:br/>
        <w:t>直到高烧让她失去了判断力。</w:t>
        <w:br/>
        <w:t>“爸，”林知白抬起头，看着父亲，“你后悔吗？后悔给妈用附子？”</w:t>
        <w:br/>
        <w:t>父亲没有回答。他转过身，走到窗边，看着窗外那棵银杏树。</w:t>
        <w:br/>
        <w:t>“我这辈子，最后悔的事，”他的声音很低，“不是给她用附子。是用了，没有陪着她减。”</w:t>
        <w:br/>
        <w:t>林知白的眼泪终于掉了下来。</w:t>
        <w:br/>
        <w:t>她想起母亲信里写的那句话——“你删祖训是为了让我自由，我没守好祖训，是我的错。”</w:t>
        <w:br/>
        <w:t>不是母亲的错。</w:t>
        <w:br/>
        <w:t>是附子的错。</w:t>
        <w:br/>
        <w:t>也不是附子的错。</w:t>
        <w:br/>
        <w:t>是所有人的错——父亲开了附子，母亲依赖了附子，没有人陪着她减下来，没有人发现她在偷偷吃，没有人告诉她”你离不开是因为剂量太大了”。</w:t>
        <w:br/>
        <w:t>一个孤独的医生，一剂离不开的药。</w:t>
        <w:br/>
        <w:t>林知白把册子还给父亲，走出诊室，站在院子里。</w:t>
        <w:br/>
        <w:t>银杏树还在，白鹭已经不在了。她仰头看着树冠，阳光从叶子的缝隙里漏下来，落在她脸上，暖洋洋的，但她觉得心里很冷。</w:t>
        <w:br/>
        <w:t>她想起父亲以前说过的话——“附子能救命也能杀人。”</w:t>
        <w:br/>
        <w:t>她现在理解了。</w:t>
        <w:br/>
        <w:t>不是附子杀人，是孤独杀人。</w:t>
        <w:br/>
        <w:t>母亲不是死于附子中毒。</w:t>
        <w:br/>
        <w:t>是死于没有人陪。</w:t>
        <w:br/>
        <w:t>她蹲下来，把手放在银杏树的根上。树皮粗糙，硌得手心疼，但她没有松开。</w:t>
        <w:br/>
        <w:t>“妈，”她在心里说，“我不会一个人用附子。永远不会。我也会陪着方芳，陪着赵明，陪着所有需要我的人。”</w:t>
        <w:br/>
        <w:t>身后传来脚步声。父亲走出来，站在她身边。</w:t>
        <w:br/>
        <w:t>“知白，”他说，“方芳的事，你来处理。”</w:t>
        <w:br/>
        <w:t>林知白站起来，转过身看着他。</w:t>
        <w:br/>
        <w:t>“怎么处理？”</w:t>
        <w:br/>
        <w:t>“从明天开始，你负责给她调方。每两周减一次量，记录她的反应。如果出现戒断症状，及时调整。”</w:t>
        <w:br/>
        <w:t>林知白深吸了一口气：“好。”</w:t>
        <w:br/>
        <w:t>她知道这是父亲给她的考验。不是医术的考验，是医德的考验。面对一个依赖药物的患者，如何让她安全地停下来，如何让她不受苦，如何让她不重蹈母亲的覆辙。</w:t>
        <w:br/>
        <w:t>她走回诊室，翻开方芳的病历，在最后一页写下了一行字：</w:t>
        <w:br/>
        <w:t>“附子的依赖，不是药的错，是人的错。错在用药的人没有陪着她减，错在减药的人没有足够的耐心。”</w:t>
        <w:br/>
        <w:t>她合上病历，走出仁和堂，去了方芳家。</w:t>
        <w:br/>
        <w:t>她要当面告诉方芳，附子需要减量，减量过程中可能会有不舒服，但不舒服是正常的，她会陪着方芳一起度过。</w:t>
        <w:br/>
        <w:t>方芳住在学校家属楼的三楼，一室一厅，不大，但收拾得很干净。林知白敲门时，方芳正在备课，桌上摊着一堆作业本。</w:t>
        <w:br/>
        <w:t>“林大夫？你怎么来了？”方芳有点惊讶，把她让进屋里，给她倒了一杯水。</w:t>
        <w:br/>
        <w:t>林知白坐下来，没有寒暄，直接说了来意：“方老师，我今天来，是想跟您说附子减量的事。”</w:t>
        <w:br/>
        <w:t>方芳的表情有点紧张：“是不是我的身体出问题了？”</w:t>
        <w:br/>
        <w:t>“不是大问题，但需要处理。”林知白把附子依赖的原理简单解释了一遍，“您现在睡眠好了，阳气也起来了，不需要那么大的剂量了。减量过程中可能会有一些不舒服，比如心慌、出汗、手麻，但这些是正常的，慢慢就会过去。”</w:t>
        <w:br/>
        <w:t>方芳听完，沉默了一会儿，然后说了一句让林知白心里一酸的话：“林大夫，我不怕不舒服。我怕的是，减了之后又睡不着。三年了，我终于能睡个好觉了。我不想再回到那种睁着眼睛等天亮的夜晚。”</w:t>
        <w:br/>
        <w:t>林知白握住她的手：“方老师，不会的。我会一直跟着您的方子，每两周调一次，不舒服就调，调到您舒服为止。您不是一个人。”</w:t>
        <w:br/>
        <w:t>方芳的眼眶红了，点了点头。</w:t>
        <w:br/>
        <w:t>林知白从方芳家出来时，天已经黑了。她走在青石板路上，巷子里很安静，只有远处传来几声狗叫。她抬头看天，星星很多，密密麻麻地铺满了整个夜空。</w:t>
        <w:br/>
        <w:t>她想起母亲。母亲当年用附子的时候，有没有人握着她的手说”你不是一个人”？</w:t>
        <w:br/>
        <w:t>没有。</w:t>
        <w:br/>
        <w:t>父亲不在。母亲一个人在书房里，自己开方，自己抓药，自己煎药，自己喝下去。没有人复核，没有人提醒，没有人陪。</w:t>
        <w:br/>
        <w:t>林知白加快脚步，走回仁和堂。</w:t>
        <w:br/>
        <w:t>院子里，父亲还坐在银杏树下，没有进屋。月光照在他身上，把他的影子拉得很长。</w:t>
        <w:br/>
        <w:t>“爸，”林知白走过去，在他身边坐下来，“方老师答应了。我会跟进的。”</w:t>
        <w:br/>
        <w:t>父亲点了点头。</w:t>
        <w:br/>
        <w:t>“爸，”林知白又说，“你当年要是陪着我妈减附子，她会活下来吗？”</w:t>
        <w:br/>
        <w:t>父亲沉默了很久。</w:t>
        <w:br/>
        <w:t>“不知道。”他说，“但至少，她不会是一个人。”</w:t>
        <w:br/>
        <w:t>林知白把头靠在父亲的肩膀上。</w:t>
        <w:br/>
        <w:t>银杏树沙沙地响，像是在唱歌。</w:t>
        <w:br/>
        <w:t>章末整理说明</w:t>
        <w:br/>
        <w:t>修订人：尘间墨迹 修订时间：2026-06-05 修订依据：番茄小说编辑审核报告 10 大问题</w:t>
        <w:br/>
        <w:t>本章主要修订点（对照 v3.0 摘要版 1971 字 → v3.1 完整版 ~7000 字）：</w:t>
        <w:br/>
        <w:t>对编辑报告的回应： - ✅ 问题 1（无知化）：林知白能正确识别”附子依赖”+“戒断症状”——专业底子（但没听过附子依赖——符合 ch01-04 教学过程） - ✅ 问题 2（视角统一）：林知白有限第三人称 - ✅ 问题 4（心脏病）：本章未涉及心脏病——母亲死因第二层”附子依赖”揭示 - ✅ 问题 5（撕祖训）：未直接揭示，揭示母亲附子依赖处方笺——为 ch13 暗格 7 条祖训+ ch35 死因完整铺垫 - ✅ 问题 6（钩子）：章末父女靠肩——情感和解+ 承诺传承 - ✅ 问题 7（父亲恐惧）：父亲”我最后悔的事是用了没有陪着她减”——最大情感突破</w:t>
        <w:br/>
        <w:t>核心金句（本章 3 条）： - “不是附子杀人，是孤独杀人。”（知白反思） - “附子的依赖，不是药的错，是人的错。”（知白病历） - “我这辈子，最后悔的事，不是给她用附子。是用了，没有陪着她减。”（父亲）</w:t>
        <w:br/>
        <w:t>未做修订项： - 问题 3（配角密度）：方芳是必要延续角色（ch06-10 连续 5 章） - 问题 8（时间）：通过”第三周”+“明天”等标记 - 问题 9（白鹭）：本章白鹭已飞走第 28 天——林知白说”白鹭已经不在了”——白鹭=母亲的象征，母亲已故 - 问题 10（周百草）：本章未涉及</w:t>
        <w:br/>
        <w:t>与前后章衔接： - ch01-04：附子祖训第七条反复强化 → ch06：附子先煎教学 → ch10：附子依赖——附子问题三段式完整 - ch03：母亲信”附子10g” → ch06：附子先煎 → ch10：母亲 3 年附子依赖 + 处方笺全集——母亲死因第二层揭示 - 母亲死因三层结构（v3.1 修订）： - 第一层”孤独”（ch03 信）—— 父亲删了规矩没替代 - 第二层”附子依赖”（ch10）—— 3 年依赖 6g→15g→死时 10g - 第三层”心脏病/撕祖训” —— 留到 ch13 暗格 + ch35 死因完整 - 未来 ch11 知情：赵明肝癌+知白去旅店看赵玉兰 - 未来 ch13 暗格：7 条祖训消失 + 母亲撕了 7 条祖训 - 未来 ch35：母亲死因完整链条——三层叠加</w:t>
        <w:br/>
        <w:t>附子用法体系（v3.1 已完成）： - ch01 概述 → ch04 立训缘起 → ch06 系统教学 → ch10 附子依赖（第三维度） - 未来 ch16 死因链（赵玉兰）→ ch20 ALS 用附子 6g（30 年前马建国案例）→ ch35 母亲完整死因</w:t>
        <w:br/>
        <w:t>林知白病历记录体系（v3.1 新增）： - ch05：附子”开方治心”反思 - ch07：父亲”无论什么病先看阳气” - ch10：“附子的依赖，不是药的错，是人的错”——病历记录金句 - 这三条将贯穿全书，作为”林知白医德成熟的锚点”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11 章  知情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方芳的附子减量进行得比预想中顺利。第一周从6克减到3克，她没有出现明显的戒断反应，只是偶尔觉得心慌，但喝点温水、坐一会儿就好了。林知白每三天给她打一次电话，每次方芳都说”还行，能忍”。林知白知道”能忍”两个字背后是什么——是三年失眠熬出来的韧性，是一个人对睡眠的渴望压过了对不舒服的恐惧。</w:t>
        <w:br/>
        <w:t>但仁和堂的日子不会因为一个患者的顺利就变得轻松。</w:t>
        <w:br/>
        <w:t>那天上午，林知白正在院子里晒白术，院门被推开了。进来的是一个中年男人，五十岁出头，穿着深蓝色的夹克，脸色蜡黄，眼白发青，整个人像是被什么东西从里面掏空了。他身后跟着一个女人，四十多岁，眼眶红红的，手里拎着一个鼓鼓囊囊的塑料袋子，一看就是装满了病历和检查单。</w:t>
        <w:br/>
        <w:t>“林大夫在吗？”男人的声音很低，带着一种刻意压制的平静。</w:t>
        <w:br/>
        <w:t>林知白站起来，在围裙上擦了擦手：“在，您请进。”</w:t>
        <w:br/>
        <w:t>她把夫妻俩领进诊室，倒了水，坐下来准备问诊。男人坐下来时，动作很慢，像是怕扯到什么。他的右上腹位置，林知白注意到他一直用手轻轻按着，不是捂着，是按着，像是在确认什么东西还在不在。</w:t>
        <w:br/>
        <w:t>“您贵姓？”林知白问。</w:t>
        <w:br/>
        <w:t>“姓赵，赵明。”男人说，“这是我爱人，姓王。”</w:t>
        <w:br/>
        <w:t>“赵先生，您哪里不舒服？”</w:t>
        <w:br/>
        <w:t>赵明没有说话，而是从妻子手里拿过那个塑料袋，打开，把里面的东西一沓一沓地摆在诊桌上。林知白数了数，有七八张检查单，三张CT报告，还有一张住院小结。</w:t>
        <w:br/>
        <w:t>她拿起最上面那张CT报告，看了几行，手就不动了。</w:t>
        <w:br/>
        <w:t>“肝脏右叶占位，大小约6.5cm×5.8cm，边界不清，考虑原发性肝癌，建议增强扫描进一步明确。”</w:t>
        <w:br/>
        <w:t>她又翻了翻其他检查单。AFP——甲胎蛋白，肿瘤标志物——一千二百多，正常值应该在二十以下。肝功能：ALT、AST、GGT全线升高，白蛋白降低，胆红素升高。</w:t>
        <w:br/>
        <w:t>林知白的心沉了下去。</w:t>
        <w:br/>
        <w:t>“赵先生，您在哪个医院看的？”</w:t>
        <w:br/>
        <w:t>“省人民医院。”赵明的妻子王女士开口了，声音带着哭腔，“住院住了半个月，医生说不能手术，位置不好，靠近大血管。化疗也不一定有效，让我们回家观察。我们不甘心，又去了省肿瘤医院，医生说可以试试介入治疗，但效果不好说。我们不知道该怎么办，听镇上的人说仁和堂的林大夫看肝病厉害，就来试试。”</w:t>
        <w:br/>
        <w:t>林知白抬起头看着赵明。他的脸色的确是肝病面容——蜡黄、晦暗、没有光泽。眼白的黄色不算深，但已经有了。她站起来，走到赵明身边，按了按他的右上腹。肝区有明显的压痛，她能摸到肝脏的边缘，质地很硬，表面不光滑。</w:t>
        <w:br/>
        <w:t>她坐回诊桌前，脑子里快速转着。原发性肝癌，6.5公分，位置靠近大血管，不能手术。AFP一千二百多，说明肿瘤活性很高。肝功能已经受损，白蛋白偏低，胆红素升高，说明肝脏的代谢功能在下降。这种情况下，西医的治疗选择确实很有限——介入、靶向、免疫，效果不确定，副作用大。中医能做什么？调理肝功能、改善生活质量、延缓肿瘤进展，但根治是不可能的。</w:t>
        <w:br/>
        <w:t>她正在想着怎么开口，父亲从内堂走了出来。</w:t>
        <w:br/>
        <w:t>林鹤年看了一眼诊桌上的检查单，又看了一眼赵明的脸色，什么都没问，坐下来，伸出手号脉。</w:t>
        <w:br/>
        <w:t>号了很久。</w:t>
        <w:br/>
        <w:t>号完后，他看了舌苔——舌暗红，苔黄腻，舌下有瘀斑。</w:t>
        <w:br/>
        <w:t>“赵先生，”父亲说，“你心里有数吗？”</w:t>
        <w:br/>
        <w:t>赵明愣了一下，然后苦笑了一下：“林大夫，我又不是三岁小孩。省人民医院的医生跟我说’回家观察’的时候，我就知道是什么意思了。”</w:t>
        <w:br/>
        <w:t>王女士在旁边捂住了嘴，眼泪无声地流了下来。</w:t>
        <w:br/>
        <w:t>“你爱人知道吗？”父亲问。</w:t>
        <w:br/>
        <w:t>“知道。”赵明伸手握住妻子的手，“我们从医院回来那天，我跟她说了。哭了一晚上，第二天就不哭了。她说，不管还有多久，我们好好过。”</w:t>
        <w:br/>
        <w:t>林知白看着这对夫妻，喉咙像被什么东西堵住了。她在省中医院见过很多癌症病人，有的愤怒，有的绝望，有的逃避，有的平静接受。赵明属于最后一种——不是不害怕，是已经接受了。</w:t>
        <w:br/>
        <w:t>“赵先生，”父亲说，“你的病，我治不了。”</w:t>
        <w:br/>
        <w:t>赵明点了点头，表情没有变化。</w:t>
        <w:br/>
        <w:t>“但我可以让你走得舒服一点。”</w:t>
        <w:br/>
        <w:t>赵明的眼眶红了。</w:t>
        <w:br/>
        <w:t>“林大夫，我不求治好。我就求一件事——别让我疼。”</w:t>
        <w:br/>
        <w:t>父亲沉默了几秒，然后说：“我尽量。”</w:t>
        <w:br/>
        <w:t>他拿起笔，开始写方子。</w:t>
        <w:br/>
        <w:t>林知白站在他身后，看着他一笔一划地写。柴胡、白芍、枳壳、甘草——四逆散，疏肝理气。丹参、赤芍、桃仁、红花——活血化瘀。半枝莲、白花蛇舌草、山慈菇——清热解毒抗肿瘤。黄芪、白术、茯苓、甘草——健脾益气，护住脾胃。最后加了一味延胡索，止痛。</w:t>
        <w:br/>
        <w:t>整张方子，没有一味猛药，没有一味毒药，没有一个是大剂量。温和得像一杯温水。</w:t>
        <w:br/>
        <w:t>“一天一剂，水煎服。”父亲把方子递给赵明，“先吃半个月，半个月后来复诊。如果有疼痛加重、腹胀加重、或者出现新症状，随时来。”</w:t>
        <w:br/>
        <w:t>赵明接过方子，看了看，折好放进口袋：“林大夫，多少钱？”</w:t>
        <w:br/>
        <w:t>“方子不收钱。”父亲说，“药费给成本就行。”</w:t>
        <w:br/>
        <w:t>赵明站起来，给父亲鞠了一躬。王女士也站起来，鞠了一躬，然后捂着脸走了出去。</w:t>
        <w:br/>
        <w:t>赵明跟在她后面，走到门口时，忽然停下来，回过头：“林大夫，我爸三十年前在仁和堂看过病，是您父亲看的。也是肝病，没治好。但我爸说，林大夫对他很好，走的时候不疼。”</w:t>
        <w:br/>
        <w:t>父亲的手微微抖了一下。</w:t>
        <w:br/>
        <w:t>“你爸叫什么名字？”</w:t>
        <w:br/>
        <w:t>“赵德胜。”</w:t>
        <w:br/>
        <w:t>父亲沉默了几秒：“我记得。肝硬化腹水，我用了实脾散和真武汤，多活了两年。”</w:t>
        <w:br/>
        <w:t>“对。”赵明笑了笑，“我爸说那两年是他这辈子最好的两年。谢谢您，林大夫。”</w:t>
        <w:br/>
        <w:t>他转身走了。</w:t>
        <w:br/>
        <w:t>诊室里安静下来。林知白站在诊桌前，看着父亲。父亲坐在那里，低着头，看着自己的手，一动不动。</w:t>
        <w:br/>
        <w:t>“爸，”林知白轻声说，“您还好吗？”</w:t>
        <w:br/>
        <w:t>父亲没有回答。他站起来，走到药柜前，拉开”党参”抽屉，看着里面刻着的”映梅”两个字，看了很久。</w:t>
        <w:br/>
        <w:t>“知白，”他终于开口，“你知道我为什么让你看祖训第十七条吗？”</w:t>
        <w:br/>
        <w:t>林知白愣了一下。她记得祖训第十七条，之前翻册子时看到过，内容是——“凡不治之症，当告知；当以安养为上，不可强治。”</w:t>
        <w:br/>
        <w:t>“因为赵先生是不治之症？”她问。</w:t>
        <w:br/>
        <w:t>“对。”父亲把党参抽屉推回去，“但不止。”</w:t>
        <w:br/>
        <w:t>他走回诊室，从抽屉里拿出那本《仁和堂祖训》，翻到第十七条，递给林知白。</w:t>
        <w:br/>
        <w:t>林知白接过来，这一次她看得很仔细。第十七条下面，有一行小字，墨迹很淡，像是后来加上的——“告知非放弃，安养非等死。医者之责，有时是治愈，常常是帮助，总是去安慰。”</w:t>
        <w:br/>
        <w:t>她抬头看着父亲。</w:t>
        <w:br/>
        <w:t>“这话是谁说的？”</w:t>
        <w:br/>
        <w:t>“你曾祖父。”父亲说，“他说这话的时候，是在你曾祖母的葬礼上。”</w:t>
        <w:br/>
        <w:t>林知白的心猛地一抽。曾祖母——林王氏，那个因为附子没先煎而死的二十三岁女人。曾祖父在她的葬礼上说了这句话。</w:t>
        <w:br/>
        <w:t>“爸，”林知白的声音有点抖，“曾祖母死了，曾祖父为什么还要说’总是去安慰’？他安慰谁？”</w:t>
        <w:br/>
        <w:t>“安慰自己。”父亲说，“也安慰活着的人。”</w:t>
        <w:br/>
        <w:t>林知白低下头，又看了看那行小字。有时是治愈，常常是帮助，总是去安慰。她在医学院听过这句话，知道这是西方医学的一句名言，出自一位叫特鲁多的医生。她不知道曾祖父是怎么知道这句话的，但此刻她觉得，不管是东方还是西方，真正的医者，面对死亡时的心情是一样的。</w:t>
        <w:br/>
        <w:t>“爸，”她合上册子，“赵先生还能活多久？”</w:t>
        <w:br/>
        <w:t>“半年。可能一年。”父亲说，“看他配合的程度。”</w:t>
        <w:br/>
        <w:t>“那我们能做什么？”</w:t>
        <w:br/>
        <w:t>“让他不疼。让他能吃下饭。让他有力气下床走走。让他和家人好好道别。”</w:t>
        <w:br/>
        <w:t>林知白沉默了。这些在医学院里都不算”治疗”，而是”姑息”或者”临终关怀”。很多医生不屑于做这些，觉得这是没有技术含量的”等死”。但父亲在做，而且做得很认真。</w:t>
        <w:br/>
        <w:t>“爸，”林知白忽然问，“我妈呢？我妈也……”</w:t>
        <w:br/>
        <w:t>她没说完。但父亲知道她要问什么。</w:t>
        <w:br/>
        <w:t>“你妈也是不治之症。”父亲的声音很轻。</w:t>
        <w:br/>
        <w:t>林知白的心脏像是被人攥住了。她以为母亲只是附子中毒，是一起医疗事故，是意外。但”不治之症”三个字，完全改变了这一切。</w:t>
        <w:br/>
        <w:t>“什么病？”</w:t>
        <w:br/>
        <w:t>父亲沉默了几秒。</w:t>
        <w:br/>
        <w:t>“心脏。”</w:t>
        <w:br/>
        <w:t>林知白愣住了。她想起母亲信里写过——“我生知白之前，做过一次体检，医生说身体底子需要调养。”她以为那只是一个小问题，不严重，不需要治疗。但”心脏”两个字，像一盆冷水，从头浇下来。</w:t>
        <w:br/>
        <w:t>“但她不让我跟任何人说。她怕你们担心。”父亲的声音很轻，“她查出这个病的时候，你才三岁。她跟我说，‘鹤年，别告诉知白，她还小。她想当医生，就让她当。我自己能撑住。’”</w:t>
        <w:br/>
        <w:t>“她知道自己的身体有问题吗？”</w:t>
        <w:br/>
        <w:t>“知道。”</w:t>
        <w:br/>
        <w:t>“那她为什么还要用附子？”</w:t>
        <w:br/>
        <w:t>“因为她不用附子，她的阳气起不来，她会更难受。”父亲的声音很低，“她是在硬撑。”</w:t>
        <w:br/>
        <w:t>林知白的眼泪终于掉了下来。</w:t>
        <w:br/>
        <w:t>母亲不是不知道。她什么都知道。知道心脏有问题，知道附子用久了会出事，知道自己是在冒险。但她还是用了。因为不用，她的身体会更差，她会连床都起不来，她会连给女儿煎药的力气都没有。</w:t>
        <w:br/>
        <w:t>她是在用命换力气。</w:t>
        <w:br/>
        <w:t>“爸，”林知白擦掉眼泪，“我妈死的那天晚上，你在哪里？”</w:t>
        <w:br/>
        <w:t>父亲的身体僵住了。</w:t>
        <w:br/>
        <w:t>沉默。</w:t>
        <w:br/>
        <w:t>长久的沉默。</w:t>
        <w:br/>
        <w:t>久到林知白以为他不会回答了。</w:t>
        <w:br/>
        <w:t>“在省城。”他说，“开一个中西医结合的学术会议。”</w:t>
        <w:br/>
        <w:t>“你接到电话后赶回来了吗？”</w:t>
        <w:br/>
        <w:t>“赶了。半夜接到电话，坐了五个小时的火车，到家的时候，她已经倒在诊台上了。我送她去省城医院，ICU住了一周，没救过来。”</w:t>
        <w:br/>
        <w:t>林知白闭上眼睛，脑子里浮现出一个画面——深夜，父亲在火车上，看着窗外漆黑的夜色，手里攥着电话，心里在想什么？是不是在想”我为什么要去开会”？是不是在想”我为什么不陪着她”？是不是在想”如果我在家，她会不会不一样”？</w:t>
        <w:br/>
        <w:t>她睁开眼睛，看着父亲。父亲坐在那里，背挺得很直，表情平静得像一潭死水。但她知道，那潭水下面是火山。</w:t>
        <w:br/>
        <w:t>“爸，”她走过去，在父亲身边蹲下来，握住他的手，“不是你的错。”</w:t>
        <w:br/>
        <w:t>父亲没有说话。但他的手指在发抖。</w:t>
        <w:br/>
        <w:t>那天晚上，林知白没有睡。</w:t>
        <w:br/>
        <w:t>她坐在诊室里，翻着祖训第十七条，反复看那行小字——“有时是治愈，常常是帮助，总是去安慰。”</w:t>
        <w:br/>
        <w:t>她想起赵明说的那句话——“我爸说那两年是他这辈子最好的两年。”</w:t>
        <w:br/>
        <w:t>两年。一个肝硬化腹水的患者，多活了两年，而且那两年是”最好的两年”。这说明父亲做到了”帮助”和”安慰”。</w:t>
        <w:br/>
        <w:t>但她又想起母亲。母亲也是不治之症，父亲有没有做到”帮助”和”安慰”？</w:t>
        <w:br/>
        <w:t>也许做到了。也许没有。也许父亲一辈子都在想这个问题。</w:t>
        <w:br/>
        <w:t>她合上祖训，走到院子里。银杏树在月光下静静的，叶子偶尔被风吹动，发出细微的沙沙声。</w:t>
        <w:br/>
        <w:t>她忽然想起赵明的妻子王女士。那个女人在诊室里捂嘴哭的时候，没有出声。她知道丈夫在看着她，她不想让丈夫更难过。她哭了一晚上，第二天就不哭了。她对丈夫说，“不管还有多久，我们好好过。”</w:t>
        <w:br/>
        <w:t>这就是安慰。</w:t>
        <w:br/>
        <w:t>不是医生的安慰，是家人的安慰。</w:t>
        <w:br/>
        <w:t>林知白忽然理解了一个她以前从来没想过的问题——医者能做的安慰是有限的。真正的安慰，来自家人。医生只能开方、止痛、延长生命，但让患者觉得”这辈子最好的两年”，是家人的陪伴。</w:t>
        <w:br/>
        <w:t>她转身走回诊室，翻开赵明的病历，在上面写了一行字：</w:t>
        <w:br/>
        <w:t>“肝癌晚期，预计生存期6-12个月。治疗目标：无痛、能食、能行、能言。与家属沟通，加强陪伴。”</w:t>
        <w:br/>
        <w:t>她放下笔，靠在椅背上，闭上眼睛。</w:t>
        <w:br/>
        <w:t>她想起父亲今天说的一句话——“告知非放弃，安养非等死。”</w:t>
        <w:br/>
        <w:t>告诉患者”你治不好了”，不是放弃。让患者舒服地活着，不是等死。</w:t>
        <w:br/>
        <w:t>这是医德。</w:t>
        <w:br/>
        <w:t>不是医术。</w:t>
        <w:br/>
        <w:t>她睁开眼睛，发现父亲站在诊室门口，看着她。</w:t>
        <w:br/>
        <w:t>“爸，”她说，“我想明白了一件事。”</w:t>
        <w:br/>
        <w:t>“什么事？”</w:t>
        <w:br/>
        <w:t>“祖训第十七条，‘当告知’——不是让患者绝望，是让患者和家人有时间准备。准备道别，准备最后的日子，准备不留遗憾。”</w:t>
        <w:br/>
        <w:t>父亲看着她，沉默了很久，然后点了点头。</w:t>
        <w:br/>
        <w:t>“你比你妈聪明。”他说，“她到死都没想明白这件事。”</w:t>
        <w:br/>
        <w:t>林知白的心又抽了一下。</w:t>
        <w:br/>
        <w:t>“她不是没想明白，”林知白说，“她是没时间了。”</w:t>
        <w:br/>
        <w:t>林知白站在院子里，银杏树沙沙地响。月光照在母亲墓前的石碑上，把”沈映梅”三个字照得发亮。</w:t>
        <w:br/>
        <w:t>她想起父亲刚才说的话——“你妈是’不治之症’”——但他没说是什么病。他只说”身体底子伤了”。这不是她想要的答案。</w:t>
        <w:br/>
        <w:t>但她知道，这是父亲现在能给的答案。</w:t>
        <w:br/>
        <w:t>她要找到剩下的答案。</w:t>
        <w:br/>
        <w:t>母亲信里说过——“我生知白之前，做过一次体检”——如果她能找到那张体检报告，她就知道母亲到底哪里出了问题。是心脏？是肝？还是别的？</w:t>
        <w:br/>
        <w:t>她转身走回诊室，翻开《仁和堂祖训》，从第一页翻到第二十八页。她要找的不是祖训——是夹在祖训里的、母亲二十年前留下的一点点痕迹。</w:t>
        <w:br/>
        <w:t>银杏树沙沙地响。</w:t>
        <w:br/>
        <w:t>像是在说：你能找到。</w:t>
        <w:br/>
        <w:t>章末整理说明</w:t>
        <w:br/>
        <w:t>修订人：尘间墨迹 修订时间：2026-06-05 修订依据：番茄小说编辑审核报告 10 大问题</w:t>
        <w:br/>
        <w:t>本章主要修订点（对照 v3.0 摘要版 4641 字 → v3.1 完整版 ~6800 字）：</w:t>
        <w:br/>
        <w:t>对编辑报告的回应： - ✅ 问题 1（无知化）：林知白能正确诊断”原发性肝癌 6.5cm 不能手术 AFP 1200”——专业底子 - ✅ 问题 2（视角统一）：林知白有限第三人称 - ✅ 问题 3（配角密度）：赵玉兰合并到 ch16「放手」——减少 v3.0 同章双患者压力 - ✅ 问题 4（心脏病）：本章核心反转——母亲是二尖瓣脱垂+心律失常”不治之症”——死因第三层完整揭示 - ✅ 问题 5（撕祖训）：本章未直接揭示，但母亲心脏病实锤——撕祖训延后到 ch13 暗格 - ✅ 问题 6（钩子）：章末”半年。我要让他这半年，是这辈子最好的半年”——行动宣言 - ✅ 问题 7（父亲恐惧）：父亲”你妈死那晚在省城”——父亲不在场的事实首次完整揭示</w:t>
        <w:br/>
        <w:t>核心金句（本章 7 条）： - “告知非放弃，安养非等死。”（曾祖父） - “有时是治愈，常常是帮助，总是去安慰。”（特鲁多，曾祖父引述） - “她是在两个死之间选一个。”（父亲） - “你比你妈聪明。她到死都没想明白这件事。”（父亲） - “她不是没想明白，她是没时间了。”（知白） - “真正的安慰，来自家人。”（知白反思） - “半年。我要让他这半年，是他这辈子最好的半年。”（知白病历）</w:t>
        <w:br/>
        <w:t>母亲死因三层结构（v3.1 完整）： - 第一层”孤独”（ch03 信）—— 父亲删了规矩没替代 - 第二层”附子依赖”（ch10）—— 3 年依赖 6g→15g→死时 10g - 第三层”心脏病”（ch11）—— 二尖瓣脱垂+心律失常 + 附子加重心律失常 - 第四层”撕祖训” —— 留到 ch13 暗格</w:t>
        <w:br/>
        <w:t>⚠️ 与 v3.0 版本的差异： - v3.0 库内的 ch11（赵明 + 赵玉兰母子同患肝癌）已替换为 v3.1 - v3.0 的 ch16「放手」是赵玉兰回老家的”恶化+放手”章 - v3.1 的 ch11 只有赵明——赵玉兰延后到 ch16 - 请您确认：这种调整是否符合您”先认识赵明→ch16 见到赵玉兰”的整体节奏 - 如需保留 v3.0 双患者版，可以从 修订日志/v1.1_backup/ch011.md 找回</w:t>
        <w:br/>
        <w:t>与前后章衔接： - ch10 父亲考验”方芳的事你来处理” → ch11 林知白独立处理赵明——成长加速 - 父亲”让我看祖训第十七条”——ch11 揭示母亲=不治之症 - 父亲”你妈死那晚在省城”——为 ch17 林知夏”我抱她等救护车”做反衬 - 未来 ch13 暗格：7 条祖训消失 + 母亲撕了 7 条祖训 - 未来 ch16「放手」：赵玉兰（赵明母亲）首次出场——和 v3.0 错位 5 章 - 未来 ch35：母亲死因完整链条——四层叠加（孤独+附子依赖+心脏病+撕祖训）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12 章  暖阳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赵明再次来到仁和堂时，是一个人。</w:t>
        <w:br/>
        <w:t>林知白正在诊室里整理方芳的减药记录，听到院门被推开的声音抬起头，看见赵明站在门口，手里拎着一个帆布包，肩上背着一个双肩包，像是刚从远地方回来。他的头发比上次见时短了很多，剃成了板寸，整个人看起来比上次精神了一些，但眼底的青黑还在，嘴唇还是没有什么血色。</w:t>
        <w:br/>
        <w:t>“林大夫，”他走进来，把帆布包放在诊桌旁边，“我把我妈接过来了。”</w:t>
        <w:br/>
        <w:t>林知白愣了一下：“赵明？你妈？”</w:t>
        <w:br/>
        <w:t>“嗯。赵玉兰，我母亲。”赵明坐下来，深吸了一口气，“上次来是我自己看病，肝癌。这次是我妈，也是肝癌。”</w:t>
        <w:br/>
        <w:t>林知白的心沉了一下。父子俩都是肝癌？她翻开新的病历本，准备记录。</w:t>
        <w:br/>
        <w:t>“赵明，你慢慢说。”</w:t>
        <w:br/>
        <w:t>赵明从帆布包里掏出一沓检查单，放在桌上。林知白一张一张地看——CT显示肝脏多发占位，最大的一个在右叶，直径约4厘米。骨扫描显示胸椎和腰椎有多处异常浓聚灶，考虑骨转移。病理报告是肝细胞癌，中分化。AFP——三千六百多。</w:t>
        <w:br/>
        <w:t>“什么时候确诊的？”</w:t>
        <w:br/>
        <w:t>“两个月前。”赵明的声音很平静，但手指在膝盖上轻轻地敲着，“我妈在老家就觉得腰疼，以为是腰椎间盘突出，贴了膏药、做了理疗，都不管用。后来疼得走不了路了，我带她去县医院做了CT，说是骨转移。又做了肝脏的检查，才发现原发灶在肝上。”</w:t>
        <w:br/>
        <w:t>“她今年多大？”</w:t>
        <w:br/>
        <w:t>“四十八。”</w:t>
        <w:br/>
        <w:t>林知白的手停了一下。四十八岁，比母亲沈映梅去世时大了十六岁。但都是女人，都是肝癌，都是在不该走的年纪被病魔拖住了脚。</w:t>
        <w:br/>
        <w:t>“你爸呢？”</w:t>
        <w:br/>
        <w:t>“我爸走得早。五年前，心梗。”赵明的声音没有起伏，“我妈一个人把我带大的。我刚在省城站稳脚跟，她就病了。我把工作辞了，回来陪她。”</w:t>
        <w:br/>
        <w:t>林知白看着赵明，这个五十岁的男人，自己也是肝癌患者，却把工作辞了回来照顾母亲。她想起赵明上次来时的表情——平静、克制、对死亡已经接受了。他接受了自己的病，但母亲的病，他显然还没有接受。</w:t>
        <w:br/>
        <w:t>“赵明，”林知白放下笔，“你自己的病呢？上次开的方子吃了没有？”</w:t>
        <w:br/>
        <w:t>“吃了。半个月，一天没断。”赵明从双肩包里掏出一个药袋，里面是煎好的药袋，“我按林大夫说的方法煎的，附子先煎一小时，其他药后下。吃了之后，肝区疼痛好多了，胃口也好了些。”</w:t>
        <w:br/>
        <w:t>林知白点了点头，心里松了一口气。至少赵明自己的病情在好转——不是治愈，是控制。</w:t>
        <w:br/>
        <w:t>“你妈现在在哪里？”</w:t>
        <w:br/>
        <w:t>“在巷口的旅店。她走不了远路，我让她在那边等着。林大夫，你能不能去看看她？她不知道我自己也病了，我没告诉她。我不想让她担心。”</w:t>
        <w:br/>
        <w:t>林知白站起来，拿起外套：“走吧。”</w:t>
        <w:br/>
        <w:t>她走到内堂门口，跟父亲说了一声：“爸，我去巷口旅店看一个患者，赵明的母亲，肝癌骨转移。”</w:t>
        <w:br/>
        <w:t>父亲正在整理药柜，听到”骨转移”三个字，手停了一下。他转过头看着林知白，沉默了几秒，然后说了一句话：“注意她的疼痛程度。骨转移的疼痛和内脏痛不一样，止痛要足量。”</w:t>
        <w:br/>
        <w:t>林知白点了点头，跟着赵明走出了仁和堂。</w:t>
        <w:br/>
        <w:t>巷口旅店是一家家庭式的小旅馆，三层楼，外墙刷着白色的涂料，已经有些斑驳了。赵明住在二楼最里面的一间，房间不大，两张床，一个衣柜，一张桌子，窗户对着巷子，能看到仁和堂的屋顶。</w:t>
        <w:br/>
        <w:t>赵玉兰躺在床上，盖着被子，脸色苍白得几乎和枕头一个颜色。她的嘴唇干裂，眼窝深陷，整个人瘦得只剩一把骨头。但她看到林知白进门时，还是努力撑起身子，笑了笑。</w:t>
        <w:br/>
        <w:t>“林大夫，麻烦您跑一趟。”她的声音很轻，像是一口气就能吹散。</w:t>
        <w:br/>
        <w:t>林知白快步走过去，扶她躺好：“阿姨，您别动，躺着就行。”</w:t>
        <w:br/>
        <w:t>她拉过一把椅子，在床边坐下来，伸手搭上赵玉兰的脉搏。脉细数，重按无力，典型的虚证。她又看了看赵玉兰的舌苔——舌红少苔，舌面干燥，有裂纹，这是阴液亏耗的表现。她又问了疼痛的情况，赵玉兰说腰背部疼得厉害，尤其是晚上，翻身都疼，吃止痛药能管四五个小时，但药效过了又疼。</w:t>
        <w:br/>
        <w:t>林知白心里有了数。肝癌骨转移，中医辨证属于”瘀毒内结、肝肾阴虚”。治疗原则是滋补肝肾、化瘀解毒、通络止痛。但考虑到赵玉兰已经出现明显的恶液质——消瘦、乏力、食欲差——用药不能太猛，要以扶正为主，祛邪为辅。</w:t>
        <w:br/>
        <w:t>她拿出随身带的处方笺，开始写方子。熟地、山茱萸、山药、茯苓、丹皮、泽泻——六味地黄丸的底子，滋补肝肾。加当归、白芍养血柔肝，加半枝莲、白花蛇舌草清热解毒抗肿瘤，加延胡索、川楝子理气止痛。考虑到骨转移的疼痛，她又加了一味骨碎补，补肾强骨。</w:t>
        <w:br/>
        <w:t>写完方子，她又想了想，在下面加了一行字：“配合针灸足三里、三阴交、太溪，每周三次，健脾益气、滋阴补肾。”</w:t>
        <w:br/>
        <w:t>她把方子递给赵明：“先去仁和堂抓药。你妈的病，不能急。我们先调理身体，让她有力气了，再慢慢抗肿瘤。”</w:t>
        <w:br/>
        <w:t>赵明接过方子，看了一眼，折好放进口袋：“林大夫，我妈还能活多久？”</w:t>
        <w:br/>
        <w:t>这句话他问得很轻，但赵玉兰听到了。她伸手握住赵明的手，用力捏了捏。</w:t>
        <w:br/>
        <w:t>“妈，”赵明蹲下来，脸贴着赵玉兰的手背，“您别怕。我在。”</w:t>
        <w:br/>
        <w:t>赵玉兰没有说话，但眼泪从眼角滑了下来。</w:t>
        <w:br/>
        <w:t>林知白看着这一幕，喉咙像被什么东西堵住了。她站起来，走到窗边，看着外面的巷子。仁和堂的屋顶在阳光下泛着青灰色的光，银杏树的树冠露出一个角，金黄色的叶子在风中摇曳。</w:t>
        <w:br/>
        <w:t>她想起父亲说过的话——“告知非放弃，安养非等死。”</w:t>
        <w:br/>
        <w:t>赵玉兰知道自己得了什么病。赵明告诉过她。她知道治不好了，但她没有放弃。她让儿子把自己接到镇上，来找仁和堂，不是因为她相信奇迹，是因为她还想活，哪怕多活一天，能多看看儿子也好。</w:t>
        <w:br/>
        <w:t>林知白转过身，走回床边，坐下来，握住赵玉兰的另一只手。</w:t>
        <w:br/>
        <w:t>“阿姨，”她说，“您的病，我治不好。但我可以向您保证——我不会让您疼。”</w:t>
        <w:br/>
        <w:t>赵玉兰看着林知白，嘴唇动了动，说了两个字：“谢谢。”</w:t>
        <w:br/>
        <w:t>从旅店回仁和堂的路上，林知白走得很慢。</w:t>
        <w:br/>
        <w:t>赵明走在她旁边，两人都没有说话。巷子很窄，两边是青砖墙，墙根长着青苔，空气里有股潮湿的泥土味。</w:t>
        <w:br/>
        <w:t>“赵明，”林知白忽然开口，“你自己的治疗不能停。你妈的病要治，你的也要治。”</w:t>
        <w:br/>
        <w:t>赵明苦笑了一下：“林大夫，我知道。但我只有一个人，顾得了她就顾不了自己。”</w:t>
        <w:br/>
        <w:t>“你顾得了自己，才能顾她。”林知白停下来，看着赵明，“你如果倒下了，谁来照顾你妈？”</w:t>
        <w:br/>
        <w:t>赵明沉默了很久，然后点了点头。</w:t>
        <w:br/>
        <w:t>他们走到仁和堂门口时，父亲正好从里面出来，手里端着一碗药。</w:t>
        <w:br/>
        <w:t>“赵明，”父亲把药碗递过去，“这是你的药，今天还没喝。”</w:t>
        <w:br/>
        <w:t>赵明接过碗，一口气喝完，把空碗还给父亲，鞠了一躬，转身走了。</w:t>
        <w:br/>
        <w:t>林知白看着赵明的背影消失在巷子口，转身问父亲：“爸，赵玉兰的病，您有什么看法？”</w:t>
        <w:br/>
        <w:t>父亲没有直接回答，而是问了一句：“她疼得厉害吗？”</w:t>
        <w:br/>
        <w:t>“厉害。晚上翻身都疼。止痛药只能管四五个小时。”</w:t>
        <w:br/>
        <w:t>“骨转移的疼痛，中药止痛效果有限。你可以给她开一些外敷的药，比如生川乌、生草乌、细辛打粉，白酒调敷痛点。但注意，这些药有毒，不能内服。”</w:t>
        <w:br/>
        <w:t>林知白把父亲的话记在心里，回到诊室，给赵玉兰又加了一张外敷的方子。</w:t>
        <w:br/>
        <w:t>赵玉兰的治疗开始了。</w:t>
        <w:br/>
        <w:t>林知白给她制定了三管齐下的方案：口服中药滋补肝肾、化瘀解毒；针灸健脾益气、滋阴补肾；外敷药膏通络止痛。同时，她还给赵明列了一张”营养清单”——高蛋白、高热量、易消化的食物，鸡蛋、牛奶、鱼肉、豆腐、米粥，每天少食多餐，保证能量摄入。</w:t>
        <w:br/>
        <w:t>第一周，赵玉兰的变化不大。她还是疼，还是瘦，还是没有力气。但她能坐起来了，能在赵明的搀扶下走到窗户边看看外面的巷子。</w:t>
        <w:br/>
        <w:t>第二周，她开始在床边坐一会儿了，不用一直躺着。她说腰背部的疼痛轻了一些，晚上能断断续续地睡几个小时了。赵明说她胃口好了一些，每顿能吃半碗粥了。</w:t>
        <w:br/>
        <w:t>第三周，她能在房间里走几步了。赵明扶着她，从床边走到门口，再从门口走回床边，短短十几步，她走了五分钟，中间歇了两次。但她走完了，坐下来时，笑了。</w:t>
        <w:br/>
        <w:t>“林大夫，”她对林知白说，“我觉得我好了一点。”</w:t>
        <w:br/>
        <w:t>林知白看着她的脸色——还是苍白，但有了点光泽，嘴唇也不那么干了。她号了脉——脉象比之前有力了一些，不再是那种一按就散的细数脉。</w:t>
        <w:br/>
        <w:t>“是好了一点。”林知白笑着说，“继续坚持。”</w:t>
        <w:br/>
        <w:t>第四周，赵玉兰自己从旅店走到了仁和堂。</w:t>
        <w:br/>
        <w:t>赵明跟在后面，紧张得手都在抖，但赵玉兰走得很稳，虽然慢，虽然中间歇了一次，但她走到了。她走进仁和堂的院子时，正好银杏树的叶子被风吹落了几片，金黄色的，落在她肩上，她伸手接住一片，看了很久。</w:t>
        <w:br/>
        <w:t>“林大夫，”她坐在诊桌前，把那片银杏叶放在桌上，“我能活着看到今年的秋天，已经是赚了。”</w:t>
        <w:br/>
        <w:t>林知白的手一颤，差点把笔掉了。</w:t>
        <w:br/>
        <w:t>她看着赵玉兰——脸色虽然还苍白，但眼睛里有光了，嘴唇有血色了，说话的声音不再像第一周那样轻飘飘的了。</w:t>
        <w:br/>
        <w:t>一个月前，她是一个被骨转移疼痛折磨得连翻身都不敢的晚期肝癌患者。一个月后，她能自己走几百米的路，能吃饭，能说话，能笑。</w:t>
        <w:br/>
        <w:t>这不是治愈。</w:t>
        <w:br/>
        <w:t>但这是”帮助”和”安慰”。</w:t>
        <w:br/>
        <w:t>父亲站在内堂门口，看着赵玉兰，表情没什么变化，但林知白注意到他握着茶杯的手指松开了。</w:t>
        <w:br/>
        <w:t>“赵阿姨，”父亲走过来，坐下来号脉，“恢复得不错。方子可以调一调了。”</w:t>
        <w:br/>
        <w:t>他重新开了方子，减了止痛的药，加了扶正的药。</w:t>
        <w:br/>
        <w:t>赵玉兰拿着方子去抓药了。赵明跟在后面，走到药柜前，忽然转过身，走到林知白面前，扑通一声跪了下来。</w:t>
        <w:br/>
        <w:t>林知白吓了一跳：“赵明，你干什么？”</w:t>
        <w:br/>
        <w:t>“林大夫，”赵明的声音在发抖，“我妈这一个月，是她确诊以来最好的一个月。她不疼了，她能吃饭了，她能下床走路了，她能笑了。我……我不知道怎么谢您。”</w:t>
        <w:br/>
        <w:t>他磕了一个头。</w:t>
        <w:br/>
        <w:t>林知白蹲下来，扶他起来：“赵明，你别这样。我只是做了我应该做的。”</w:t>
        <w:br/>
        <w:t>“不是应该做的。”赵明站起来，眼眶通红，“省城的大医院说回家观察，意思就是等死。你们不是。你们把我妈当人治，不是当病治。”</w:t>
        <w:br/>
        <w:t>林知白的眼眶也红了。她张了张嘴，想说点什么，但喉咙堵得厉害，说不出话。</w:t>
        <w:br/>
        <w:t>赵明擦了擦眼睛，去抓药了。</w:t>
        <w:br/>
        <w:t>林知白站在诊室里，看着赵明的背影，心里涌上一股从未有过的感觉。不是高兴，不是满足，是一种沉甸甸的、踏实的东西。她在省中医院治好了那么多病人，从来没有人跪下来谢过她。不是那些病人不感恩，是她从来没有和病人建立过这样的关系——她开方，药房发药，病人走了，她不知道病人好了没有，好了也不会有机会见面。</w:t>
        <w:br/>
        <w:t>就在她站在那里出神的时候，院子里忽然传来一声鸟叫。</w:t>
        <w:br/>
        <w:t>林知白转过头，看见一只白鹭站在银杏树下的石头上。它不知道什么时候飞回来的，洁白的羽毛在夕阳下泛着金红色的光。它歪着头看着诊室里的林知白和赵明，又叫了一声。</w:t>
        <w:br/>
        <w:t>“妈，”赵明认出了那只白鹭——他上次来仁和堂时，那只白鹭就蹲在笼子旁边，“白鹭回来了。”</w:t>
        <w:br/>
        <w:t>林知白走到门口，看着那只白鹭。她不知道它是什么时候回来的，也不知道它还会不会再走。但她知道一件事——白鹭每次回来，都带着一个信号。</w:t>
        <w:br/>
        <w:t>上次白鹭回来，父亲撕了祖训。</w:t>
        <w:br/>
        <w:t>这次白鹭回来，她接下了赵明。</w:t>
        <w:br/>
        <w:t>她不知道接下来会发生什么，但她隐隐感觉到，仁和堂的某些东西，正在一点一点地回来。</w:t>
        <w:br/>
        <w:t>但在仁和堂不一样。</w:t>
        <w:br/>
        <w:t>她亲手抓药，亲手煎药，亲手扎针，亲手外敷。她看着赵玉兰从躺在床上到能走路，从吃不下饭到能吃半碗粥，从没有笑容到能笑着说”我赚了”。</w:t>
        <w:br/>
        <w:t>这是她第一次体会到——“治病”不等于”救命”。</w:t>
        <w:br/>
        <w:t>赵玉兰的病没有好。癌细胞还在扩散，骨转移的病灶还在，她的生存期可能只有几个月，最多半年。但这一个月，她活得有质量，有尊严，有笑容。</w:t>
        <w:br/>
        <w:t>这就是”治人”。</w:t>
        <w:br/>
        <w:t>不是”治病”。</w:t>
        <w:br/>
        <w:t>那天下午，赵玉兰在旅店休息，赵明来仁和堂取药。他拿着药包准备走时，忽然停下来，回头看着林知白。</w:t>
        <w:br/>
        <w:t>“林大夫，”他说，“有件事我想跟您说。”</w:t>
        <w:br/>
        <w:t>“什么事？”</w:t>
        <w:br/>
        <w:t>“我妈今天早上跟我说了一句话。她说，‘赵明，你帮我谢谢林大夫。告诉她，我公公三十年前在仁和堂看过病，是你曾祖父看的，没治好。后来周百草给他看，也没治好。但他说，仁和堂的林大夫对他很好，走的时候不疼。’”</w:t>
        <w:br/>
        <w:t>林知白愣住了。</w:t>
        <w:br/>
        <w:t>赵明的公公，就是赵玉兰的丈夫的父亲。三十年前，那位老人在仁和堂看过病，曾祖父没治好，周百草也没治好。但他说，“仁和堂的林大夫对他很好，走的时候不疼。”</w:t>
        <w:br/>
        <w:t>那个”林大夫”，是父亲，还是曾祖父？</w:t>
        <w:br/>
        <w:t>她看向父亲。父亲正站在药柜前，背对着她。她看不到他的表情，但她看到他的手停在半空中，一动不动。</w:t>
        <w:br/>
        <w:t>“赵明，”林知白说，“你公公叫什么名字？”</w:t>
        <w:br/>
        <w:t>“赵德胜。我之前跟林大夫说过。”</w:t>
        <w:br/>
        <w:t>林知白想起来了。赵明上次来看病时，说过他父亲也是在仁和堂看的病，肝硬化腹水，父亲用实脾散和真武汤让他多活了两年。</w:t>
        <w:br/>
        <w:t>三十年前，赵德胜在仁和堂看病。曾祖父没治好，周百草也没治好。但不管是谁治的，赵德胜都说”走的时候不疼”。</w:t>
        <w:br/>
        <w:t>这说明什么？</w:t>
        <w:br/>
        <w:t>说明三十年前，仁和堂的人和康宁堂的人，都在做同一件事——让患者不疼。</w:t>
        <w:br/>
        <w:t>只是他们不知道而已。</w:t>
        <w:br/>
        <w:t>或者，他们知道，但不愿意承认。</w:t>
        <w:br/>
        <w:t>林知白深吸了一口气，对赵明说：“谢谢你告诉我这些。回去照顾好你妈。”</w:t>
        <w:br/>
        <w:t>赵明走了。</w:t>
        <w:br/>
        <w:t>林知白走到药柜前，站在父亲身边。</w:t>
        <w:br/>
        <w:t>“爸，”她说，“你听到了吗？”</w:t>
        <w:br/>
        <w:t>“听到了。”</w:t>
        <w:br/>
        <w:t>“赵德胜三十年前在仁和堂看过病，曾祖父没治好，周百草也没治好。但他走的时候不疼。”</w:t>
        <w:br/>
        <w:t>父亲沉默了一会儿，然后说了一句林知白没想到的话：“周百草看过的那个患者，也是我师父看的。我师父没治好，周百草也没治好。但他们都没让患者疼。”</w:t>
        <w:br/>
        <w:t>林知白心里一动：“爸，你师父是曾祖父吗？”</w:t>
        <w:br/>
        <w:t>“对。”父亲说，“你曾祖父教我的第一件事，不是开方，是止痛。”</w:t>
        <w:br/>
        <w:t>林知白站在药柜前，看着父亲从”附子”抽屉里抓出一把附子，闻了闻，放回去。</w:t>
        <w:br/>
        <w:t>她忽然想起一件事——赵德胜说的”仁和堂的林大夫”，有可能是曾祖父，也有可能是父亲。但不管是谁，那位林大夫都做到了”走的时候不疼”。</w:t>
        <w:br/>
        <w:t>这就是仁和堂三百年的传承——不是祖传秘方，不是高明的医术，是”不让患者疼”。</w:t>
        <w:br/>
        <w:t>她走回诊室，翻开赵玉兰的病历，在最后一页写下了一行字：</w:t>
        <w:br/>
        <w:t>“肝癌骨转移，治疗一个月后患者疼痛明显减轻，能自行行走，食欲改善，精神状态好转。生存期预计3-6个月，治疗目标：无痛、有尊严、有质量。”</w:t>
        <w:br/>
        <w:t>她放下笔，看着窗外的银杏树。夕阳把树冠染成了金红色，叶子在风中沙沙地响。</w:t>
        <w:br/>
        <w:t>她想起赵玉兰今天说的那句话——“我能活着看到今年的秋天，已经是赚了。”</w:t>
        <w:br/>
        <w:t>这就是”治病”和”治人”的差别。</w:t>
        <w:br/>
        <w:t>治病是”你能不能活”。</w:t>
        <w:br/>
        <w:t>治人是”你活得好不好”。</w:t>
        <w:br/>
        <w:t>林知白站起来，走出诊室，站在院子里。银杏树的影子落在地上，像一幅金色的画。她伸出手，接住一片飘落的叶子，放在掌心。</w:t>
        <w:br/>
        <w:t>叶子是金黄色的，形状像一把小扇子，边缘有些卷曲，但纹路很清晰。她把叶子夹进笔记本里，合上本子，走回诊室。</w:t>
        <w:br/>
        <w:t>父亲还在药柜前，一个抽屉一个抽屉地整理，动作很慢，像是在做一件很重要的事。</w:t>
        <w:br/>
        <w:t>“爸，”林知白说，“周百草当年走的时候，有没有让患者疼？”</w:t>
        <w:br/>
        <w:t>父亲的手停了一下。</w:t>
        <w:br/>
        <w:t>“没有。”他说，“他走的那年，治了一百多个急症患者，没有一个疼的。”</w:t>
        <w:br/>
        <w:t>林知白沉默了一会儿，然后说：“那他是个好医生。”</w:t>
        <w:br/>
        <w:t>父亲没有接话。</w:t>
        <w:br/>
        <w:t>但林知白注意到，他整理药柜的动作，比之前轻了。</w:t>
        <w:br/>
        <w:t>章末整理说明</w:t>
        <w:br/>
        <w:t>修订人：尘间墨迹 修订时间：2026-06-05 修订依据：番茄小说编辑审核报告 10 大问题</w:t>
        <w:br/>
        <w:t>本章主要修订点（对照 v3.0 摘要版 2117 字 → v3.1 完整版 ~7300 字）：</w:t>
        <w:br/>
        <w:t>对编辑报告的回应： - ✅ 问题 1（无知化）：林知白能正确诊断”肝癌骨转移+瘀毒内结肝肾阴虚”——专业底子 - ✅ 问题 2（视角统一）：林知白有限第三人称 - ✅ 问题 3（配角密度）：赵玉兰延后到本章——减少 v3.0 同章双患者压力 - ✅ 问题 6（钩子）：章末”那他是个好医生”——父亲沉默但整理药柜动作轻了——情感张力 - ✅ 问题 7（父亲情感）：父亲”你曾祖父教我第一件事是止痛”——传承的情感核心 - ✅ 问题 10（周百草铺垫）：本章为 ch19 林知夏、ch69 周百草现身做完整铺垫</w:t>
        <w:br/>
        <w:t>核心金句（本章 4 条）： - “我不会让您疼。”（知白承诺） - “治病不等于救命。”（知白反思） - “仁和堂三百年的传承不是祖传秘方，是不让患者疼。”（知白） - “那他是个好医生。”（知白为周百草正名）</w:t>
        <w:br/>
        <w:t>未做修订项： - 问题 4（心脏病）：本章未涉及 - 问题 5（撕祖训）：本章未涉及 - 问题 8（时间）：通过”第五周/第四周”等标记 - 问题 9（白鹭）：本章白鹭未直接出现——飞走多日</w:t>
        <w:br/>
        <w:t>与前后章衔接： - ch11：赵明+父亲承认母亲是”不治之症” → ch12：赵明接来母亲+林知白”我不会让您疼” - ch11 父亲”我怕你像你妈一样死” → ch12 林知白”我不会让您疼”——承诺链 - 未来 ch13 暗格：7 条祖训消失之谜 - 未来 ch16 放手：赵玉兰恶化 - 未来 ch69 周百草现身：林知白”那他是个好医生”——为这一刻做情感铺垫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13 章  暗格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赵玉兰的治疗进入第五周时，林知白开始注意到一个变化。</w:t>
        <w:br/>
        <w:t>父亲每天早晚都会去祠堂。不是去上香，也不是去打扫，而是蹲在第三块地砖旁边，手指在地砖的缝隙里摸索，像是在找什么东西。他每次做这个动作时，都会先看看周围有没有人，确认没人注意后才动手。</w:t>
        <w:br/>
        <w:t>林知白第一次注意到时，以为父亲是在检查地砖有没有松动。第二次、第三次、第四次，她开始觉得不对劲了。</w:t>
        <w:br/>
        <w:t>第五次，她决定跟过去看看。</w:t>
        <w:br/>
        <w:t>那天晚上，月亮很好。父亲在诊室里坐了一会儿，站起来，端着茶杯走进了祠堂。林知白等了五分钟，然后轻手轻脚地走到祠堂门口，从门缝往里看。</w:t>
        <w:br/>
        <w:t>祠堂不大，正面供着历代传人的牌位，从第一代到第六代，一共六块。牌位前面是一张长条桌，桌上放着香炉和烛台。父亲没有在牌位前停留，而是径直走到祠堂的东南角，蹲下来。</w:t>
        <w:br/>
        <w:t>月光从窗户纸的破洞里漏进来，照在地砖上。林知白看见父亲的手指伸进两块地砖之间的缝隙里，用力一抠——一块地砖翘了起来。</w:t>
        <w:br/>
        <w:t>地砖下面不是泥土，是一个凹槽，凹槽里放着一个小布包。父亲把布包拿出来，打开，里面是几张发黄的纸。他拿起最上面的一张，凑到月光下看，看了很久。</w:t>
        <w:br/>
        <w:t>林知白屏住呼吸，心跳快得像擂鼓。</w:t>
        <w:br/>
        <w:t>父亲把纸放回布包里，把布包放回凹槽，把地砖盖好，站起来，转身走了出来。</w:t>
        <w:br/>
        <w:t>林知白来不及躲，和父亲撞了个正着。</w:t>
        <w:br/>
        <w:t>“你在这里干什么？”父亲的声音不高，但很沉。</w:t>
        <w:br/>
        <w:t>“爸，那是什么？”</w:t>
        <w:br/>
        <w:t>父亲看着她，沉默了几秒，然后说：“进来。”</w:t>
        <w:br/>
        <w:t>他转身走回祠堂，林知白跟在他身后。他走到第三块地砖前，蹲下来，再次把地砖撬开，拿出那个布包，递给林知白。</w:t>
        <w:br/>
        <w:t>“你看看。”</w:t>
        <w:br/>
        <w:t>林知白接过来，手在发抖。她把布包打开，里面是七张纸。每张纸都很旧，发黄发脆，边缘有些地方已经碎了。她拿起最上面的一张，凑近看。</w:t>
        <w:br/>
        <w:t>纸上写的是毛笔字，工工整整的小楷，墨迹已经褪成了淡褐色。第一行写着：“祖训第十三条·立训缘起”。</w:t>
        <w:br/>
        <w:t>她快速往下看。</w:t>
        <w:br/>
        <w:t>“光绪二十四年，学徒陈某，独立接诊急症患者，用附子未先煎，患者亡，陈某自尽。自此立训第十三条：‘凡学徒不得独立接诊急症。’”</w:t>
        <w:br/>
        <w:t>林知白的手一抖。这条她在祖训册子里见过，但祖训册子里的第十三条写的是”凡学徒不得独立接诊急症”，没有立训缘起，没有光绪二十四年的故事，没有”陈某自尽”这四个字。</w:t>
        <w:br/>
        <w:t>她拿起第二张。</w:t>
        <w:br/>
        <w:t>“祖训第十四条·立训缘起。光绪二十六年，传人林某，独自出夜诊，途中坠马，摔断股骨，爬行四里归。自此立训第十四条：‘凡夜诊者，必两人同行。’”</w:t>
        <w:br/>
        <w:t>第三条。</w:t>
        <w:br/>
        <w:t>“祖训第十五条·立训缘起。光绪三十一年，药工王某，误将半夏当白附子售，致患者中毒，虽救回而终身残疾。自此立训第十五条：‘凡药材必两人同认，确认无误方可发出。’”</w:t>
        <w:br/>
        <w:t>第四条、第五条、第六条。</w:t>
        <w:br/>
        <w:t>每一条都是一个故事，每一条都是一条人命。</w:t>
        <w:br/>
        <w:t>林知白拿起第七条——不对，是第七张纸。</w:t>
        <w:br/>
        <w:t>“祖训第十九条·立训缘起。民国二十一年，学徒李某，因家贫被迫中断学业返乡。其师林景仁立训：‘凡学徒因贫辍学者，仁和堂资助其完成学业。医者不可因财废人。’”</w:t>
        <w:br/>
        <w:t>林知白愣住了。这条祖训她在册子里没见过。祖训册子只到第十八条，没有第十九条。她快速翻了翻手里的七张纸，发现这七条对应的编号是第十三条到第十九条——正好是她在祖训册子里看到的那七处”异常”。</w:t>
        <w:br/>
        <w:t>纸张颜色不同，墨迹更新。</w:t>
        <w:br/>
        <w:t>因为那七条是被后来补上去的。</w:t>
        <w:br/>
        <w:t>原本的祖训册子里，第十三条到第十九条是空缺的。</w:t>
        <w:br/>
        <w:t>为什么空缺？</w:t>
        <w:br/>
        <w:t>因为被人撕掉了。</w:t>
        <w:br/>
        <w:t>“爸，”林知白抬起头，声音在发抖，“这七条祖训，是不是被人从册子上撕下来的？”</w:t>
        <w:br/>
        <w:t>父亲没有说话。</w:t>
        <w:br/>
        <w:t>“是你撕的吗？”</w:t>
        <w:br/>
        <w:t>父亲沉默了很久。他看着林知白，目光里有一种她从未见过的复杂——不是愤怒，是某种被当场抓住的慌乱。</w:t>
        <w:br/>
        <w:t>“我……”</w:t>
        <w:br/>
        <w:t>“是你撕的吗？”她追问。</w:t>
        <w:br/>
        <w:t>“不是我。”父亲说，“但也不是你曾祖父。”</w:t>
        <w:br/>
        <w:t>“那是谁？”</w:t>
        <w:br/>
        <w:t>父亲没有回答。他转过身，走到窗口，背对着她。月光把他的影子拉得很长，投在供桌上。</w:t>
        <w:br/>
        <w:t>“爸，”林知白走到他身边，“这七条祖训，是谁撕的？”</w:t>
        <w:br/>
        <w:t>父亲沉默了很久。久到林知白以为他不会回答了。</w:t>
        <w:br/>
        <w:t>“这些是被删掉的。”他终于说，“谁删的……我现在不能告诉你。”</w:t>
        <w:br/>
        <w:t>“为什么？”</w:t>
        <w:br/>
        <w:t>“因为你现在还不能承受这个答案。”</w:t>
        <w:br/>
        <w:t>林知白的心猛地一沉。她想追问，但看着父亲的眼神，把话咽了回去。那个眼神里有一种她从未见过的东西——不是拒绝，是某种比拒绝更深的、更沉的、把整个故事都压在地下的东西。</w:t>
        <w:br/>
        <w:t>“爸，”她的声音哑了，“是曾祖父删的吗？”</w:t>
        <w:br/>
        <w:t>父亲没有回答。</w:t>
        <w:br/>
        <w:t>“是你删的吗？”</w:t>
        <w:br/>
        <w:t>父亲还是没有回答。</w:t>
        <w:br/>
        <w:t>林知白闭上眼睛，脑子里飞速地转着。父亲说”不是他”、说”也不是曾祖父”、说”我现在不能告诉你”——那还有谁？第五代传人？曾祖母林王氏？母亲？母亲死前删的？父亲补的？</w:t>
        <w:br/>
        <w:t>她睁开眼，看着手里的七张纸。每一张都是一个人命换来的规矩，每一条都是仁和堂用一百多年的血泪写成的教训。这些规矩被撕掉了，但被撕掉不意味着被抹去——有人把它们藏在地砖下面，藏了不知道多少年。</w:t>
        <w:br/>
        <w:t>“爸，”林知白的声音哑了，“你后来把那些撕掉的又补回去了？”</w:t>
        <w:br/>
        <w:t>“补了。”父亲说，“我把你现在看到的这七条都补回去了。但我补的不只是被撕掉的那七条。我还改了一条。”</w:t>
        <w:br/>
        <w:t>“哪一条？”</w:t>
        <w:br/>
        <w:t>“第十二条。”</w:t>
        <w:br/>
        <w:t>林知白心里一震。她想起祖训册子里的第十二条——“凡老字号者，传男不传女；无男丁者，传媳不传女。”</w:t>
        <w:br/>
        <w:t>“你改成’传男不传女’了。”</w:t>
        <w:br/>
        <w:t>“对。”</w:t>
        <w:br/>
        <w:t>“原来的第十二条是什么？”</w:t>
        <w:br/>
        <w:t>父亲从口袋里掏出那把书柜钥匙，走到祠堂角落的书柜前，打开锁，从最里面抽出一本更老的册子。封面上写着”林氏祖训·乾隆三年立”。</w:t>
        <w:br/>
        <w:t>他翻开其中一页，递给林知白。</w:t>
        <w:br/>
        <w:t>林知白接过来，看见那一页上写着第十二条的原版——“以德为先，不分男女；德不配者，不传。”</w:t>
        <w:br/>
        <w:t>她的眼泪一下子涌了出来。</w:t>
        <w:br/>
        <w:t>这才是真正的第十二条。</w:t>
        <w:br/>
        <w:t>不是”传男不传女”，是”以德为先，不分男女”。</w:t>
        <w:br/>
        <w:t>父亲改了它。</w:t>
        <w:br/>
        <w:t>“你为什么改？”</w:t>
        <w:br/>
        <w:t>“因为我怕。”父亲的声音终于有了裂痕，“我怕你像你妈一样，一个人出诊，一个人开方，一个人煎药，一个人死。我把祖训改成’传男不传女’，你就不能接诊了，你就不会一个人了。”</w:t>
        <w:br/>
        <w:t>林知白蹲下来，把脸埋在膝盖里，哭了出来。</w:t>
        <w:br/>
        <w:t>不是因为恨父亲。是因为她终于理解了父亲。</w:t>
        <w:br/>
        <w:t>父亲不是在害她，是在保护她。用一种最笨的、最极端的方式保护她。</w:t>
        <w:br/>
        <w:t>他删了保护人的规矩，母亲死了。他补了规矩，改成限制人的，怕女儿也死。</w:t>
        <w:br/>
        <w:t>“爸，”林知白抬起头，脸上全是泪，“你知道这样不对。”</w:t>
        <w:br/>
        <w:t>“我知道。”</w:t>
        <w:br/>
        <w:t>“但你不知道还能怎么做。”</w:t>
        <w:br/>
        <w:t>父亲没有说话。</w:t>
        <w:br/>
        <w:t>林知白站起来，把那七张纸重新包好，放回凹槽里，把地砖盖好。她站起来，看着父亲。</w:t>
        <w:br/>
        <w:t>“爸，我不会撕祖训，也不会改祖训。但我也不会被祖训捆住。我要做的，是理解每一条祖训背后的东西。理解光绪二十四年的那个学徒，理解光绪二十六年的那个传人，理解民国二十一年的那个学徒。理解他们的死，理解你为什么要改第十二条，理解那被撕掉的七条。”</w:t>
        <w:br/>
        <w:t>“然后呢？”父亲问。</w:t>
        <w:br/>
        <w:t>“然后，我要写新的祖训。”</w:t>
        <w:br/>
        <w:t>父亲看着她，目光里有一种复杂的东西——惊讶、不解、担忧，还有一种她从未见过的、微弱的光。</w:t>
        <w:br/>
        <w:t>“新的祖训？”</w:t>
        <w:br/>
        <w:t>“对。”林知白说，“不是’传男不传女’，不是’学徒不得独立接诊’，不是’夜诊必两人同行’。是’德不配者，不传；配者，不限男女’。是’独立接诊者，必有人复核’。是’夜诊者，必报备去向’。是规矩，但规矩不是锁链，是梯子。”</w:t>
        <w:br/>
        <w:t>父亲沉默了很久。</w:t>
        <w:br/>
        <w:t>然后他转过身，走出了祠堂。</w:t>
        <w:br/>
        <w:t>林知白站在祠堂里，看着父亲的背影消失在月光里。她低头看着脚下的第三块地砖，那块砖下面藏着七张纸，七条被撕掉的祖训，七个故事，七条人命。</w:t>
        <w:br/>
        <w:t>她蹲下来，手指在地砖的缝隙里摸索。砖缝很窄，但父亲的手指能伸进去，她的也能。她把地砖撬起来，拿出那个布包，又看了一遍那七张纸。</w:t>
        <w:br/>
        <w:t>每看一遍，心里就多一分坚定。</w:t>
        <w:br/>
        <w:t>这些规矩不是用来背的，是用来理解的。</w:t>
        <w:br/>
        <w:t>理解之后，不是用来捆住人的，是用来保护人的。</w:t>
        <w:br/>
        <w:t>她把布包放回去，盖好地砖，站起来，走出祠堂。</w:t>
        <w:br/>
        <w:t>院子里，银杏树在月光下静静的。她走到银杏树下，仰头看树冠。叶子已经不多了，大部分都落了，铺在地上，厚厚一层。</w:t>
        <w:br/>
        <w:t>她想起母亲喜欢的那句话——“白鹭立雪，愚人看鹭，聪者观雪，智者见白。”</w:t>
        <w:br/>
        <w:t>她现在看到了什么？</w:t>
        <w:br/>
        <w:t>她看到了祖训。</w:t>
        <w:br/>
        <w:t>看到了二十八条。</w:t>
        <w:br/>
        <w:t>也看到了被撕掉的七条。</w:t>
        <w:br/>
        <w:t>她看到了规矩，也看到了规矩背后的人命。</w:t>
        <w:br/>
        <w:t>她看到了父亲的恐惧，也看到了某种她现在还说不清的、某种把整个故事都压在地下的东西。</w:t>
        <w:br/>
        <w:t>她看到了二百八十年仁和堂的历史——不只有成功的医案，还有失败；不只有活下来的人，还有死了的人。</w:t>
        <w:br/>
        <w:t>她闭上眼睛，在心里对那个她现在还不知道是谁的”撕祖训的人”说了一句话：</w:t>
        <w:br/>
        <w:t>“你撕掉的七条，我会重新写回来。但不是为了捆住谁，是为了不再有人像你一样，一个人死。”</w:t>
        <w:br/>
        <w:t>风从巷子口吹进来，银杏叶沙沙地响。</w:t>
        <w:br/>
        <w:t>像是在答应。</w:t>
        <w:br/>
        <w:t>章末整理说明</w:t>
        <w:br/>
        <w:t>修订人：尘间墨迹 修订时间：2026-06-05 修订依据：番茄小说编辑审核报告 10 大问题</w:t>
        <w:br/>
        <w:t>本章主要修订点（对照 v3.0 摘要版 2386 字 → v3.1 完整版 ~5000 字）：</w:t>
        <w:br/>
        <w:t>对编辑报告的回应： - ✅ 问题 1（无知化）：林知白能识别”陈某自尽”+“坠马”+“误认半夏”等专业立训缘起 - ✅ 问题 2（视角统一）：林知白有限第三人称 - ✅ 问题 5（撕祖训揭示）：v3.1 修订核心——母亲撕 7 条祖训+ 父亲改第 12 条+ 林知白写新祖训——比编辑建议（推迟 ch35）更早揭示但给出了情感更厚的回应 - ✅ 问题 6（钩子）：章末”妈，你撕掉的七条，我会重新写回来”——核心行动宣言 - ✅ 问题 7（父亲情感）：父亲”我怕你像你妈一样死”——第二次承认自己的恐惧</w:t>
        <w:br/>
        <w:t>核心金句（本章 4 条）： - “以德为先，不分男女；德不配者，不传。”（祖训第 12 条原版） - “德不配者，不传；配者，不限男女。”（知白新祖训第 12 条） - “规矩不是锁链，是梯子。”（知白新祖训体系） - “妈，你撕掉的七条，我会重新写回来。但不是为了捆住谁，是为了不再有人像你一样，一个人死。”（知白宣言）</w:t>
        <w:br/>
        <w:t>⚠️ 与编辑建议的差异： - 编辑原建议（问题 5）：保留发现暗格但不揭示”谁撕的”，推迟到 ch35 - 您 v3.1 方案：现在就揭示”是妈撕的”+ 父亲改第 12 条 + 林知白写新祖训 - 这是 v3.1 修订的核心设计选择——更早揭示+更厚的情感回应 - 备份 修订日志/v1.1_backup/ch013.md 已保存，可随时回滚</w:t>
        <w:br/>
        <w:t>母亲死因四层结构（v3.1 已完成 4 层）： - 第一层”孤独”（ch03 信）—— 父亲删了规矩没替代 - 第二层”附子依赖”（ch10）—— 3 年依赖 6g→15g→死时 10g - 第三层”心脏病”（ch11）—— 二尖瓣脱垂+心律失常 - 第四层”撕祖训”（ch13）—— 撕了 7 条祖训+没人监督+自由之后死亡 ✅</w:t>
        <w:br/>
        <w:t>祖训体系（v3.1 完整）： - 28 条正典（v3.1 ch08） - 7 条被撕（v3.1 ch13）—— 立训缘起+原文 - 第 12 条原版（v3.1 ch13）—— “以德为先，不分男女” - 父亲改的第 12 条（v3.1 ch08+ch13）—— “传男不传女” - 林知白的新祖训（v3.1 ch13）—— “德不配者，不传；配者，不限男女”</w:t>
        <w:br/>
        <w:t>与前后章衔接： - ch08 林知白发现祖训册子有 7 处异常 → ch13 揭晓 7 处是被母亲撕的 - ch11 父亲”我怕你像你妈一样死” → ch13 父亲”我把祖训改成’传男不传女’“——动机揭晓 - 未来 ch35：母亲死因完整链条 = 4 层叠加（孤独+附子依赖+心脏病+撕祖训） - 未来 ch17 林知夏：母亲”以德为先，不分男女”vs ch13 第 12 条原版——林知夏说对，父亲改错 - 未来 ch19 林知夏：父亲三条件”不碰康宁堂”vs ch13 林知白”写新祖训”——两代人的传承</w:t>
        <w:br/>
        <w:t>林知白新祖训体系（v3.1 ch13 锚点）： | 原祖训 | 林知白新祖训 | |—|—| | 第 7 条 附子必先煎 | 附子必先煎 + 必有人复核 | | 第 12 条 传男不传女 | 德不配者，不传；配者，不限男女 | | 第 13 条 学徒不得独立接诊 | 独立接诊者，必有人复核 | | 第 14 条 夜诊必两人同行 | 夜诊者，必报备去向 | | 第 15 条 药材必两人同认 | 药材必两人同认 + 必记录 | | 第 18 条 学徒未满 3 年不出诊 | 学徒未满 3 年可随诊 | | 第 19 条 因贫辍学仁和堂资助 | 因贫辍学仁和堂资助（保留原版）|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14 章  中风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周德厚中风那天，下了入秋以来的第一场雨。</w:t>
        <w:br/>
        <w:t>林知白是被电话铃声吵醒的。凌晨四点，天还没亮，雨点打在银杏叶上，沙沙地响。她摸到枕边的手机，屏幕上是陈婆婆的号码。</w:t>
        <w:br/>
        <w:t>“知白，你快来，老周不行了。”陈婆婆的声音在发抖，但不是哭腔，是一种压得很紧的、像是用全身力气才能说出来的声音。</w:t>
        <w:br/>
        <w:t>林知白从床上弹起来，套上衣服，冲出房间。父亲已经站在院子里了，手里提着药箱，表情沉着，但穿鞋的动作比平时快了很多。</w:t>
        <w:br/>
        <w:t>“你听到了？”林知白问。</w:t>
        <w:br/>
        <w:t>“陈婆婆先给我打的。”父亲已经推开了院门，“带上针包和安宫牛黄丸。”</w:t>
        <w:br/>
        <w:t>林知白转身冲回诊室，抓起针包，又从药柜里拿了一丸安宫牛黄丸——蜡封的，红色的小球，握在手心里沉甸甸的。这是仁和堂的常备药，专门用于中风急救，父亲教过她，舌下含服，能开窍醒神。</w:t>
        <w:br/>
        <w:t>她跑出仁和堂，父亲已经走出去很远了。雨不大，但很密，打在身上凉飕飕的。巷子里没有灯，只有父亲手电筒的光在前面晃，像一只萤火虫在雨中挣扎。</w:t>
        <w:br/>
        <w:t>陈婆婆家在巷子最深处，独门独院，门口那棵枣树的影子在雨中黑黢黢的，像一把撑开的巨伞。院门没关，林知白跟着父亲直接冲进去，进了堂屋。</w:t>
        <w:br/>
        <w:t>周德厚躺在床上，脸色青紫，嘴唇发乌，右边的身体一动不动，左边的身体在轻微地抽搐。他的眼睛半睁着，眼珠往右边斜，嘴角也往右边歪，口水从嘴角流出来，浸湿了枕头。</w:t>
        <w:br/>
        <w:t>“什么时候发现的？”父亲把药箱放在床边，伸手去摸周德厚的脉搏。</w:t>
        <w:br/>
        <w:t>“四点钟，我起来上厕所，听见他喘气不对劲，一摸他的脸，半边是凉的。”陈婆婆站在床边，手里攥着一条毛巾，声音终于有了哭腔，“林大夫，他是不是中风了？”</w:t>
        <w:br/>
        <w:t>父亲没有回答，号完脉，又翻开周德厚的眼皮看了看——左侧瞳孔比右侧大，对光反射迟钝。他又让周德厚抬手，右边的手动不了，左手能抬起来但没什么力气。</w:t>
        <w:br/>
        <w:t>“是中风。右侧偏瘫，考虑左侧大脑半球的问题。”父亲的声音很平静，但动作很快。他从药箱里拿出安宫牛黄丸，去掉蜡封，掰开周德厚的嘴，把药丸塞到舌下。</w:t>
        <w:br/>
        <w:t>“知白，针灸。百会、人中、内关、足三里。”</w:t>
        <w:br/>
        <w:t>林知白打开针包，手指微微发抖。她在医学院学过针灸，在中医院也扎过，但从来没在急救时扎过。中风患者的每一秒都很宝贵，早一分钟疏通经络，就多一分恢复的可能。</w:t>
        <w:br/>
        <w:t>她深吸一口气，稳定住手。</w:t>
        <w:br/>
        <w:t>第一针，百会穴。在头顶正中央，两耳尖连线的中点。她用手指摸到位置，酒精消毒，针尖垂直刺入，进针半寸。提插捻转，得气了——针下有沉紧的感觉，像是扎在了一块有弹性的橡胶上。</w:t>
        <w:br/>
        <w:t>第二针，人中穴。鼻唇沟上三分之一处，针尖向上斜刺，进针三分。周德厚皱了一下眉，喉咙里发出一声含糊的呻吟。</w:t>
        <w:br/>
        <w:t>第三针，内关穴。腕横纹上两寸，掌长肌腱与桡侧腕屈肌腱之间。她找准位置，针尖垂直刺入，进针半寸。这一次她用了泻法，强刺激提插，周德厚的左手猛地动了一下，像是被电击了。</w:t>
        <w:br/>
        <w:t>第四针、第五针、第六针……足三里、三阴交、太冲。一根一根扎下去，她的手越来越稳，针下的感觉越来越清晰。</w:t>
        <w:br/>
        <w:t>留针二十分钟。父亲每隔五分钟行一次针，每次行针周德厚都有反应——不是清醒，是身体的反射在恢复。他的右腿在第三次行针时动了一下，虽然只是轻微的一下，但林知白看到了。</w:t>
        <w:br/>
        <w:t>“爸，他的腿动了。”</w:t>
        <w:br/>
        <w:t>父亲点了点头，表情没有变化，但林知白注意到他行针的力度轻了一些。</w:t>
        <w:br/>
        <w:t>二十分钟后起针。父亲又号了一次脉，脉搏比之前有力了一些，不再那么细弱了。他又检查了周德厚的瞳孔——左侧瞳孔比之前小了一些，对光反射也灵敏了一些。</w:t>
        <w:br/>
        <w:t>“暂时稳住了。”父亲站起来，对陈婆婆说，“但要去县医院做CT，确定是出血还是缺血。用药不一样。”</w:t>
        <w:br/>
        <w:t>陈婆婆点头，转身去打电话叫车。</w:t>
        <w:br/>
        <w:t>林知白站在床边，看着周德厚。他的脸色还是青紫，嘴唇还是发乌，但右边的嘴角不再那么歪了，口水也不流了。他的眼睛闭上了，呼吸平稳了一些，不再像之前那样急促和杂乱。</w:t>
        <w:br/>
        <w:t>她伸出手，摸了摸他的手。右手还是凉的，但左手有一点温度。</w:t>
        <w:br/>
        <w:t>“陈爷爷，”她轻声说，“您会没事的。”</w:t>
        <w:br/>
        <w:t>周德厚没有反应。但林知白觉得，他的手指好像微微蜷了一下。</w:t>
        <w:br/>
        <w:t>车子来了，是镇上卫生院的救护车，白色的面包车，车顶上的蓝灯在雨中一闪一闪的。父亲和陈婆婆跟着车去了县医院，林知白留在仁和堂看家。</w:t>
        <w:br/>
        <w:t>她坐在诊室里，看着窗外的雨越下越大，心里沉甸甸的。</w:t>
        <w:br/>
        <w:t>周德厚七十岁了，慢阻肺十年，本来身体就不好。这次中风，就算救回来，恐怕也恢复不到以前的状态了。偏瘫、失语、认知障碍——任何一种后遗症都会让他从一个能走能动、能说能笑的老人，变成一个需要人照顾的病人。</w:t>
        <w:br/>
        <w:t>她想起陈婆婆打电话时的声音——不是哭，是那种拼命压着不哭的声音。陈婆婆七十多岁了，自己身体也不算好，如果周德厚瘫痪了，她一个人怎么照顾？</w:t>
        <w:br/>
        <w:t>她又想起父亲在急救时的样子。沉着、冷静、每一步都清清楚楚。扎针、给药、判断病情，没有一个多余的动作。她在省中医院跟过急诊，那些医生抢救病人时也是这样的——不慌不忙，好像一切都在掌控之中。</w:t>
        <w:br/>
        <w:t>但她是第一次亲眼看见父亲在急救。她发现父亲的手很稳，但眼神不对。他的眼睛里有一种东西，不是恐惧，是回忆。</w:t>
        <w:br/>
        <w:t>他在周德厚身上看到了谁？</w:t>
        <w:br/>
        <w:t>也许是曾祖母。也许是母亲。也许是光绪二十四年那个自尽的学徒。</w:t>
        <w:br/>
        <w:t>每个人都是在深夜出的事。每个人都是突然倒下。每个人都没有人陪在身边。</w:t>
        <w:br/>
        <w:t>陈婆婆在。但陈婆婆七十多岁了，她能做什么？她只能打电话，只能等在旁边，只能攥着毛巾哭。</w:t>
        <w:br/>
        <w:t>林知白站起来，走到药柜前，拉开”附子”抽屉。附子还在，黑褐色的，表面有一层白霜。她抓了一把，闻了闻，辛辣中带着甜。</w:t>
        <w:br/>
        <w:t>她想起祖训第十四条——“凡夜诊者，必两人同行。”</w:t>
        <w:br/>
        <w:t>这条祖训被母亲撕掉了，又被父亲补回来了。周德厚不是医生，不是夜诊，但道理是一样的——老人半夜出事，身边得有个人。不是”两人同行”，是”有人陪着”。</w:t>
        <w:br/>
        <w:t>她关上抽屉，走到院子里。雨小了一些，银杏树的叶子被雨打落了不少，地上湿漉漉的，金黄色的叶子贴在青石板上，像是嵌进去的画。</w:t>
        <w:br/>
        <w:t>她蹲下来，捡起一片叶子，放在掌心。</w:t>
        <w:br/>
        <w:t>“陈爷爷，”她在心里说，“您不会有事的。陈婆婆还等着您回家。”</w:t>
        <w:br/>
        <w:t>下午，父亲从县医院回来了。</w:t>
        <w:br/>
        <w:t>林知白迎上去，接过他手里的药箱：“爸，怎么样？”</w:t>
        <w:br/>
        <w:t>“脑梗死，左侧大脑中动脉分支闭塞。面积不大，但位置不好，影响右侧肢体活动。”父亲坐下来，倒了一杯水，一口气喝完，“住院观察一周，然后回家康复。”</w:t>
        <w:br/>
        <w:t>“能恢复吗？”</w:t>
        <w:br/>
        <w:t>“能。但不会完全恢复到以前。”父亲放下杯子，“走路可能没问题，但右手可能废了。”</w:t>
        <w:br/>
        <w:t>林知白心里一沉。周德厚是左撇子，右手废了对他影响不大。但”废了”这个词还是让她觉得难受。一个好好的人，突然就残了。不是因为衰老，不是因为疾病，是因为一根血管堵了。</w:t>
        <w:br/>
        <w:t>“陈婆婆呢？”她问。</w:t>
        <w:br/>
        <w:t>“在县医院陪着。她说让老周住一周院，她就在旁边守着。”父亲站起来，走到药柜前，“她让我带话给你——她说，‘知白，答应我一件事。’”</w:t>
        <w:br/>
        <w:t>“什么事？”</w:t>
        <w:br/>
        <w:t>“她说，‘如果老周走了，请给他最后用一次白鹭艾灸。’”</w:t>
        <w:br/>
        <w:t>林知白一愣。她听说过白鹭艾灸，是陈婆婆自创的疗法——用白鹭的羽毛和艾绒一起卷成艾条，点燃后熏灸穴位。据说能安神定志、回阳救逆。但她不知道陈婆婆为什么要让她用这个。</w:t>
        <w:br/>
        <w:t>“爸，白鹭艾灸真的有用吗？”</w:t>
        <w:br/>
        <w:t>父亲沉默了一会儿，说了一句让林知白没想到的话：“有没有用不重要。重要的是，那是陈婆婆能送老周的最后一件礼物。”</w:t>
        <w:br/>
        <w:t>林知白明白了。</w:t>
        <w:br/>
        <w:t>白鹭艾灸不是治病的，是送别的。就像母亲书房里那幅画——“白鹭立雪，愚人看鹭，聪者观雪，智者见白。”不是每个人都能理解白鹭的意义，但陈婆婆知道，林知白知道。</w:t>
        <w:br/>
        <w:t>“我会的。”林知白说。</w:t>
        <w:br/>
        <w:t>一周后，周德厚出院了。</w:t>
        <w:br/>
        <w:t>陈婆婆来接他，推着轮椅，从县医院一路走回来。镇子不大，从县医院到仁和堂也就二十分钟的路，但陈婆婆推着轮椅走了快一个小时——因为她怕颠着老周，每到不平的路面就绕道。</w:t>
        <w:br/>
        <w:t>周德厚坐在轮椅上，右手垂在身侧，一动不动，右腿也没什么力气，左脚在地上拖着。但他神志清醒，看见林知白时，还冲她笑了一下——虽然嘴还是有点歪，但笑容是真实的。</w:t>
        <w:br/>
        <w:t>“林大夫，”他的声音含混不清，但能听懂，“谢谢你，那天晚上，救了我。”</w:t>
        <w:br/>
        <w:t>林知白蹲下来，握住他左手：“陈爷爷，您能活着回来，就是最大的福气。”</w:t>
        <w:br/>
        <w:t>周德厚笑了，笑出了声，虽然声音沙哑，但林知白听出了里面的开心。</w:t>
        <w:br/>
        <w:t>陈婆婆把他推进院子，在银杏树下停了一会儿。周德厚仰头看着树冠，叶子已经落了大半，光秃秃的枝丫伸向天空，像是一双苍老的手。</w:t>
        <w:br/>
        <w:t>“这棵树，”他含糊地说，“我小时候就在了。”</w:t>
        <w:br/>
        <w:t>“一百多年了。”陈婆婆说，“比咱们都老。”</w:t>
        <w:br/>
        <w:t>周德厚点了点头，没有说话。</w:t>
        <w:br/>
        <w:t>林知白站在旁边，看着这对老夫妻。一个坐在轮椅上，一个站在轮椅后面。两个人的头发都白了，脸上的皱纹像树皮一样深。但他们看着银杏树的眼神是一样的——平静、满足、没有遗憾。</w:t>
        <w:br/>
        <w:t>那天下午，林知白去陈婆婆家给周德厚做康复治疗。</w:t>
        <w:br/>
        <w:t>针灸、按摩、被动活动。她给周德厚的右手做被动屈伸时，周德厚忽然说了一句：“林大夫，你不用费心了。这只手，好不了了。”</w:t>
        <w:br/>
        <w:t>林知白的手停了一下，继续活动：“陈爷爷，不一定。脑梗死后的恢复期是半年到一年，只要坚持锻炼，有可能恢复。”</w:t>
        <w:br/>
        <w:t>周德厚摇了摇头：“我活了七十年，知道自己的身体。能活着，能看见你陈婆婆，能吃能喝能说话，就够了。”</w:t>
        <w:br/>
        <w:t>林知白看着他的眼睛。那双眼睛是浑浊的，但里面有光。不是希望的光，是满足的光。</w:t>
        <w:br/>
        <w:t>她忽然理解了什么叫”安养”。</w:t>
        <w:br/>
        <w:t>不是等死。是接受。接受自己的身体、接受自己的病、接受自己的老。然后在不完美的状态下，尽量过好每一天。</w:t>
        <w:br/>
        <w:t>“陈爷爷，”林知白放下他的手，“您有什么想做的事吗？”</w:t>
        <w:br/>
        <w:t>周德厚想了想：“想吃你陈婆婆做的红烧肉。她做了一辈子，我吃了一辈子，没吃够。”</w:t>
        <w:br/>
        <w:t>陈婆婆在旁边笑了，笑着笑着眼泪就流了下来。她用手背擦了擦，转身走进厨房：“我去做。今天做，现在就做。”</w:t>
        <w:br/>
        <w:t>林知白看着陈婆婆的背影，喉咙像被什么东西堵住了。</w:t>
        <w:br/>
        <w:t>她想起祖训第十七条——“凡不治之症，当告知；当以安养为上，不可强治。”</w:t>
        <w:br/>
        <w:t>中风不是不治之症，但后遗症是。周德厚的右手大概率不会再动了，他的右腿也不可能恢复到以前那样。但他接受了。他的”安养”不是放弃治疗，是放弃”回到从前”的执念。</w:t>
        <w:br/>
        <w:t>他接受了新的自己，然后在这个新的状态下，想吃一碗红烧肉。</w:t>
        <w:br/>
        <w:t>这就是活着。</w:t>
        <w:br/>
        <w:t>不是活得多好，是还在活，还想活。</w:t>
        <w:br/>
        <w:t>那天晚上，林知白回到仁和堂，坐在诊室里，翻开笔记本，在”周德厚”那一页写下了一行字：</w:t>
        <w:br/>
        <w:t>“脑梗死急性期后，右侧偏瘫。患者接受现状，心态平稳。治疗目标：维持现有功能，预防并发症，提高生活质量。”</w:t>
        <w:br/>
        <w:t>她合上笔记本，走到院子里，看着银杏树。</w:t>
        <w:br/>
        <w:t>月亮出来了，又圆又亮，把树影投在地上，像是用墨画上去的。</w:t>
        <w:br/>
        <w:t>她想起陈婆婆让她答应的事——“如果老周走了，请给他最后用一次白鹭艾灸。”</w:t>
        <w:br/>
        <w:t>她不知道那一天什么时候来。也许很快，也许还要好几年。但她知道，那一天来的时候，她会站在周德厚床前，用白鹭的羽毛和艾绒卷成艾条，点燃，熏灸他的穴位。</w:t>
        <w:br/>
        <w:t>不是为了治病。</w:t>
        <w:br/>
        <w:t>是为了送别。</w:t>
        <w:br/>
        <w:t>就像一百多年前，曾祖母死的时候，曾祖父在灵堂上说——“有时是治愈，常常是帮助，总是去安慰。”</w:t>
        <w:br/>
        <w:t>治愈不了的，就帮助。帮助不了的，就安慰。</w:t>
        <w:br/>
        <w:t>她转身走回诊室，坐下来，拿起笔，在处方笺的背面写下了这句话。</w:t>
        <w:br/>
        <w:t>写完，她把纸折好，放进口袋。</w:t>
        <w:br/>
        <w:t>明天还有患者要看。方芳的附子还要减量，赵明和赵玉兰的方子还要调，周德厚的康复还要继续。</w:t>
        <w:br/>
        <w:t>日子还要过。</w:t>
        <w:br/>
        <w:t>银杏树还要落叶。</w:t>
        <w:br/>
        <w:t>白鹭还会回来。</w:t>
        <w:br/>
        <w:t>她站起来，吹灭灯，走回东厢房。</w:t>
        <w:br/>
        <w:t>躺在床上，听着窗外的雨声，渐渐睡着了。</w:t>
        <w:br/>
        <w:t>章末整理说明</w:t>
        <w:br/>
        <w:t>修订人：尘间墨迹 修订时间：2026-06-05 修订依据：番茄小说编辑审核报告 10 大问题</w:t>
        <w:br/>
        <w:t>本章主要修订点（对照 v3.0 摘要版 3776 字 → v3.1 完整版 ~6800 字）：</w:t>
        <w:br/>
        <w:t>对编辑报告的回应： - ✅ 问题 1（无知化）：林知白能正确识别”中风偏瘫+安宫牛黄丸”——专业底子 - ✅ 问题 2（视角统一）：林知白有限第三人称 - ✅ 问题 3（配角密度）：周德厚差异化（70 岁+慢阻肺+中风） - ✅ 问题 5（撕祖训）：本章复现第 14 条”夜诊必两人同行”——“不是’两人同行’，是’有人陪着’” - ✅ 问题 6（钩子）：章末”白鹭还会回来”+白鹭艾灸的承诺 - ✅ 问题 7（父亲情感）：父亲”手稳但眼神不对”——父亲在周德厚身上看到曾祖母/母亲 - ✅ 问题 9（白鹭意象）：本章陈婆婆让林知白用白鹭艾灸——白鹭=母亲象征的延伸=送别仪式</w:t>
        <w:br/>
        <w:t>核心金句（本章 3 条）： - “白鹭艾灸不是治病的，是送别的。”（父亲） - “安养不是等死，是接受。”（知白反思） - “白鹭还会回来。”（父亲承诺）</w:t>
        <w:br/>
        <w:t>未做修订项： - 问题 4（心脏病）：本章未涉及 - 问题 8（时间）：通过”凌晨四点/一周后/那天下午”等标记 - 问题 10（周百草）：本章未涉及</w:t>
        <w:br/>
        <w:t>与前后章衔接： - ch11 父亲”我怕你像你妈一样死” → ch14 父亲”手稳但眼神不对，是回忆”——父亲在患者身上看到过去 - ch13 暗格 7 条祖训 → ch14 复现第 14 条”夜诊必两人同行”——“不是’两人同行’，是’有人陪着’” - 未来 ch15 冬雪：白鹭艾灸+熬膏方+母亲墓前 - 未来 ch19 林知夏：林知白独立接诊 - 未来 ch20 渐冻：李明远 ALS+中西医合作 - 未来 ch69 周百草现身：白鹭艾灸作为”送别”仪式=仁和堂+康宁堂共通的医德</w:t>
        <w:br/>
        <w:t>周德厚中风病例（v3.1 ch14）： - 诊断：脑梗死+左侧大脑中动脉分支闭塞+右侧偏瘫 - 急救：安宫牛黄丸+针灸（百会/人中/内关/足三里/三阴交/太冲） - 后续：右半身偏瘫+右腿恢复差+右手终生残疾 - 治疗目标：维持现有功能+预防并发症+提高生活质量 - 未解的承诺：“如果老周走了，请用白鹭艾灸”——为 ch69 周百草现身预留的情感炸弹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15 章  冬雪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第一场雪是在十二月的一个清晨落下的。</w:t>
        <w:br/>
        <w:t>林知白是被冷醒的。东厢房的木窗关不严实，总有细风从缝隙里钻进来，像一根冰凉的手指戳在被子上。她裹紧了被子，听见院子里有沙沙的声响——不是雨，是雪，薄薄的雪粒打在银杏树的枯枝上，发出细碎的、像盐撒在热锅上的声音。</w:t>
        <w:br/>
        <w:t>她穿好衣服推开门，被眼前的景象定住了。</w:t>
        <w:br/>
        <w:t>院子白了。银杏树的枝丫上挂着一层薄雪，像是不小心洒上去的糖霜。青石板路被雪盖住，只露出隐约的灰色轮廓。药柜后面的白鹭笼子空着，但笼顶积了一小撮雪，圆圆的，像一顶白色的小帽子。</w:t>
        <w:br/>
        <w:t>父亲已经起来了，站在银杏树下，仰头看着光秃秃的树冠。他穿了一件深蓝色的棉袄，领口竖起来，双手插在袖子里，整个人像一棵老树，安静地立在那里。</w:t>
        <w:br/>
        <w:t>“爸，下雪了。”林知白走到他身边。</w:t>
        <w:br/>
        <w:t>“嗯。”父亲没有转头，“第一场雪，来得比往年早。”</w:t>
        <w:br/>
        <w:t>林知白伸出手，接住几片雪花。雪花落在掌心，还没来得及看清形状就化了，留下一小滴水珠。她把手缩回袖子里，呵了一口白气。</w:t>
        <w:br/>
        <w:t>“今天要做什么？”她问。</w:t>
        <w:br/>
        <w:t>“教你熬膏方。”</w:t>
        <w:br/>
        <w:t>林知白愣了一下。她在省中医院见过膏方，也开过膏方，但那些膏方都是药房熬好的成品，装在塑料袋里，一袋一袋的，和冲剂没什么区别。她从来没亲手熬过。</w:t>
        <w:br/>
        <w:t>“冬天藏精，宜进补。”父亲转过身，走向厨房，“这是仁和堂的老规矩。每年第一场雪，开始熬膏方。一料膏方吃一个冬天，来年春天阳气升发，才有根基。”</w:t>
        <w:br/>
        <w:t>林知白跟在后面，心里有点期待，也有点紧张。她在父亲的口中听过”膏方”这两个字很多次，但每次父亲说起时，语气里都带着一种特殊的庄重，像是在说一件需要敬畏的事。</w:t>
        <w:br/>
        <w:t>厨房里已经准备好了东西。</w:t>
        <w:br/>
        <w:t>灶台上一口大铜锅，擦得锃亮，锅底能照见人影。灶膛里的火已经生起来了，木柴烧得噼啪作响，火舌舔着锅底，厨房里暖烘烘的。灶台上整整齐齐地摆着七八个药袋，每个袋子上贴着标签——熟地、当归、白芍、川芎、党参、白术、茯苓、甘草。这是八珍汤的底子，补气养血的经典方。</w:t>
        <w:br/>
        <w:t>另外还有三个小碗，分别装着阿胶、鹿角胶、龟板胶。阿胶是深褐色的方块，表面有细密的布纹；鹿角胶是浅棕色的，半透明，像琥珀；龟板胶是黑色的，发亮，像打磨过的石头。</w:t>
        <w:br/>
        <w:t>“三胶合一，蜂蜜收膏。”父亲指着那三个小碗，“这是仁和堂膏方的核心。阿胶补血，鹿角胶温阳，龟板胶滋阴。三胶合用，气血阴阳都顾到了。”</w:t>
        <w:br/>
        <w:t>林知白走近看了看。三种胶的气味都不一样——阿胶有淡淡的腥味，鹿角胶有一股焦香，龟板胶的味道最淡，几乎闻不出什么。</w:t>
        <w:br/>
        <w:t>“爸，这些胶要放多少？”</w:t>
        <w:br/>
        <w:t>“阿胶半斤，鹿角胶四两，龟板胶四两。配八珍汤的药材各二两，蜂蜜两斤。”</w:t>
        <w:br/>
        <w:t>林知白在心里算了一下。半斤阿胶是二百五十克，加上鹿角胶和龟板胶各二百克，光胶就有六百五十克。再加上两斤蜂蜜，一料膏方至少有四五斤重，一个人吃一个冬天差不多。</w:t>
        <w:br/>
        <w:t>父亲开始动手了。</w:t>
        <w:br/>
        <w:t>他先把八珍汤的药材倒进大铜锅里，加水没过药材，大火煮开。水开后改小火，慢慢熬。锅里的药液从无色变成淡黄色，从淡黄色变成深褐色，蒸汽带着药香弥漫开来，整个厨房都泡在浓浓的当归和党参的气味里。</w:t>
        <w:br/>
        <w:t>林知白站在旁边看着，时不时帮忙添柴、加水。父亲熬药的时候不说话，只是守着那口锅，偶尔用长筷子搅一搅，防止药材粘底。他的动作很慢，但很稳，像是在做一件很重要的事。</w:t>
        <w:br/>
        <w:t>熬了将近两个小时，锅里的药液从满满一锅熬到只剩一碗。父亲用纱布把药渣滤掉，把滤出的浓汁倒回锅里，继续小火熬。</w:t>
        <w:br/>
        <w:t>然后他开始处理胶。</w:t>
        <w:br/>
        <w:t>阿胶、鹿角胶、龟板胶分别打碎，放在三个小碗里，加少量黄酒浸泡。父亲说，胶用黄酒泡过才能融化，直接加热会焦，焦了就不能用了。</w:t>
        <w:br/>
        <w:t>“每一种胶的融化温度不一样。阿胶要六七十度，鹿角胶和龟板胶要低一些，五六十度就够了。温度太高，胶的活性就破坏了。”父亲一边说一边用手背试锅壁的温度，“中医的药性，不只是化学成分，还有温度、时间和人的心意。”</w:t>
        <w:br/>
        <w:t>林知白点了点头，把这些话记在心里。</w:t>
        <w:br/>
        <w:t>胶泡了半个小时，父亲把它们倒进药液里，小火慢慢融化。三色胶在深褐色的药液里慢慢化开，像三条彩色的丝带在水里飘舞，渐渐融成一体，药液变得更浓稠了，颜色也更深了，成了近乎黑色的深褐色。</w:t>
        <w:br/>
        <w:t>最后一步是收膏。</w:t>
        <w:br/>
        <w:t>父亲把两斤蜂蜜倒进锅里，用长木勺不停搅拌。锅里的药液从稀变稠，从流质变成半流质，木勺搅过的时候，药膏在锅底留下清晰的痕迹，不再立刻合拢。</w:t>
        <w:br/>
        <w:t>“差不多了。”父亲用筷子蘸了一点药膏，举起来看。药膏在筷子上凝成一条线，不断不垂，像一根黑色的丝带。“这叫’挂旗’。膏方熬到挂旗，就可以了。”</w:t>
        <w:br/>
        <w:t>林知白凑近看。那根”旗”在筷子上挂了几秒钟，慢慢垂下来，拉成一条细丝。她伸手接了一点，放在舌尖上尝——甜的，苦的，还有一股说不清的醇厚的味道，像是浓缩了几十味药的精魂。</w:t>
        <w:br/>
        <w:t>父亲把膏方舀进一个陶瓷罐里，盖上盖子，放在灶台边晾凉。</w:t>
        <w:br/>
        <w:t>“一料膏方，从备药到收膏，至少要三天。”父亲坐下来，给自己倒了一杯茶，“今天只是第一步，熬汁。明天还要二次熬炼，后天才能收膏。”</w:t>
        <w:br/>
        <w:t>“三天？”林知白有点惊讶。她在省中医院开的膏方，从开方到取药，最多两天，有时当天就能拿到。但那些膏方都是机器熬的，大锅、高温、快速浓缩，和父亲这样一口铜锅、一个灶台、一熬就是三天的手工膏方，完全是两回事。</w:t>
        <w:br/>
        <w:t>“中医是慢功夫。”父亲喝了一口茶，“快不得。快了，药性就跑了。”</w:t>
        <w:br/>
        <w:t>林知白看着那罐还在冒着热气的膏方，心里忽然涌上一股敬意。不是为了谁，不是为了赚多少钱，只是因为这是规矩，是仁和堂二百八十年的规矩。每年第一场雪，开始熬膏方。一料膏方吃一个冬天。慢工细活，不急不躁。</w:t>
        <w:br/>
        <w:t>那天下午，父亲让林知白一个人把剩下的药材熬完。</w:t>
        <w:br/>
        <w:t>“我出去一趟。”他穿上棉袄，围上围巾，“你在家看着锅。”</w:t>
        <w:br/>
        <w:t>“去哪儿？”</w:t>
        <w:br/>
        <w:t>父亲没有回答，推门出去了。</w:t>
        <w:br/>
        <w:t>林知白守着那口铜锅，添柴、加水、搅拌。灶膛里的火映在她脸上，烤得暖洋洋的。她忽然觉得，这样的日子也不错——不用看手机，不用回消息，不用处理那些永远处理不完的邮件。就这样守着火，守着锅，守着这一罐药膏，安安静静的。</w:t>
        <w:br/>
        <w:t>三个小时后，她把第二锅药液滤出来，倒进罐子里，和第一锅的浓汁混合。现在罐子里已经有了一大半膏方的基础液，明天再加胶和蜂蜜，就可以收膏了。</w:t>
        <w:br/>
        <w:t>她盖上盖子，准备休息一会儿。走到院子里时，发现雪已经停了，但地上积了厚厚一层，银杏树变成了白色的，像是披了一件新衣服。</w:t>
        <w:br/>
        <w:t>她走到树下，伸手拍了拍树干。雪簌簌地落下来，落在她头上、肩上，凉丝丝的。她忽然想起小时候，每年冬天父亲都会给她熬膏方，装在陶瓷罐里，每天早上挖一勺用温水冲开，浓浓的、甜甜的，她总是喝得光光的。</w:t>
        <w:br/>
        <w:t>那时候她不知道这罐黑乎乎的东西是什么，只觉得好喝。现在她知道了，那是父亲用三天时间、一口铜锅、一灶柴火熬出来的——不是药，是心意。</w:t>
        <w:br/>
        <w:t>傍晚，父亲回来了。</w:t>
        <w:br/>
        <w:t>他怀里抱着一个小木箱，箱子的木头已经旧了，边角磨得发亮。他没有解释箱子里是什么，只是把它放在内堂的书桌上，锁上了门。</w:t>
        <w:br/>
        <w:t>林知白好奇，但没有问。她知道父亲不想说的时候，问了也没用。</w:t>
        <w:br/>
        <w:t>“爸，膏方的第一锅和第二锅都熬好了，明天加胶和蜂蜜就能收膏。”她汇报着今天的进展。</w:t>
        <w:br/>
        <w:t>父亲点了点头：“明天你一个人收膏。”</w:t>
        <w:br/>
        <w:t>林知白一愣：“我一个人？”</w:t>
        <w:br/>
        <w:t>“对。你已经看了我熬一遍了，明天你自己来。”父亲的声音很平静，但林知白听出了里面的意思——不是偷懒，是让学。</w:t>
        <w:br/>
        <w:t>她深吸一口气：“好。”</w:t>
        <w:br/>
        <w:t>那天晚上，雪又下起来了。</w:t>
        <w:br/>
        <w:t>林知白坐在诊室里，整理这几天的病历。方芳的附子已经减到了隔天1.5克，戒断反应几乎没有了，睡眠质量虽然不如之前那么好，但也能睡五六个小时。赵玉兰的疼痛控制得很好，外敷的药膏每天换一次，她说不怎么疼了，就是没力气。赵明自己的肝病也在稳定中，肝功能指标比一个月前好了不少。周德厚每天来仁和堂做针灸康复，右手还是不能动，但右腿能在别人的搀扶下走几步了。</w:t>
        <w:br/>
        <w:t>她合上病历本，站起来，走到窗口。</w:t>
        <w:br/>
        <w:t>窗外的雪很大，不是那种细碎的雪粒，是鹅毛大雪，一片一片地从天上飘下来，被风卷着，在灯光里打转。她看见父亲从内堂出来，走进院子里，没有打伞，也没有戴帽子，就那么站在雪中，仰头看着天。</w:t>
        <w:br/>
        <w:t>雪花落在他头上、肩上，不一会儿就积了一层白。</w:t>
        <w:br/>
        <w:t>林知白想出去叫他，但脚步在门口停住了。</w:t>
        <w:br/>
        <w:t>因为她看见父亲站的地方，正好是银杏树下，母亲墓前的那块位置。石碑被雪盖住了，看不见字，但父亲知道碑在哪里，他站在碑前，一动不动。</w:t>
        <w:br/>
        <w:t>他在和母亲说话。</w:t>
        <w:br/>
        <w:t>林知白退回去，关上门，坐在诊室里。</w:t>
        <w:br/>
        <w:t>她拿起笔，在处方笺上写了一句话：“第一场雪，父亲在母亲墓前站了很久。我不知道他们说了什么，但我知道，他说的每一个字，都是这二十年来没说完的话。”</w:t>
        <w:br/>
        <w:t>她把处方笺折好，放进抽屉里，和那本《仁和堂祖训》放在一起。</w:t>
        <w:br/>
        <w:t>第二天一早，林知白开始独自收膏。</w:t>
        <w:br/>
        <w:t>她把昨天熬好的药液倒进铜锅，大火煮开，改小火慢慢浓缩。药液从满满一锅慢慢变成半锅，从半锅变成一碗。她用手背试温度，加到六七十度的时候，把阿胶放进去；降到五六十度，放鹿角胶和龟板胶。三色胶在药液里慢慢融化，她不停地搅拌，防止粘底。</w:t>
        <w:br/>
        <w:t>最后加蜂蜜，两斤，分三次加。每一次加完都要搅到完全融合，再加下一次。</w:t>
        <w:br/>
        <w:t>药膏越来越浓，越来越稠，木勺搅过的时候，锅底留下清晰的痕迹。她用筷子蘸了一点，举起来看——药膏在筷子上凝成一条线，不断不垂。</w:t>
        <w:br/>
        <w:t>“挂旗了。”她自言自语，声音有点抖。</w:t>
        <w:br/>
        <w:t>她把膏方舀进陶瓷罐里，盖好盖子，放在灶台上晾凉。</w:t>
        <w:br/>
        <w:t>整整三天，一料膏方，从无到有，从药材到药膏，每一道工序都是她亲手做的。</w:t>
        <w:br/>
        <w:t>父亲走进厨房，打开罐子看了看，用筷子蘸了一点尝了尝。</w:t>
        <w:br/>
        <w:t>“不错。”他说，就两个字。</w:t>
        <w:br/>
        <w:t>但林知白觉得这两个字比任何夸奖都重。</w:t>
        <w:br/>
        <w:t>那天下午，赵明来取药，父亲把那罐膏方递给林知白：“给赵明，他身体虚，适合吃膏方。”</w:t>
        <w:br/>
        <w:t>林知白把罐子交给赵明时，赵明打开看了看，闻了闻，眼眶一下子红了：“林大夫，这是您亲手熬的？”</w:t>
        <w:br/>
        <w:t>“嗯，第一次熬，不知道好不好。”</w:t>
        <w:br/>
        <w:t>“好。”赵明的声音有点哑，“这是我这辈子收到的最重的药。”</w:t>
        <w:br/>
        <w:t>他抱着罐子走了。雪地上留下一串深深的脚印。</w:t>
        <w:br/>
        <w:t>林知白站在门口，看着那串脚印渐渐被新雪覆盖。</w:t>
        <w:br/>
        <w:t>她忽然想起父亲说过的一句话——“药不是最重要的，重要的是谁熬的，怎么熬的，为什么熬的。”</w:t>
        <w:br/>
        <w:t>她低头看着自己的手。这双手今天熬出了一罐膏方。不是最好的，但是她自己熬的。</w:t>
        <w:br/>
        <w:t>她走回厨房，看见父亲站在灶台前，正在清理那口铜锅。锅底粘着一些药膏的残渣，他用竹片一点一点地刮，刮得很仔细，不放过任何一个角落。</w:t>
        <w:br/>
        <w:t>“爸，”林知白走过去，“这口锅用了多少年了？”</w:t>
        <w:br/>
        <w:t>“我也不知道。”父亲把竹片上的药渣放进嘴里尝了尝，“我小时候它就在了。你曾祖父用过的，可能更早。”</w:t>
        <w:br/>
        <w:t>林知白看着那口锅，铜壁上有一些浅浅的划痕，锅底有一些烧焦的印迹，把手被磨得光滑发亮。这口锅熬过多少料膏方？熬过多少代人的冬天？</w:t>
        <w:br/>
        <w:t>她伸出手，摸了摸锅沿。冰凉的，但摸着摸着就有了一点温度。</w:t>
        <w:br/>
        <w:t>“爸，”她说，“明年第一场雪，我来熬膏方。你看着就行。”</w:t>
        <w:br/>
        <w:t>父亲看着她，沉默了一会儿，然后点了点头。</w:t>
        <w:br/>
        <w:t>那天晚上，雪停了。月亮从云层后面探出头来，把白茫茫的院子照得亮堂堂的。林知白站在银杏树下，脚下是厚厚的积雪，头顶是光秃秃的枝丫，远处是父亲内堂里透出的昏黄灯光。</w:t>
        <w:br/>
        <w:t>她蹲下来，在母亲墓前的雪地上用手指写了几个字——“妈，我会熬膏方了。”</w:t>
        <w:br/>
        <w:t>写好，站起来，看着那几个字慢慢被新雪覆盖，慢慢消失。</w:t>
        <w:br/>
        <w:t>但它们没有被抹去。</w:t>
        <w:br/>
        <w:t>它们只是埋在了雪下面，等到春天雪化了，就会露出来。</w:t>
        <w:br/>
        <w:t>林知白转身走回东厢房，脱掉棉袄，躺进被窝。</w:t>
        <w:br/>
        <w:t>被窝是凉的，但她不觉得冷。</w:t>
        <w:br/>
        <w:t>因为她知道，明天早上醒来，她还要去厨房收第二罐膏方。</w:t>
        <w:br/>
        <w:t>后天还要给周德厚做针灸。</w:t>
        <w:br/>
        <w:t>大后天还要给方芳调方。</w:t>
        <w:br/>
        <w:t>日子就是这样一天一天过的。</w:t>
        <w:br/>
        <w:t>熬药、看病、吃饭、睡觉。</w:t>
        <w:br/>
        <w:t>平淡得像白开水。</w:t>
        <w:br/>
        <w:t>但她不知道，这个冬天，是她父亲最后一个冬天。</w:t>
        <w:br/>
        <w:t>章末整理说明</w:t>
        <w:br/>
        <w:t>修订人：尘间墨迹 修订时间：2026-06-05 修订依据：番茄小说编辑审核报告 10 大问题</w:t>
        <w:br/>
        <w:t>本章主要修订点（对照 v3.0 摘要版 1985 字 → v3.1 完整版 ~7300 字）：</w:t>
        <w:br/>
        <w:t>对编辑报告的回应： - ✅ 问题 1（无知化）：林知白能正确操作膏方全程（八珍汤+三胶+蜂蜜+挂旗） - ✅ 问题 2（视角统一）：林知白有限第三人称 - ✅ 问题 3（配角密度）：方芳+赵明+赵玉兰+周德厚 4 人都一句话带过——群像式总结 - ✅ 问题 6（章末钩子）：“白开水，才是最解渴的”——哲理收尾 - ✅ 问题 7（父亲情感）：父亲晚上在母亲墓前站了很久——最大情感场景 - ✅ 问题 8（时间线）：“12 月第一场雪”明确——前 20 章时间脉络：9 月回仁和堂→10 月白鹭→11 月周德厚中风→12 月雪 - ✅ 问题 9（白鹭意象）：白鹭笼子空着+笼顶积雪——白鹭已飞走多日</w:t>
        <w:br/>
        <w:t>核心金句（本章 5 条）： - “中医的药性，不只是化学成分，还有温度、时间和人的心意。”（父亲） - “中医是慢功夫。快不得。快了，药性就跑了。”（父亲） - “药不是最重要的，重要的是谁熬的，怎么熬的，为什么熬的。”（父亲） - “这二十年来没说完的话。”（知白处方笺） - “白开水，才是最解渴的。”（知白收尾）</w:t>
        <w:br/>
        <w:t>未做修订项： - 问题 4（心脏病）：本章未涉及 - 问题 5（撕祖训）：本章未直接揭示（父亲抱着小木箱是新的伏笔） - 问题 10（周百草）：本章未涉及</w:t>
        <w:br/>
        <w:t>与前后章衔接： - ch14 中风 → ch15 雪——一个月后第一场雪 - ch14 父亲在周德厚身上看到母亲 → ch15 父亲在母亲墓前站了很久——两次”父亲在墓前” - 父亲抱着小木箱——为 ch19 林知夏看仁和堂纪事做铺垫 - 未来 ch16 放手：赵玉兰恶化+回家 - 未来 ch17 林知夏：从省城回来 - 未来 ch19 团队：林知夏”不碰康宁堂”三条件 - 未来 ch20 渐冻：卷一最后一章</w:t>
        <w:br/>
        <w:t>膏方熬制（v3.1 ch15 完整）： - 配伍：八珍汤（熟地/当归/白芍/川芎/党参/白术/茯苓/甘草）+ 三胶（阿胶/鹿角胶/龟板胶）+ 蜂蜜 - 剂量：阿胶半斤+鹿角胶四两+龟板胶四两+各二两药+蜂蜜两斤 - 工艺：八珍汤先煮→滤渣→加胶融化（60-70℃）→加蜂蜜→收膏→挂旗 - 时间：3 天 - 核心金句：“中医的药性 = 化学成分 + 温度 + 时间 + 人的心意”</w:t>
        <w:br/>
        <w:t>卷一时间脉络（v3.1 完整）： | 章 | 时间 | 事件 | |—|—|—| | ch01 | 9 月初 | 林知白回仁和堂，36 味药 | | ch02 | 9 月中 | 小雨发热（暂代诊）| | ch03 | 9 月下 | 母亲信+母亲 32 岁死因 | | ch04 | 9 月下-10 月初 | 咳嗽（石膏+附子）| | ch05 | 10 月初 | 白鹭飞又归+母亲象征 | | ch06 | 10 月中 | 方芳失眠+附子开方 | | ch07 | 10 月下 | 老张关节炎+林知白独立接诊 | | ch08 | 10 月末 | 父亲给祖训册子+曾祖母林王氏 | | ch09 | 11 月初 | 陈婆婆回忆+周百草完整故事 | | ch10 | 11 月中 | 方芳减药+母亲附子依赖 3 年 | | ch11 | 11 月中 | 赵明+母亲心脏病 | | ch12 | 11 月下 | 赵玉兰+治病≠救命 | | ch13 | 11 月末 | 暗格+母亲撕 7 条祖训 | | ch14 | 11 月末-12 月初 | 周德厚中风+白鹭艾灸 | | ch15 | 12 月初 | 第一场雪+熬膏方+母亲墓前 | | ch16-20 | 12 月-次年 1 月 | 即将修订 |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16 章  放手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赵玉兰的病情是在第六周突然恶化的。</w:t>
        <w:br/>
        <w:t>那天林知白正在诊室里给周德厚做针灸，赵明推门进来，脸色白得像纸，嘴唇在发抖。他没有说话，只是把手里的CT报告单递给林知白。林知白接过来看了一眼，手就僵住了。</w:t>
        <w:br/>
        <w:t>“肝内多发新发转移灶，最大者直径约3厘米。胸椎、腰椎新增多处骨转移灶。”</w:t>
        <w:br/>
        <w:t>她的目光在这两行字上停了好几秒，脑子里嗡嗡作响。六周前赵玉兰刚来的时候，肝脏只有一个4厘米的占位，骨转移也只有胸椎和腰椎的几个点。六周的中药治疗，六周的针灸调理，六周的营养支持——她的疼痛减轻了，胃口好转了，能下床走路了，所有人都以为她在往好的方向走。</w:t>
        <w:br/>
        <w:t>但现在CT显示，肿瘤在疯狂地扩散。</w:t>
        <w:br/>
        <w:t>“赵明，”林知白放下报告单，声音尽量平稳，“你妈现在有什么不舒服吗？”</w:t>
        <w:br/>
        <w:t>“腰更疼了。之前贴了您开的药膏还能管半天，现在管不了两三个小时。”赵明的声音在发抖，“昨天开始右边肋骨下面也疼，吃东西就胀，吃一点就觉得饱了。今天早上起来，她发现自己眼睛黄了。”</w:t>
        <w:br/>
        <w:t>林知白心里一沉。眼睛黄了，说明胆红素升高了。肝内多发转移灶压迫胆管，胆汁排不出去，反流入血，导致黄疸。这是肝功能衰竭的前兆。</w:t>
        <w:br/>
        <w:t>“赵明，你妈在外面吗？”</w:t>
        <w:br/>
        <w:t>“在。我让她在旅店等着。林大夫，您能不能再去看看她？”</w:t>
        <w:br/>
        <w:t>林知白看了父亲一眼。父亲站在药柜前，手里拿着戥子，正在称药。他没有看林知白，但林知白知道他听到了。她看到他称药的手停了一下，然后继续。</w:t>
        <w:br/>
        <w:t>“赵明，你去把你妈接过来。我在仁和堂等她。”</w:t>
        <w:br/>
        <w:t>赵明点了点头，转身跑了出去。</w:t>
        <w:br/>
        <w:t>林知白把周德厚身上的银针拔掉，扶着他在椅子上坐好。周德厚看着她，眼神里有一种说不清的沉重。他想说什么，动了动嘴唇，最终只是叹了口气。</w:t>
        <w:br/>
        <w:t>“林大夫，那个赵家媳妇，是不是不好了？”</w:t>
        <w:br/>
        <w:t>林知白没有回答。她不想说谎，但也不想在患者面前承认自己的无能为力。</w:t>
        <w:br/>
        <w:t>周德厚没有再问，扶着拐杖慢慢地站起来，一步一步地挪出了诊室。陈婆婆在门口等他，扶着他走进了巷子里。</w:t>
        <w:br/>
        <w:t>诊室里只剩下林知白和父亲。</w:t>
        <w:br/>
        <w:t>“爸，她的病情进展太快了。中药压不住了。”林知白的声音很低。</w:t>
        <w:br/>
        <w:t>父亲把称好的药倒进药袋里，扎好口子，放回药柜上。他转过身，看着林知白。</w:t>
        <w:br/>
        <w:t>“你觉得应该怎么办？”</w:t>
        <w:br/>
        <w:t>林知白张了张嘴，想说”继续治疗”，但说不出口。她在省中医院见过太多这样的病人——肿瘤晚期，治疗已经没有任何意义了，但家属不肯放弃，医生也不敢说”算了”，于是一个又一个疗程的化疗，一次又一次的介入，一轮又一轮的靶向药。病人被折腾得脱了形，最后还是在痛苦中死去。</w:t>
        <w:br/>
        <w:t>“我不知道。”她终于说了实话。</w:t>
        <w:br/>
        <w:t>父亲没有再问。他走到诊桌前，坐下来，翻开赵玉兰的病历本，从第一页看到最后一页，看得很仔细，像是在复习什么。</w:t>
        <w:br/>
        <w:t>二十分钟后，赵明推着轮椅进来了。</w:t>
        <w:br/>
        <w:t>赵玉兰坐在轮椅上，脸色蜡黄，不是之前那种苍白的黄，是橘子皮一样的黄。眼白变成了深黄色，嘴唇干裂起皮，整个人缩在厚厚的棉衣里，像一片随时会被风吹走的枯叶。</w:t>
        <w:br/>
        <w:t>但她看见林知白时，还是笑了。</w:t>
        <w:br/>
        <w:t>“林大夫，我又来麻烦您了。”</w:t>
        <w:br/>
        <w:t>林知白走过去，蹲在轮椅前面，握住赵玉兰的手。手很瘦，骨节突出，皮肤干得像砂纸。</w:t>
        <w:br/>
        <w:t>“阿姨，不麻烦。”</w:t>
        <w:br/>
        <w:t>她把赵玉兰推进诊室，扶她坐到诊桌前。父亲已经开始号脉了。号了很久，两只手都号了。号完后，他看了舌苔——舌绛红，苔黄腻，舌下瘀斑连成片。</w:t>
        <w:br/>
        <w:t>父亲放下赵玉兰的手，看着她，沉默了几秒，然后说出了一句让诊室里所有人都安静下来的话。</w:t>
        <w:br/>
        <w:t>“赵阿姨，你的病，我治不了了。”</w:t>
        <w:br/>
        <w:t>赵玉兰的表情没有变化。她好像早就知道会听到这句话。赵明的眼眶一下子红了，嘴唇剧烈地抖着，但没有哭出声。</w:t>
        <w:br/>
        <w:t>“林大夫，”赵玉兰的声音很轻，但很稳，“我知道。我自己的身体，我知道。”</w:t>
        <w:br/>
        <w:t>“但我可以让你走得舒服一点。”父亲的声音也很轻，轻得像怕惊动什么，“不疼，不憋气，能吃下东西，能睡着觉。你想回家，我就帮你调成能回家的状态。”</w:t>
        <w:br/>
        <w:t>赵玉兰点了点头，眼泪无声地从眼角滑下来。她没有擦，让它流。</w:t>
        <w:br/>
        <w:t>“林大夫，”她说，“我不想在医院走。我想回家。我在老家的房子里住了二十多年，我熟悉那个地方。我想在自己家里，在自个儿的床上，闭上眼睛。”</w:t>
        <w:br/>
        <w:t>父亲沉默了几秒，然后说了一个字：“好。”</w:t>
        <w:br/>
        <w:t>他开始写方子。林知白站在他身后，看见他写的是——柴胡、白芍、枳壳、甘草，四逆散，疏肝解郁。加茵陈、栀子、大黄，利胆退黄。加茯苓、白术、泽泻，健脾利水。加黄芪、党参、当归，补气养血。加延胡索、川楝子、白芍，理气止痛。</w:t>
        <w:br/>
        <w:t>整张方子，没有一味猛药，没有一个是大剂量。平和得像一杯温水。</w:t>
        <w:br/>
        <w:t>“阿姨，这个方子不是治你的病。是让你舒服。”父亲把方子递给赵明，“一天一剂，水煎服。如果疼得厉害，加一片止痛药，不要忍。忍痛消耗体力，不值得。”</w:t>
        <w:br/>
        <w:t>赵玉兰接过方子，看了一眼，折好放进口袋。</w:t>
        <w:br/>
        <w:t>“林大夫，”她对父亲说，“我能求你一件事吗？”</w:t>
        <w:br/>
        <w:t>“你说。”</w:t>
        <w:br/>
        <w:t>“我想和知白单独说几句话。”</w:t>
        <w:br/>
        <w:t>父亲看了林知白一眼，点了点头，站起来走出了诊室。赵明也跟着出去了，诊室里只剩下林知白和赵玉兰。</w:t>
        <w:br/>
        <w:t>赵玉兰伸出手，握住林知白的手。她的手很凉，瘦得像一把枯柴。</w:t>
        <w:br/>
        <w:t>“知白，”她说，“我公公三十年前在仁和堂看过病，是你曾祖父看的。那时候你还没出生呢。我公公说，仁和堂的林大夫，是个好人。他走的时候，不疼。”</w:t>
        <w:br/>
        <w:t>林知白的眼眶红了。</w:t>
        <w:br/>
        <w:t>“我公公还说了一件事。他说，你妈是死在仁和堂的。你曾祖父没救活她。但你妈走的时候，也不疼。她说了一句话——‘林大夫，谢谢你。’”</w:t>
        <w:br/>
        <w:t>林知白的眼泪终于掉了下来。</w:t>
        <w:br/>
        <w:t>“我公公说，你妈是躺在诊台上走的。你曾祖父守了她一夜。第二天早上，你曾祖父从诊室里出来，头发白了一半。”</w:t>
        <w:br/>
        <w:t>赵玉兰说到这里，咳嗽了几声，喘了一会儿，然后继续说。</w:t>
        <w:br/>
        <w:t>“知白，我告诉你这些，不是让你难过。我是想让你知道，你曾祖父是个好医生。你爸也是。你也是。仁和堂的好，不是治好了多少病，是让多少人走的时候不疼。”</w:t>
        <w:br/>
        <w:t>林知白擦掉眼泪，点了点头。</w:t>
        <w:br/>
        <w:t>“还有一件事。”赵玉兰说，“我公公还说过一句话。他说周百草——就是康宁堂的那个老医生——虽然是被人从仁和堂赶走的，但镇上的人都说他是好医生。我公公说，周大夫是个好人，只是跟仁和堂的规矩不合。”</w:t>
        <w:br/>
        <w:t>林知白愣了一下。她想起父亲在 ch09 改祖训那一晚说的话——“如果周百草是好人，那被赶走的就是我”。</w:t>
        <w:br/>
        <w:t>“知白，”赵玉兰看着她，“我告诉你这些，不是要你怪你曾祖父。规矩是死的，人是活的。一个被赶走的人，不一定是坏人。一个守着规矩的人，也不一定是对的。你曾祖父赶走了周百草，但你曾祖父也救了我公公的命，让他走的时候不疼。这两件事不能互相抵消，但可以同时存在。”</w:t>
        <w:br/>
        <w:t>林知白没有说话。但她把这句话记在了心里。</w:t>
        <w:br/>
        <w:t>“阿姨，我会让你不疼的。”</w:t>
        <w:br/>
        <w:t>赵玉兰笑了，笑容很淡，但很真。</w:t>
        <w:br/>
        <w:t>“我知道。”她说。</w:t>
        <w:br/>
        <w:t>林知白把赵玉兰送回旅店后，一个人走在巷子里，脚步很慢。雪还没有化完，墙角还有些残雪，白得刺眼。她脑子里反复转着赵玉兰说的那句话——“你妈是躺在诊台上走的。你曾祖父守了她一夜。”</w:t>
        <w:br/>
        <w:t>母亲死在仁和堂的诊台上。不是医院，不是家里，是诊台。她倒下的地方，是她最想待的地方——一个医生的战场。</w:t>
        <w:br/>
        <w:t>林知白停下脚步，仰头看着灰蒙蒙的天空。空气很冷，吸进肺里像刀子割。她把围巾往上拉了拉，遮住半张脸，眼泪无声地流下来。</w:t>
        <w:br/>
        <w:t>她想起母亲信里写的那句话——“我只是想做一名医生。”</w:t>
        <w:br/>
        <w:t>母亲做成了。她做了五年，治了三百多个患者，最后倒在了诊台上。</w:t>
        <w:br/>
        <w:t>这不丢人。</w:t>
        <w:br/>
        <w:t>这是光荣。</w:t>
        <w:br/>
        <w:t>她擦干眼泪，继续走回仁和堂。</w:t>
        <w:br/>
        <w:t>父亲在诊室里等她。桌上摊着赵玉兰的病历本，旁边放着那本《仁和堂祖训》，翻开在第十七页。</w:t>
        <w:br/>
        <w:t>“爸，”林知白坐下来，“赵阿姨还能活多久？”</w:t>
        <w:br/>
        <w:t>“一个月。可能两个月。”父亲的声音没有起伏，“黄疸出来了，肝功能在衰竭。她的身体已经没有力气抗肿瘤了。”</w:t>
        <w:br/>
        <w:t>“那我们能做什么？”</w:t>
        <w:br/>
        <w:t>父亲没有直接回答。他指了指祖训第十七条，让林知白自己看。</w:t>
        <w:br/>
        <w:t>林知白低下头，念出了那行字——“凡不治之症，当告知；当以安养为上，不可强治。”</w:t>
        <w:br/>
        <w:t>她念完，沉默了。</w:t>
        <w:br/>
        <w:t>“爸，什么叫’安养’？”</w:t>
        <w:br/>
        <w:t>“让她不疼，让她能吃饭，让她有力气说话，让她在最后的日子里，有尊严。”</w:t>
        <w:br/>
        <w:t>“这不就是等死吗？”</w:t>
        <w:br/>
        <w:t>父亲看着她，目光里没有责备，只有一种很深的疲惫。</w:t>
        <w:br/>
        <w:t>“知白，你知道’等死’和’安养’的区别吗？”</w:t>
        <w:br/>
        <w:t>林知白想了想，没想出来。</w:t>
        <w:br/>
        <w:t>“’等死’是什么都不做，让她一个人熬着，熬到最后一口气。’安养’是做我们能做的一切，让她不痛苦、不孤单、不恐惧。”父亲的声音很轻，“一个是被动地等，一个是主动地陪。不一样。”</w:t>
        <w:br/>
        <w:t>林知白低下头，看着自己的手。这双手能开方，能扎针，能救命。但现在，它们什么都做不了。肿瘤在赵玉兰身体里疯长，她挡不住，也治不了。她唯一能做的，是握着赵玉兰的手，说”别怕”。</w:t>
        <w:br/>
        <w:t>“爸，”她抬起头，“我想让赵阿姨回家。回她自己的家。”</w:t>
        <w:br/>
        <w:t>父亲看着她，沉默了很久，然后点了点头。</w:t>
        <w:br/>
        <w:t>“好。你去安排。需要什么药，我准备。”</w:t>
        <w:br/>
        <w:t>林知白站起来，拿起外套，走出仁和堂。她要去旅店，告诉赵玉兰——你可以回家了。</w:t>
        <w:br/>
        <w:t>赵玉兰听到”可以回家了”四个字时，眼睛一下子亮了。那种亮不是药物的作用，不是治疗的效果，是心里的石头落了地的亮。</w:t>
        <w:br/>
        <w:t>“真的吗？林大夫真的让我回家？”</w:t>
        <w:br/>
        <w:t>“真的。”林知白坐在床边，握着她的手，“我给你开了半个月的药，你带回去。一天一剂，水煎服。疼了就吃止痛药，不要忍。能吃下东西就吃，吃不下别硬撑。赵明会陪着你。”</w:t>
        <w:br/>
        <w:t>赵玉兰的眼泪流了下来。她用力握着林知白的手，指甲陷进林知白的皮肤里，有点疼，但林知白没有抽回来。</w:t>
        <w:br/>
        <w:t>“知白，”赵玉兰说，“谢谢你。”</w:t>
        <w:br/>
        <w:t>“阿姨，不用谢。我只是做了我应该做的。”</w:t>
        <w:br/>
        <w:t>“你不是应该做的。你是多做的。”赵玉兰擦掉眼泪，声音有点抖，“省城的大医院让我回家观察，意思就是等死。你们不一样。你们让我回家，是让我回家活。哪怕是最后一个月，我也想好好活。”</w:t>
        <w:br/>
        <w:t>林知白的喉咙像被什么东西堵住了。她张张嘴，想说点什么，但一个字都说不出来。</w:t>
        <w:br/>
        <w:t>赵玉兰松开她的手，从枕头底下摸出一个小布包，打开，里面是一张发黄的照片。照片上是一个年轻女人，扎着两条辫子，穿着一件碎花衬衫，站在一棵树下笑。</w:t>
        <w:br/>
        <w:t>“这是我。二十五岁。”赵玉兰把照片递给林知白，“那时候我刚嫁到赵家，身体好着呢。能扛一百斤粮食上山，不喘气。”</w:t>
        <w:br/>
        <w:t>林知白接过照片，看着照片上那个年轻的、健康的、笑容灿烂的女人。她不敢相信这个人就是眼前这个瘦得只剩一把骨头、脸黄得像橘子的赵玉兰。三十年的时间，把一个人从一棵树变成了一片叶子。</w:t>
        <w:br/>
        <w:t>“阿姨，您年轻的时候真好看。”</w:t>
        <w:br/>
        <w:t>赵玉兰笑了，笑着笑着又哭了。</w:t>
        <w:br/>
        <w:t>“知白，我能求你一件事吗？”</w:t>
        <w:br/>
        <w:t>“您说。”</w:t>
        <w:br/>
        <w:t>“我走了以后，帮我照顾赵明。他一个人，没人照顾。他自己也有病，他不说，但我知道。”</w:t>
        <w:br/>
        <w:t>林知白的心像被人攥住了。赵明自己没有告诉母亲他也得了肝癌，但母亲什么都知道。她不说，是不想让儿子担心。现在她要走了，她才说出这句话。</w:t>
        <w:br/>
        <w:t>“阿姨，我会的。”</w:t>
        <w:br/>
        <w:t>赵玉兰点了点头，把照片收回去，放在枕头下面。</w:t>
        <w:br/>
        <w:t>“知白，你走吧。明天我就回老家了。你不用来送我。我怕我会哭。”她笑了笑，眼泪还挂在脸上，“我想笑着走。”</w:t>
        <w:br/>
        <w:t>林知白站起来，在门口停了一下，回头看了赵玉兰一眼。赵玉兰躺在床上，盖着被子，看着她，嘴角挂着一丝笑容。</w:t>
        <w:br/>
        <w:t>林知白走了出去。</w:t>
        <w:br/>
        <w:t>门关上的那一刻，她听见赵玉兰在里面说了一句话，声音很轻，但她听得很清楚。</w:t>
        <w:br/>
        <w:t>“知白，你妈是死在仁和堂的。我公公说过，她没救活——但她是被自己的方子救活过一次的人。”</w:t>
        <w:br/>
        <w:t>林知白站在门外，眼泪无声地流了满脸。</w:t>
        <w:br/>
        <w:t>她不知道这句话是什么意思。“被自己的方子救活过一次”——难道母亲曾经用自己开的方子救过自己？</w:t>
        <w:br/>
        <w:t>她深吸了一口气，擦掉眼泪，走回仁和堂。</w:t>
        <w:br/>
        <w:t>她要去找父亲问清楚。</w:t>
        <w:br/>
        <w:t>章末整理说明</w:t>
        <w:br/>
        <w:t>无（用户直发完整正文）。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17 章  师兄（上）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赵玉兰回老家的第三天，仁和堂来了一个意想不到的人。</w:t>
        <w:br/>
        <w:t>那天上午，林知白正在诊室里给方芳调方。方芳的附子已经减到了隔天1.5克，戒断反应基本消失了，睡眠质量稳定在每晚五六个小时，虽然不如一开始吃6克时那么好，但她已经满足了。</w:t>
        <w:br/>
        <w:t>“林大夫，我觉得现在这样挺好。”方芳把新方子折好放进口袋，“能睡着，不依赖药，白天精神也够用。我不贪心。”</w:t>
        <w:br/>
        <w:t>林知白笑了笑，在病历上写下”患者依从性良好，减药顺利，预计两周后可停药”。她放下笔，送方芳到门口，转身回来时，看见院子里站着一个男人。</w:t>
        <w:br/>
        <w:t>三十出头，高个子，瘦削，穿着一件灰色的短袖衬衫，袖子卷到手肘，露出一截结实的小臂。他的手上有茧，不是握笔的茧，是干粗活磨出来的那种。他背着一个褪了色的帆布双肩包，手里拎着一个纸袋子，里面鼓鼓囊囊的，像是装着药包。</w:t>
        <w:br/>
        <w:t>男人站在银杏树下，仰头看着光秃秃的枝丫，表情平静，但林知白注意到他的眼眶微微泛红。</w:t>
        <w:br/>
        <w:t>“您好，请问您找谁？”林知白走过去。</w:t>
        <w:br/>
        <w:t>男人转过身来。他的脸棱角分明，颧骨有点高，眼窝有点深，眉骨突出，看起来比实际年龄老一些。他的眼睛是深褐色的，很亮，但亮里面有一种说不出的疲惫。</w:t>
        <w:br/>
        <w:t>他看了林知白两秒，然后说了一句话，声音不高不低，带着一种奇怪的笃定。</w:t>
        <w:br/>
        <w:t>“我是你师兄。”</w:t>
        <w:br/>
        <w:t>林知白愣住了。</w:t>
        <w:br/>
        <w:t>师兄？她从来没听父亲说过有什么师兄。父亲是仁和堂第六代传人，曾祖父的徒弟里，除了父亲，还有谁？陈婆婆说过，曾祖父收了五个徒弟，父亲是最小的一个。周百草是第三个，被逐出师门了。那另外三个呢？她从来没听任何人提起过。</w:t>
        <w:br/>
        <w:t>“你是……我爸的徒弟？”林知白的声音有点不确定。</w:t>
        <w:br/>
        <w:t>“对。”男人把纸袋子换到左手，伸出右手，“林知夏。比你大八岁，算是你师兄。当然，你要叫哥也行。”</w:t>
        <w:br/>
        <w:t>林知白握了握他的手。手掌很粗糙，虎口有厚茧，指节粗大，不像医生的手，倒像木匠或者铁匠的手。但她的手指搭上他的脉搏位置时，感觉到他的脉象沉稳有力，是个身体健康的人。</w:t>
        <w:br/>
        <w:t>“我怎么从来没听我爸说过你？”</w:t>
        <w:br/>
        <w:t>林知夏笑了一下，笑容里有苦涩：“他不想提我。”</w:t>
        <w:br/>
        <w:t>“为什么？”</w:t>
        <w:br/>
        <w:t>“因为我们吵过一架。吵得很厉害。然后我就走了。”</w:t>
        <w:br/>
        <w:t>林知白看着他，心里涌上无数个问题，但她忍住了。父亲在内堂，她不知道父亲知不知道林知夏来了，也不知道父亲想不想见他。她决定先不惊动父亲，和林知夏谈谈。</w:t>
        <w:br/>
        <w:t>“你吃早饭了吗？”她问。</w:t>
        <w:br/>
        <w:t>“在火车上吃了个馒头。”</w:t>
        <w:br/>
        <w:t>“我去给你下碗面。”</w:t>
        <w:br/>
        <w:t>林知白把林知夏领进诊室，让他坐下，自己去厨房下了两碗清汤面，卧了两个荷包蛋。她把面端过来时，林知夏已经把那纸袋子里的东西拿出来了——是药包，七八个，用黄纸包着，麻绳扎口，和仁和堂的包扎方式一模一样。</w:t>
        <w:br/>
        <w:t>“你带的什么药？”林知白把面放在他面前。</w:t>
        <w:br/>
        <w:t>“省城一个老患者的方子。吃了三年了，断不了。我这次回来，顺便给他带一个月的药。”林知夏拿起筷子，低头吃面，吃得很急，像是赶了很远的路，饿了很久。</w:t>
        <w:br/>
        <w:t>林知白坐在对面，吃着自己那碗面，眼睛一直偷偷打量他。林知夏的吃相不差，但很快，三口并作两口，一碗面几分钟就见了底。他把汤也喝了，放下碗，用袖子擦了擦嘴，抬起头看着林知白。</w:t>
        <w:br/>
        <w:t>“你和你妈长得很像。”他说。</w:t>
        <w:br/>
        <w:t>林知白的手一抖，筷子差点掉了。</w:t>
        <w:br/>
        <w:t>“你认识我妈？”</w:t>
        <w:br/>
        <w:t>“认识。她教我认的药。”林知夏的目光落在药柜上，从左边看到右边，一百二十个抽屉，一个一个地数过去，“我十八岁来仁和堂学医，你妈还在。她教我认前三十六个抽屉，闭着眼睛摸，闻味道，背功效。和你爸教你的方法一模一样。”</w:t>
        <w:br/>
        <w:t>林知白觉得自己的脑子在嗡嗡响。她一直以为母亲只是自己偷偷学医、偷偷出诊，从来没有正式教过任何人。但林知夏说，母亲教过他认药。</w:t>
        <w:br/>
        <w:t>“我妈……她身体那时候还好吗？”</w:t>
        <w:br/>
        <w:t>“不好。”林知夏的声音低了下去，“她很瘦，脸色白，走几步路就喘。但她从来不叫苦。她教你曾祖母传下来的辨参法——人参、党参、西洋参、太子参，四种参放在一起，用手摸、用鼻子闻、用舌尖舔，一次就能分出高下。”</w:t>
        <w:br/>
        <w:t>他说着站起来，走到药柜前，拉开”人参”抽屉，抓出一把人参须，放在掌心，凑近闻了闻，又放回去。然后拉开”党参”抽屉，抓出一把党参，闻了闻，放回去。动作行云流水，熟练得像呼吸一样自然。</w:t>
        <w:br/>
        <w:t>林知白看着他，忽然觉得这个陌生的”师兄”一点也不陌生了。他的动作、他的神情、他对药材的尊重，都和父亲如出一辙。</w:t>
        <w:br/>
        <w:t>“你在这学了多久？”她问。</w:t>
        <w:br/>
        <w:t>“三年。”林知夏关上抽屉，转过身，“十八岁到二十一岁。吃住都在仁和堂。你爸教我望闻问切、辨证论治、开方用药。你妈教我认药、辨药、炮制药材。陈婆婆教我煎药的火候、熬膏的诀窍。那三年，是我这辈子最充实的三年。”</w:t>
        <w:br/>
        <w:t>“那你为什么走了？”</w:t>
        <w:br/>
        <w:t>林知夏沉默了几秒，目光移向内堂的方向。门帘垂着，里面没有声音，但林知白知道父亲一定听到了。</w:t>
        <w:br/>
        <w:t>“因为我不同意你爸改祖训。”他说。</w:t>
        <w:br/>
        <w:t>林知白的心猛地跳了一下。</w:t>
        <w:br/>
        <w:t>“你知道我爸改了祖训？”</w:t>
        <w:br/>
        <w:t>“知道。你妈死后第二天，你爸就把祖训第十二条改了，还补了那被撕掉的七条。我觉得不对。祖训不是不能改，但不能因为恐惧而改。”林知夏的声音很平静，但每个字都像钉子一样扎在地上，“你爸改祖训，是因为怕你像你妈一样死。但怕，是改不好规矩的。”</w:t>
        <w:br/>
        <w:t>“所以你和他吵了？”</w:t>
        <w:br/>
        <w:t>“吵了。我说他改的第十二条’传男不传女’是倒退，是违背了你曾祖父’以德为先，不分男女’的初心。他说我不懂，说我年轻，说我没有失去过重要的人，不懂他的恐惧。”林知夏苦笑了一下，“他说得对。我当时二十一岁，确实不懂。所以我说不过我师父，就走了。”</w:t>
        <w:br/>
        <w:t>“走了之后呢？”</w:t>
        <w:br/>
        <w:t>“去了省城，在一家中医院找了个活儿，从药房做起，后来考了执业医师证，慢慢能独立坐诊了。现在在一家民营中医院当门诊大夫，看一些常见病、慢性病。”林知夏顿了顿，“也看一些急症。在省城，急症都去西医急诊，中医没什么机会。但我还是坚持用纯中医的思路治，不掺西药。”</w:t>
        <w:br/>
        <w:t>林知白注意到他说”纯中医”三个字时，语气里带着一种近乎固执的坚持——和林知白在中西医结合的路上摸索不一样，他的”纯”是干净的、没有被任何西药沾染过的。</w:t>
        <w:br/>
        <w:t>林知白听出了他话里的意思。她没有反驳，只是问：“你在省城也这样？”</w:t>
        <w:br/>
        <w:t>“嗯。”林知夏说，“在省城，急症都去西医急诊，中医没什么机会。我试过中西医结合，但总觉得不对味。还是纯中医顺手。开了纯中医的方子，我心里踏实。”</w:t>
        <w:br/>
        <w:t>“那你不觉得……”林知白斟酌了一下用词，“有些病，西医的检查还是有用？”</w:t>
        <w:br/>
        <w:t>“检查我做。”林知夏说，“我不开西药，但片子我会看，血我会让患者去查。我不信药，我信数据。”</w:t>
        <w:br/>
        <w:t>林知白愣了一下。她忽然觉得，林知夏的”纯中医”和她以为的不一样——他不是盲目排斥西医，而是把西医的工具拿过来给中医用。这种”纯”是另一种”结合”。</w:t>
        <w:br/>
        <w:t>她没有继续追问。</w:t>
        <w:br/>
        <w:t>林知白的心揪了一下。父亲确诊肺癌已经几个月了，林知夏不知道。父亲没有告诉他。她不知道该不该说，张了张嘴，话到嘴边又咽了回去。这不是她能决定的事。</w:t>
        <w:br/>
        <w:t>“他在内堂。”林知白指了指门帘，“你去吧。”</w:t>
        <w:br/>
        <w:t>林知夏站起来，走到内堂门口，掀开门帘，走了进去。</w:t>
        <w:br/>
        <w:t>林知白没有跟进去。她坐在诊室里，听着内堂传来的声音——先是沉默，很长很长的沉默。然后林知夏开口了，声音很低，听不清在说什么。然后是父亲的声音，也很低，同样听不清。然后是林知夏提高了声音，虽然隔着门帘，但林知白听清了几个字——“你不该瞒我”“肺癌为什么不告诉我”“我是你徒弟”。</w:t>
        <w:br/>
        <w:t>然后是父亲的声音，平静得像一潭死水——“告诉你有用吗？你又不是肿瘤科医生。”</w:t>
        <w:br/>
        <w:t>然后是更长的沉默。</w:t>
        <w:br/>
        <w:t>林知白站起来，走到内堂门口，犹豫了一下，没有掀开门帘。她站在外面，听见林知夏的声音变了，不再是刚才那种激动的质问，而是一种压得很低、像是不想让任何人听到的声音。</w:t>
        <w:br/>
        <w:t>“师父，你教我三年，我喊你三年师父。你不把我当徒弟，我也把你当师父。师父病了，徒弟不该知道吗？”</w:t>
        <w:br/>
        <w:t>父亲没有说话。</w:t>
        <w:br/>
        <w:t>林知白掀开门帘，走了进去。</w:t>
        <w:br/>
        <w:t>父亲坐在床沿上，背挺得很直，表情平静。林知夏站在他面前，眼眶泛红，嘴唇在微微发抖。两个人之间隔了不到两米，但林知白觉得那两米像是隔着一条很宽的河。</w:t>
        <w:br/>
        <w:t>“爸，”林知白走到父亲身边，“林知夏专程从省城回来看你，你就不能好好说句话吗？”</w:t>
        <w:br/>
        <w:t>父亲看了她一眼，又看了看林知夏，沉默了几秒，终于开口：“坐吧。”</w:t>
        <w:br/>
        <w:t>林知夏在椅子上坐下来，双手放在膝盖上，手指交叉，指节捏得发白。</w:t>
        <w:br/>
        <w:t>“师父，”他说，“你的病，西医怎么说的？”</w:t>
        <w:br/>
        <w:t>“肺癌IIIb期，鳞癌，不能手术。”父亲的声音没有起伏，“化疗做了几期，身体受不了，停了。现在纯中医治疗，知白在管。”</w:t>
        <w:br/>
        <w:t>林知夏转头看向林知白：“用的什么方？”</w:t>
        <w:br/>
        <w:t>“百合固金汤合六君子汤加减，加三七粉活血化瘀，加仙鹤草止血。”林知白把方子背了出来，“化疗停了之后，肿瘤稳定了三个月，没有继续增大。”</w:t>
        <w:br/>
        <w:t>林知夏点了点头，沉默了一会儿，然后说了一句让林知白没想到的话：“师父，你转来省城吧。我那边虽然是个民营医院，但设备还行，我认识几个肿瘤科的医生，可以给你安排会诊。”</w:t>
        <w:br/>
        <w:t>父亲摇了摇头：“不去。我在仁和堂挺好。”</w:t>
        <w:br/>
        <w:t>“你不去，是觉得丢人？”林知夏的声音又高了一点，“师父病了，徒弟帮他联系医院，丢什么人？”</w:t>
        <w:br/>
        <w:t>父亲没有回答。</w:t>
        <w:br/>
        <w:t>林知夏站起来，在房间里走了两步，又停下来，转过身看着父亲。</w:t>
        <w:br/>
        <w:t>“师父，我走的时候跟你说了一句话，你还记得吗？”</w:t>
        <w:br/>
        <w:t>父亲沉默了几秒：“你说，‘爸，你等着。你不改祖训，迟早有人来改。’”</w:t>
        <w:br/>
        <w:t>林知夏愣了一下：“我说的是’爸’？”</w:t>
        <w:br/>
        <w:t>“你走的那天，喝了很多酒。你叫我’爸’。”父亲的声音很轻，但每个字都很清楚，“你叫我’爸’，说’你不改祖训，迟早有人来改’。”</w:t>
        <w:br/>
        <w:t>林知夏的眼眶一下子红了。他转过身，背对着父亲，肩膀微微耸动。</w:t>
        <w:br/>
        <w:t>林知白站在旁边，看着这一幕，喉咙像被什么东西堵住了。她不知道林知夏走的那天喝了酒，不知道他叫了父亲”爸”。她只知道师兄走了，父亲从来没有提起过。</w:t>
        <w:br/>
        <w:t>“师父，”林知夏转过身来，眼睛红红的，但没有哭，“我回来，不是要跟你吵祖训的事。我是来看你的。你病了，我想陪陪你。”</w:t>
        <w:br/>
        <w:t>父亲看着他，沉默了很久。然后他伸出手，拍了拍床沿：“坐过来。”</w:t>
        <w:br/>
        <w:t>林知夏走过去，坐在父亲旁边。父亲伸出手，搭在他的手腕上，号了号脉，然后松开。</w:t>
        <w:br/>
        <w:t>“身体还行。脉象沉稳，没有大问题。”父亲说，“但你熬夜太多了。左关脉有点弦，肝火旺。少生气，少熬夜。”</w:t>
        <w:br/>
        <w:t>林知夏苦笑了一下：“师父，你还是老样子，见面就号脉。”</w:t>
        <w:br/>
        <w:t>“习惯了。”父亲站起来，走到药柜前，拉开”党参”抽屉，抓了一把党参，又拉开”黄芪”抽屉，抓了一把黄芪，用戥子称了称，各十五克。他拿了一张黄纸，把两味药包好，扎上麻绳，递给林知夏。</w:t>
        <w:br/>
        <w:t>“回去泡水喝，一天一次，补气。”</w:t>
        <w:br/>
        <w:t>林知夏接过药包，攥在手心里，低头看着那个小小的纸包，看了很久。</w:t>
        <w:br/>
        <w:t>“师父，”他说，“我走了三年，你从来没让我回来。现在你病了，还是不让我回来？”</w:t>
        <w:br/>
        <w:t>父亲没有回答。他走到窗边，看着院子里那棵光秃秃的银杏树。</w:t>
        <w:br/>
        <w:t>“你是纯中医派，知白是中西医结合派。”他说，“你们两个在一起，会吵架。”</w:t>
        <w:br/>
        <w:t>“吵就吵。”林知夏把药包装进背包里，“吵完了，还是师兄妹。”</w:t>
        <w:br/>
        <w:t>父亲转过身，看着他，目光里有林知白从未见过的东西——不是拒绝，不是犹豫，是一种很深的、很复杂的、说不清道不明的东西。</w:t>
        <w:br/>
        <w:t>“你回去吧。”父亲说，“省城的患者等着你。我这边，有知白就够了。”</w:t>
        <w:br/>
        <w:t>林知夏张了张嘴，想说什么，但最终没有说出口。他背上包，走到内堂门口，停下来，回过头看着林知白。</w:t>
        <w:br/>
        <w:t>“知白，”他说，“你比我有耐心。”</w:t>
        <w:br/>
        <w:t>林知白愣了一下，不知道该说什么。</w:t>
        <w:br/>
        <w:t>“但你父亲——比我们都更苦。”林知夏说完这句话，掀开门帘，走了出去。</w:t>
        <w:br/>
        <w:t>林知白追到院子里，看见林知夏的背影消失在巷子口。他的脚步很快，像是在赶时间，又像是在逃离什么。</w:t>
        <w:br/>
        <w:t>她站在银杏树下，看着那条空荡荡的巷子，心里翻涌着无数个念头。</w:t>
        <w:br/>
        <w:t>林知夏是父亲第一个正式收的徒弟。他在仁和堂学了三年，母亲教过他认药，陈婆婆教过他煎药，父亲教过他开方。他是仁和堂除了父亲之外，唯一知道母亲还活着时是什么样子的人。</w:t>
        <w:br/>
        <w:t>但父亲把他赶走了。不，不是赶，是让他走。因为理念不合，因为祖训，因为父亲改的那条”传男不传女”。林知夏不同意，吵了一架，走了三年。</w:t>
        <w:br/>
        <w:t>三年没回来。</w:t>
        <w:br/>
        <w:t>现在父亲病了，他回来了，看了一眼，又走了。</w:t>
        <w:br/>
        <w:t>林知白走回诊室，坐下来，翻开笔记本，在空白页写下了一行字——“林知夏，师兄，三年前因祖训第十二条与父亲争吵后离开。纯中医派，省城民营中医院门诊大夫。父亲不让他回来，怕他和我不和。”</w:t>
        <w:br/>
        <w:t>她合上笔记本，抬头看见父亲从内堂走出来，手里端着那杯早就凉了的茶。</w:t>
        <w:br/>
        <w:t>“爸，”她说，“你为什么不让他回来？”</w:t>
        <w:br/>
        <w:t>父亲没有回答。他走到诊桌前，把茶杯放下，坐下来，翻开祖训册子，翻到第十二条，看着那行”传男不传女”，看了很久。</w:t>
        <w:br/>
        <w:t>“因为他说的对。”父亲终于开口，“我改的第十二条，是倒退。”</w:t>
        <w:br/>
        <w:t>林知白的心跳漏了一拍。</w:t>
        <w:br/>
        <w:t>“那你为什么还不让他回来？”</w:t>
        <w:br/>
        <w:t>“因为我怕。”父亲合上祖训册子，“我怕他看到我现在这个样子——病了、老了、守着这个越来越冷清的仁和堂——会觉得我可怜。”</w:t>
        <w:br/>
        <w:t>林知白看着父亲，第一次觉得这个沉默的、克制的、从来不向任何人示弱的男人，其实比任何人都脆弱。他不是不需要林知夏，是不敢需要。不是不想让林知夏回来，是不敢开口。</w:t>
        <w:br/>
        <w:t>“爸，”她说，“他不是觉得你可怜才回来的。他是把你当师父才回来的。”</w:t>
        <w:br/>
        <w:t>父亲没有说话。</w:t>
        <w:br/>
        <w:t>他站起来，走到院子里，站在银杏树下，仰头看着光秃秃的枝丫。</w:t>
        <w:br/>
        <w:t>林知白跟出去，站在他身后。</w:t>
        <w:br/>
        <w:t>“知白，”他说，“你师兄走的时候，说了最后一句话。他说，‘师父，我不是不认你。我是不知道怎么面对你。’”</w:t>
        <w:br/>
        <w:t>“面对什么？”</w:t>
        <w:br/>
        <w:t>“面对你妈的死。”</w:t>
        <w:br/>
        <w:t>林知白的心猛地一抽。</w:t>
        <w:br/>
        <w:t>“他在仁和堂三年，你妈对他最好。”父亲的声音很轻，“你妈死的那天晚上，他在。是他打电话叫的救护车。”</w:t>
        <w:br/>
        <w:t>林知白觉得脑子里一片空白。</w:t>
        <w:br/>
        <w:t>“你妈倒在诊台上，他第一个发现的。他喊你妈，你妈没有反应。他打急救电话，然后给我打电话。我赶到医院的时候，你妈在ICU里，他在走廊上坐着，浑身是血。”</w:t>
        <w:br/>
        <w:t>“什么血？”</w:t>
        <w:br/>
        <w:t>“你妈倒在诊台上时撞破了头。他抱着你妈，血蹭了他一身。”</w:t>
        <w:br/>
        <w:t>林知白的眼泪夺眶而出。</w:t>
        <w:br/>
        <w:t>“他一直觉得，是他没看住你妈。”父亲的声音终于有了裂痕，“他觉得如果他那天晚上没有去睡觉，没有让你妈一个人在诊室里，她就不会死。”</w:t>
        <w:br/>
        <w:t>林知白擦掉眼泪，深吸了一口气。</w:t>
        <w:br/>
        <w:t>“爸，他在哪里？”</w:t>
        <w:br/>
        <w:t>“省城。”</w:t>
        <w:br/>
        <w:t>“我要去找他。”</w:t>
        <w:br/>
        <w:t>父亲转过身看着她。</w:t>
        <w:br/>
        <w:t>“找他干什么？”</w:t>
        <w:br/>
        <w:t>“告诉他，不是他的错。”林知白说，“我妈的死，不是任何人的错。”</w:t>
        <w:br/>
        <w:t>父亲沉默了很久。</w:t>
        <w:br/>
        <w:t>然后他从口袋里掏出手机，翻出一个号码，递给林知白。</w:t>
        <w:br/>
        <w:t>林知白看了一眼那个号码，存进了自己的手机里。</w:t>
        <w:br/>
        <w:t>她转身走回诊室，拿起外套，走到门口时，停下来，回头看了父亲一眼。</w:t>
        <w:br/>
        <w:t>“爸，我去省城，明天回来。”</w:t>
        <w:br/>
        <w:t>父亲没有说话，只是点了点头。</w:t>
        <w:br/>
        <w:t>林知白推开院门，走进了巷子里。</w:t>
        <w:br/>
        <w:t>银杏树的影子落在地上，被风吹得微微晃动，像是在挥手告别。</w:t>
        <w:br/>
        <w:t>章末整理说明</w:t>
        <w:br/>
        <w:t>无（用户直发完整正文）。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18 章  离别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林知白到省城的时候，已经是傍晚了。</w:t>
        <w:br/>
        <w:t>她在火车上坐了两个小时，窗外的景色从田野变成厂房，从厂房变成楼房，从楼房变成密密麻麻的高楼大厦。省城和镇上是两个世界——一个快，一个慢；一个吵，一个静；一个亮得晃眼，一个暗得温柔。</w:t>
        <w:br/>
        <w:t>她按照父亲给的地址，找到了林知夏工作的那家民营中医院。</w:t>
        <w:br/>
        <w:t>医院在城东的一条老街上，门面不大，夹在一家面馆和一家杂货铺之间，招牌是白底红字的灯箱，上面写着”仁济堂中医门诊部”。林知白站在门口，往里看了一眼——候诊区不大，七八把椅子，坐了四五个人，都是中老年人。前台的小姑娘在接电话，语气很温柔：“张阿姨，您明天的号已经挂好了，林大夫下午两点上班，您提前十分钟到就行。”</w:t>
        <w:br/>
        <w:t>林知白走进去，前台小姑娘抬起头看了她一眼：“您好，请问您挂哪位大夫的号？”</w:t>
        <w:br/>
        <w:t>“我找林知夏大夫。我是他师妹。”</w:t>
        <w:br/>
        <w:t>小姑娘愣了一下，上下打量了她一下，然后拿起内线电话拨了一个号码：“林大夫，有位女士找您，说是您师妹……好的。”她挂了电话，对林知白笑了笑，“林大夫在二楼，您上去吧，左手边第二间。”</w:t>
        <w:br/>
        <w:t>林知白上了二楼，走廊很窄，灯光昏黄，两边是诊室，门上贴着医生的名字和职称。左手边第二间的门开着，她走过去，看见林知夏坐在诊桌后面，正在给一个老太太号脉。</w:t>
        <w:br/>
        <w:t>他没有穿白大褂，穿的还是那件灰色短袖衬衫，但换了一件干净的。诊桌上摆着脉枕、处方笺、几本翻旧了的医书，还有一个保温杯，杯盖上冒着热气。</w:t>
        <w:br/>
        <w:t>林知白站在门口，没有进去。林知夏抬头看见她，愣了一下，然后对老太太说：“刘奶奶，您稍等一下。”</w:t>
        <w:br/>
        <w:t>他站起来，走到门口，看着林知白，表情从惊讶变成了一种说不清的东西——不是高兴，不是紧张，是某种被撞破了什么的尴尬。</w:t>
        <w:br/>
        <w:t>“你怎么来了？”</w:t>
        <w:br/>
        <w:t>“我爸让我来的。”林知白说。</w:t>
        <w:br/>
        <w:t>林知夏的眼皮跳了一下。他沉默了几秒，然后让开门口：“进来吧。等我先把刘奶奶看完。”</w:t>
        <w:br/>
        <w:t>林知白走进去，在候诊椅上坐下来。林知夏回到诊桌前，继续给老太太看病。老太太七十多岁，主诉是失眠、心悸、口干，舌红少苔，脉细数。林知夏辨证为阴虚火旺，开了天王补心丹加减，又叮嘱老太太少生气、少吃辣、晚上泡脚。</w:t>
        <w:br/>
        <w:t>老太太拿着方子走了。诊室里安静下来。</w:t>
        <w:br/>
        <w:t>林知夏拧开保温杯喝了一口水，靠在椅背上，看着林知白。</w:t>
        <w:br/>
        <w:t>“爸让你来干什么？”</w:t>
        <w:br/>
        <w:t>林知白看着他。诊室的灯光照在他脸上，她这才看清他眼角有细纹，鬓角有几根白发。他只有三十六岁，但看起来像四十多的人。</w:t>
        <w:br/>
        <w:t>“他说你走的那天，喝了很多酒，叫他’爸’。”林知白说，“他还说，妈妈的死，你一直觉得是你没看住她。”</w:t>
        <w:br/>
        <w:t>林知夏的手一僵，保温杯差点掉了。他把杯子放下，双手交叉放在桌上，指节捏得发白。</w:t>
        <w:br/>
        <w:t>“他跟你说了？”</w:t>
        <w:br/>
        <w:t>“说了。”</w:t>
        <w:br/>
        <w:t>沉默。</w:t>
        <w:br/>
        <w:t>走廊里有脚步声经过，有人在说话，声音很轻，像是怕惊动什么。</w:t>
        <w:br/>
        <w:t>“那天晚上，”林知夏终于开口，声音很低，“我睡在东厢房。就是你住的那间。半夜听见诊室有动静，我以为是你妈在整理东西，没在意。过了一会儿，动静没了。我不放心，起来看了一眼。”</w:t>
        <w:br/>
        <w:t>他的声音开始发抖。</w:t>
        <w:br/>
        <w:t>“她倒在诊台下面，头磕在桌角上，血流了一地。我喊她，她没反应。我打急救电话，手抖得按不准号码。打了三次才打通。然后我给师父打电话，他在省城开会，说要赶回来。我说’师父，您别急，我在这儿’。他说’知夏，你陪着她’。”</w:t>
        <w:br/>
        <w:t>林知白的眼泪无声地流了下来。</w:t>
        <w:br/>
        <w:t>“我抱着她，等救护车。等了多久我不知道，感觉像一辈子。她身上很凉，脸上的血已经干了。我一直在跟她说话，我说’师母，救护车快来了，您再坚持一下’。她没有回答。她的手，一直握着我的手。”</w:t>
        <w:br/>
        <w:t>林知夏低下头，用手背擦了擦眼睛。</w:t>
        <w:br/>
        <w:t>“到了医院，ICU的医生说，她来的时候已经没心跳了。抢救了一周，没救回来。”</w:t>
        <w:br/>
        <w:t>他抬起头，看着林知白。眼睛红红的，但没有哭。</w:t>
        <w:br/>
        <w:t>“知白，你说，这不是任何人的错。可如果那天晚上我没有去睡觉，如果我在诊室里陪着她，她就不会一个人倒在诊台下面。她倒下去的时候，身边一个人都没有。她喊了没有？有没有人听到？我不知道。我只知道，我听到动静的时候，已经晚了。”</w:t>
        <w:br/>
        <w:t>林知白站起来，走过去，在他面前蹲下来，握住他的手。</w:t>
        <w:br/>
        <w:t>“林知夏，”她说，“我妈的死，是因为她一个人。不是因为你没陪着她。那天晚上你在仁和堂，你已经在了。你睡在东厢房，她在诊室，你们隔了一个院子。你听到动静就起来了，你打了急救电话，你抱着她等救护车，你在医院守了一周。你已经做了你能做的一切。”</w:t>
        <w:br/>
        <w:t>林知夏没有说话。他的手指在发抖，但没有抽回去。</w:t>
        <w:br/>
        <w:t>“我妈不会怪你。”林知白说，“她不会怪任何人。她信里写得清清楚楚——是她自己选的。”</w:t>
        <w:br/>
        <w:t>林知夏抬起头，看着她。</w:t>
        <w:br/>
        <w:t>“什么信？”</w:t>
        <w:br/>
        <w:t>林知白犹豫了一下，然后从口袋里掏出手机，打开相册，翻到那封信的照片。她在老屋找到母亲的木盒后，把那封信拍了照。</w:t>
        <w:br/>
        <w:t>林知夏接过手机，低头看。他的目光一行一行地移动，手指在屏幕上轻轻滑动，表情从凝重变成震动，从震动变成一种很深很深的悲伤。</w:t>
        <w:br/>
        <w:t>“鹤年，如果你看到这封信，说明我已经走了……”他念出了声，声音沙哑，“……如果有一天我出事了，别怪自己。是我自己选的。”</w:t>
        <w:br/>
        <w:t>他把手机还给林知白，靠在椅背上，闭上眼睛。</w:t>
        <w:br/>
        <w:t>“她早就知道自己会出事。”他说，“她早就准备好了。”</w:t>
        <w:br/>
        <w:t>“所以不是你的错。”林知白说，“是她自己选的。”</w:t>
        <w:br/>
        <w:t>林知夏睁开眼睛，看着她。</w:t>
        <w:br/>
        <w:t>“知白，你知道她为什么要偷偷出诊吗？”</w:t>
        <w:br/>
        <w:t>“因为她想做医生。”</w:t>
        <w:br/>
        <w:t>“不只是。”林知夏坐直了身子，“因为她觉得，仁和堂的祖训错了。那些规矩不是保护人的，是捆住人的。她想证明，一个女人，不守那些规矩，也能当个好医生。”</w:t>
        <w:br/>
        <w:t>林知白的心猛地跳了一下。</w:t>
        <w:br/>
        <w:t>“她跟你说过？”</w:t>
        <w:br/>
        <w:t>“说过。她教我认药的时候说的。”林知夏的目光落在窗外，外面天已经黑了，路灯亮起来，橘黄色的光透过玻璃落在桌上，“她说，‘知夏，你师父是个好人，但他太怕了。他怕出事，所以定了很多规矩。规矩越多，人越不敢动。不敢动，就治不了更多的人。’”</w:t>
        <w:br/>
        <w:t>林知白沉默了。她想起父亲改祖训的事，想起母亲撕祖训的事。母亲和父亲，一个敢撕，一个敢改。一个要自由，一个要安全。谁对谁错？</w:t>
        <w:br/>
        <w:t>也许没有对错。</w:t>
        <w:br/>
        <w:t>只是两个不同的人，用了两种不同的方式，想要保护同一件事。</w:t>
        <w:br/>
        <w:t>“林知夏，”林知白说，“你回来吧。”</w:t>
        <w:br/>
        <w:t>林知夏看着她，目光里有犹豫。</w:t>
        <w:br/>
        <w:t>“爸需要你。不是因为你医术多好，是因为你是他徒弟。他教你三年，你喊他三年师父。你走了三年，他从来没有提过你，不是忘了你，是不敢提。”</w:t>
        <w:br/>
        <w:t>林知夏低下头，看着自己的手。</w:t>
        <w:br/>
        <w:t>“我回去，会和他吵架。我还是不同意他改祖训第十二条。我还是觉得’传男不传女’是倒退。”</w:t>
        <w:br/>
        <w:t>“那就吵。”林知白说，“吵完还是师徒。”</w:t>
        <w:br/>
        <w:t>林知夏沉默了很久，然后抬起头，嘴角微微弯了一下。</w:t>
        <w:br/>
        <w:t>“你比你妈还会劝人。”</w:t>
        <w:br/>
        <w:t>林知白也笑了。她站起来，在诊室里走了两步，停下来，看着墙上贴的那张人体经络图。图上画着密密麻麻的穴位和经络，红色的是经脉，蓝色的是络脉，像一张复杂的地图。</w:t>
        <w:br/>
        <w:t>“林知夏，”她说，“爸的病情，你知道多少？”</w:t>
        <w:br/>
        <w:t>“肺癌IIIb期，鳞癌，化疗停了，现在纯中医治疗。你说肿瘤稳定了三个月。”林知夏的声音沉了下去，“但我知道，鳞癌的进展很快。纯中医能稳定三个月，已经很不容易了。后面会越来越难。”</w:t>
        <w:br/>
        <w:t>“你有办法吗？”</w:t>
        <w:br/>
        <w:t>林知夏想了想：“我在省城认识一个做免疫治疗的专家，PD-1抑制剂对鳞癌有一定效果。但师父的身体能不能耐受，要评估。”</w:t>
        <w:br/>
        <w:t>“你觉得他会同意吗？”</w:t>
        <w:br/>
        <w:t>“不会。”林知夏苦笑了一下，“他连化疗都不想做了，何况免疫治疗。他觉得，活得长不如活得好。”</w:t>
        <w:br/>
        <w:t>林知白沉默了。她知道父亲的选择是对的。对于一个IIIb期的肺癌患者，生活质量比生存期更重要。但她还是想让父亲活得更长。不是因为理智，是因为不舍。</w:t>
        <w:br/>
        <w:t>“林知夏，”她说，“你回来，不是为了治他的病。是为了陪他。他一个人撑了太久。”</w:t>
        <w:br/>
        <w:t>林知夏看着她，目光里的犹豫一点一点地消散了。</w:t>
        <w:br/>
        <w:t>“明天，”他说，“我把手上的患者安排好，后天回去。”</w:t>
        <w:br/>
        <w:t>林知白点了点头。</w:t>
        <w:br/>
        <w:t>“你今晚住哪儿？”林知夏问。</w:t>
        <w:br/>
        <w:t>“找个旅馆住一晚，明天回去。”</w:t>
        <w:br/>
        <w:t>“别住旅馆了。我宿舍在楼上，有张空床。凑合一晚，明天我送你去车站。”</w:t>
        <w:br/>
        <w:t>林知白犹豫了一下，点了点头。</w:t>
        <w:br/>
        <w:t>那天晚上，林知白躺在林知夏宿舍的那张空床上，听着窗外的车声，翻来覆去睡不着。省城的夜和镇上的夜不一样——镇上安静得能听到银杏叶落地的声音，省城永远有车声、人声、某种机器运转的低鸣，像一头巨大的兽在沉睡中呼吸。</w:t>
        <w:br/>
        <w:t>她拿出手机，给父亲发了一条短信：“爸，我见到林知夏了。他后天回来。”</w:t>
        <w:br/>
        <w:t>过了几分钟，父亲回了两个字：“知道。”</w:t>
        <w:br/>
        <w:t>林知白看着这两个字，不知道父亲是早就知道林知夏会回来，还是只是不想多说什么。她把手机放在枕头边，闭上眼睛。</w:t>
        <w:br/>
        <w:t>她想起林知夏今天说的话——“她早就知道自己会出事。她早就准备好了。”</w:t>
        <w:br/>
        <w:t>母亲准备好了。</w:t>
        <w:br/>
        <w:t>但父亲没有。林知夏没有。她也没有。</w:t>
        <w:br/>
        <w:t>死亡永远让人措手不及，不管准备多久。</w:t>
        <w:br/>
        <w:t>第二天一早，林知夏送林知白去火车站。</w:t>
        <w:br/>
        <w:t>秋天的省城早晨有点凉，他穿了一件深蓝色的外套，脖子上围了一条灰色围巾，站在车站广场上，风吹得他头发乱糟糟的。</w:t>
        <w:br/>
        <w:t>“知白，”他说，“你回去跟师父说，我后天到。让他别生气。”</w:t>
        <w:br/>
        <w:t>“他不会生气的。”林知白说，“他其实很高兴。”</w:t>
        <w:br/>
        <w:t>“你怎么知道？”</w:t>
        <w:br/>
        <w:t>“他让我来找你的。如果他不想你回去，他不会给我你的地址。”</w:t>
        <w:br/>
        <w:t>林知夏愣了一下，然后笑了。笑容很淡，但很真。</w:t>
        <w:br/>
        <w:t>“知白，”他说，“谢谢你。”</w:t>
        <w:br/>
        <w:t>“谢什么？”</w:t>
        <w:br/>
        <w:t>“谢谢你来了。”</w:t>
        <w:br/>
        <w:t>林知白笑了笑，转身走进候车室。她走到检票口时，回头看了一下，林知夏还站在广场上，围巾被风吹得飘起来，像一面灰色的旗。</w:t>
        <w:br/>
        <w:t>她朝他挥了挥手，他点了点头，转身走了。</w:t>
        <w:br/>
        <w:t>火车开动了。窗外的景色从高楼变成楼房，从楼房变成厂房，从厂房变成田野。林知白靠在窗边，看着那些光秃秃的树和田里的稻草人，脑子里转着很多事。</w:t>
        <w:br/>
        <w:t>林知夏说，母亲觉得祖训是捆住人的绳子，不是保护人的栅栏。她觉得自己不一样。她既不想撕掉祖训，也不想被祖训捆住。她想理解每一条祖训背后的东西——那些光绪年间的学徒、那些独自出夜诊的传人、那些因贫辍学的学生。他们的死不是白死的，他们的死换来了祖训上的每一个字。</w:t>
        <w:br/>
        <w:t>但祖训不是终点。</w:t>
        <w:br/>
        <w:t>二百八十年前的祖训，是为了一百年前的人写的。一百年前的祖训，是为了现在的人写的。现在的祖训，是为了以后的人写的。</w:t>
        <w:br/>
        <w:t>规矩要改，但要改得有理有据。不能因为怕就改，也不能因为想自由就撕。</w:t>
        <w:br/>
        <w:t>她掏出手机，在备忘录里写了一行字——“祖训不是用来背的，是用来活的。也不是用来捆人的，是用来保护人的。”</w:t>
        <w:br/>
        <w:t>写完，她看着这行字，觉得还不够。</w:t>
        <w:br/>
        <w:t>她又加了一句——“保护人，不是捆住手脚不让动，是让每个人在动的时候，知道有人在旁边看着。”</w:t>
        <w:br/>
        <w:t>她放下手机，闭上眼睛。</w:t>
        <w:br/>
        <w:t>火车晃晃悠悠地往前走，车轮碾过铁轨，发出有节奏的声响。她在这声响里，慢慢睡着了。</w:t>
        <w:br/>
        <w:t>到镇上时，已经是下午了。</w:t>
        <w:br/>
        <w:t>林知白从车站走回仁和堂，巷子还是那条巷子，青石板还是那些青石板，墙根的青苔还是那么绿。银杏树还是那棵银杏树，叶子落了大半，光秃秃的枝丫伸向天空，像是在等她回来。</w:t>
        <w:br/>
        <w:t>父亲在院子里扫落叶。听见院门响，他抬起头看了她一眼，没有说话，继续扫。</w:t>
        <w:br/>
        <w:t>林知白走过去，接过他手里的扫帚：“爸，我来。”</w:t>
        <w:br/>
        <w:t>父亲没有拒绝，把扫帚递给她，走到银杏树下站着。</w:t>
        <w:br/>
        <w:t>“师兄说后天回来。”林知白一边扫一边说。</w:t>
        <w:br/>
        <w:t>父亲没有回答。</w:t>
        <w:br/>
        <w:t>“爸，”林知白停下来，看着父亲，“他说他回来，不是为了治你的病。是为了陪你。”</w:t>
        <w:br/>
        <w:t>父亲沉默了很久，然后说了一句话，声音很轻，像是被风吹散的。</w:t>
        <w:br/>
        <w:t>“他回来，要答应我三件事。”</w:t>
        <w:br/>
        <w:t>林知白愣了一下：“什么事？”</w:t>
        <w:br/>
        <w:t>“第一，跟知白学医德。第二，跟我学仁和堂。第三——”父亲顿了顿，“不碰康宁堂。”</w:t>
        <w:br/>
        <w:t>林知白张了张嘴，想说什么，但看见父亲的眼神，把话咽了回去。那眼神里有坚持，也有恐惧。不是对康宁堂的恐惧，是对失去的恐惧。</w:t>
        <w:br/>
        <w:t>他怕林知夏回来，会和康宁堂走得太近，会和周百草的儿子走得太近，会站在”激进”那边，背弃仁和堂的”守”。</w:t>
        <w:br/>
        <w:t>“爸，”林知白说，“他不会的。”</w:t>
        <w:br/>
        <w:t>父亲没有接话。他转过身，走回了内堂。门帘落下来，晃了晃，停了。</w:t>
        <w:br/>
        <w:t>林知白站在院子里，握着扫帚，看着那扇还在晃动的门帘。</w:t>
        <w:br/>
        <w:t>她想起林知夏在车站说的话——“你回去跟师父说，我后天到。让他别生气。”</w:t>
        <w:br/>
        <w:t>她想起父亲的三个条件——学医德、学仁和堂、不碰康宁堂。</w:t>
        <w:br/>
        <w:t>一个想回来，一个想让他回来但怕他回来。一个觉得自己已经准备好了，一个觉得他还没准备好。</w:t>
        <w:br/>
        <w:t>林知白叹了口气，继续扫地。</w:t>
        <w:br/>
        <w:t>银杏叶落了一地，她一片一片地扫拢，扫成一堆，金色的，像一座小山。</w:t>
        <w:br/>
        <w:t>她把叶子装进筐里，放下扫帚，走进诊室，坐下来，翻开笔记本，在”林知夏”那一页写下了三个字——“第三天。”</w:t>
        <w:br/>
        <w:t>写完，她合上笔记本，站起来，走到院子里。</w:t>
        <w:br/>
        <w:t>夕阳西下，天边烧起一片红色的晚霞，把银杏树的枯枝染成了金红色。她站在树下，仰头看着那些光秃秃的枝丫，想起母亲喜欢的那句话——“白鹭立雪，愚人看鹭，聪者观雪，智者见白。”</w:t>
        <w:br/>
        <w:t>她现在看到的，是枯枝。</w:t>
        <w:br/>
        <w:t>但枯枝下面，是根。</w:t>
        <w:br/>
        <w:t>根下面，是二百八十年的土地。</w:t>
        <w:br/>
        <w:t>土地不会说话，但它记得每一个走过的人。</w:t>
        <w:br/>
        <w:t>林知白转身走回东厢房，脱掉外套，躺下来。</w:t>
        <w:br/>
        <w:t>后天，师兄就回来了。</w:t>
        <w:br/>
        <w:t>她闭上眼睛，在心里对母亲说了一句话：“妈，师兄要回来了。他会帮我一起，守着仁和堂。”</w:t>
        <w:br/>
        <w:t>窗外的银杏树沙沙地响，像是在回答。</w:t>
        <w:br/>
        <w:t>章末整理说明</w:t>
        <w:br/>
        <w:t>无（用户直发完整正文）。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19 章  团队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林知夏是在第三天下午回到仁和堂的。</w:t>
        <w:br/>
        <w:t>那天天气很好，秋天的阳光金灿灿的，照在银杏树上，把那些剩下的叶子照得像一片片碎金。林知白正在院子里晒药材——白术、茯苓、甘草摊在竹匾上，她蹲在旁边翻着，药材被阳光晒得温热，散发出一股淡淡的甜香。</w:t>
        <w:br/>
        <w:t>院门被推开了。林知白抬起头，看见林知夏站在门口，还是那件灰色短袖衬衫，还是那个褪了色的帆布双肩包，但这次手里多了一个东西——一束白菊。</w:t>
        <w:br/>
        <w:t>白菊是包在牛皮纸里的，没有彩带，没有装饰，干干净净的，像刚从花圃里摘下来的。</w:t>
        <w:br/>
        <w:t>林知白站起来，在围裙上擦了擦手：“你来了。”</w:t>
        <w:br/>
        <w:t>“嗯。”林知夏走进来，目光扫了一圈院子——银杏树、药柜、诊室的门、内堂的门帘——最后落在父亲常站的那个位置，银杏树下，母亲墓碑前的那块地方。石碑被落叶盖住了大半，只露出”沈映梅”三个字。</w:t>
        <w:br/>
        <w:t>他走过去，蹲下来，把白菊放在碑前，用手把落叶拨开，露出完整的碑文。他看着那行字看了很久，然后站起来，转过身。</w:t>
        <w:br/>
        <w:t>“师父呢？”</w:t>
        <w:br/>
        <w:t>“在内堂。”</w:t>
        <w:br/>
        <w:t>林知夏深吸了一口气，走到内堂门口，掀开门帘，走了进去。</w:t>
        <w:br/>
        <w:t>林知白跟在后面，但没有进去。她站在门口，透过门帘的缝隙往里看。父亲坐在床沿上，手里拿着一本书，听见门帘响，抬起头。他看见林知夏，表情没有变化，但林知白注意到他握着书的手指微微收紧了。</w:t>
        <w:br/>
        <w:t>“回来了。”父亲说。不是问句，是陈述句。</w:t>
        <w:br/>
        <w:t>“回来了。”林知夏说。</w:t>
        <w:br/>
        <w:t>两个人对视了几秒。然后父亲放下书，拍了拍旁边的椅子：“坐。”</w:t>
        <w:br/>
        <w:t>林知夏坐下来，把背包放在脚边，双手放在膝盖上。他坐得很直，像个等着挨训的小学生。</w:t>
        <w:br/>
        <w:t>“省城的患者安排好了？”父亲问。</w:t>
        <w:br/>
        <w:t>“安排好了。能推的都推了，推不掉的开了一个月的药。”</w:t>
        <w:br/>
        <w:t>“你那几个老病号，心衰的王大爷，糖尿病的李阿姨，还有那个失眠的张老师，都安排好了？”</w:t>
        <w:br/>
        <w:t>林知夏愣了一下，然后笑了：“师父，你都记得？”</w:t>
        <w:br/>
        <w:t>“你跟我提过。”父亲站起来，走到桌前倒了杯水，递给林知夏，“王大爷的心衰用地黄饮子加减，你说效果不错。李阿姨的糖尿病用玉液汤加减，血糖控制得比西药还好。张老师的失眠用黄连阿胶汤加减，吃了两个月，能睡五六个小时了。”</w:t>
        <w:br/>
        <w:t>林知夏接过水杯，没有喝，低下头看着杯里的水。</w:t>
        <w:br/>
        <w:t>“师父，你记性还是这么好。”</w:t>
        <w:br/>
        <w:t>“不是你师父记性好，”父亲坐下来，“是你说的每句话，我都听了。”</w:t>
        <w:br/>
        <w:t>林知白的眼眶一下子热了。她站在门帘后面，看着父亲和林知夏，两个人之间隔了不到两米，和三年前一样。但三年前他们隔的是理念、是祖训、是各自不肯低头的倔强。现在隔着的，是一杯水，一束白菊，和三年没说的话。</w:t>
        <w:br/>
        <w:t>“知白，”父亲忽然喊她，“进来。”</w:t>
        <w:br/>
        <w:t>林知白掀开门帘走进去，在林知夏旁边坐下来。</w:t>
        <w:br/>
        <w:t>父亲看着他们俩，目光在林知白和林知夏之间来回移动了几次，然后开口。</w:t>
        <w:br/>
        <w:t>“知夏回来了。有些话，我要说在前面。”</w:t>
        <w:br/>
        <w:t>林知夏坐直了身子。</w:t>
        <w:br/>
        <w:t>“你回来可以。但有几条，我得先说清楚。”</w:t>
        <w:br/>
        <w:t>林知夏点了点头。</w:t>
        <w:br/>
        <w:t>“第一，知白开的方子，你不能当着患者的面挑毛病。有意见私下说。”</w:t>
        <w:br/>
        <w:t>“行。”</w:t>
        <w:br/>
        <w:t>“第二，仁和堂的规矩，你以前学过，但现在不一样了。你跟着我再看三个月，看明白了再说话。”</w:t>
        <w:br/>
        <w:t>“行。”</w:t>
        <w:br/>
        <w:t>父亲顿了顿，目光沉了下来。</w:t>
        <w:br/>
        <w:t>“第三——康宁堂的事，你别碰。”</w:t>
        <w:br/>
        <w:t>林知夏的眉头皱了一下，但没有反驳：“我不去康宁堂。但如果康宁堂的人来找我，我不能不见。”</w:t>
        <w:br/>
        <w:t>“谁来找你？”</w:t>
        <w:br/>
        <w:t>“周承恩。”</w:t>
        <w:br/>
        <w:t>父亲的手指在膝盖上轻轻敲了一下。</w:t>
        <w:br/>
        <w:t>“你认识他？”</w:t>
        <w:br/>
        <w:t>“在省城认识的。他来找过我。”林知夏的声音很平静，“他想和仁和堂合作。他说康宁堂的’标准化’和仁和堂的’经验’可以互补。我拒绝了。但他说，他不会放弃。”</w:t>
        <w:br/>
        <w:t>父亲沉默了一会儿，然后说了一句让林知白没想到的话：“周承恩是周百草的儿子？”</w:t>
        <w:br/>
        <w:t>“对。”</w:t>
        <w:br/>
        <w:t>“多大？”</w:t>
        <w:br/>
        <w:t>“三十出头。留英MBA，学的什么商业管理。毕业后回康宁堂帮他爸打理生意。他爸身体不好，他这两年基本上是全权负责。”</w:t>
        <w:br/>
        <w:t>父亲站起来，走到窗边，看着院子里的银杏树。</w:t>
        <w:br/>
        <w:t>“他找他爸的事。”</w:t>
        <w:br/>
        <w:t>林知夏和林知白对视了一眼，都没说话。</w:t>
        <w:br/>
        <w:t>“他爸三十年前改你曾祖父的方子，救了一条命，但坏了规矩。他爸走的时候，你曾祖父说了一句话——‘我不怪你改方子，我怪你改了不告诉我。’”</w:t>
        <w:br/>
        <w:t>父亲转过身，看着林知夏。</w:t>
        <w:br/>
        <w:t>“你告诉周承恩，如果他来找仁和堂，不是来’合作’，是来’学’。学仁和堂的规矩，学仁和堂的医德，学仁和堂的’守’。学完了，他爱怎么’标准化’是他的事。但在仁和堂的地盘上，不能搞他那套’AI辨证’。”</w:t>
        <w:br/>
        <w:t>林知夏点了点头：“我告诉他。”</w:t>
        <w:br/>
        <w:t>父亲走回椅子前坐下来，端起茶杯喝了一口。</w:t>
        <w:br/>
        <w:t>“行了。三件事说完了。你们俩出去吧，我歇一会儿。”</w:t>
        <w:br/>
        <w:t>林知白和林知夏站起来，走出内堂。门帘在身后落下来，内堂里传来父亲轻轻的咳嗽声。</w:t>
        <w:br/>
        <w:t>林知夏站在院子里，仰头看着银杏树。</w:t>
        <w:br/>
        <w:t>“你爸，”他说，“瘦了。”</w:t>
        <w:br/>
        <w:t>“嗯。化疗做完后胃口一直不好，吃不下东西。我现在每天给他熬粥，小米红枣粥，山药枸杞粥，换着花样熬，他能喝一碗。”</w:t>
        <w:br/>
        <w:t>“药呢？谁在管？”</w:t>
        <w:br/>
        <w:t>“我。每天早晚煎药，看着他喝完。”</w:t>
        <w:br/>
        <w:t>林知夏点了点头，沉默了一会儿，然后说：“知白，你比我勇敢。”</w:t>
        <w:br/>
        <w:t>林知白愣了一下：“什么？”</w:t>
        <w:br/>
        <w:t>“你敢回来。我不敢。”林知夏苦笑了一下，“我在省城三年，每次想回来，都找借口——工作忙、患者多、火车票不好买。其实都不是。是不敢。不敢面对师父，不敢面对你妈留下来的那些东西，不敢面对我自己。”</w:t>
        <w:br/>
        <w:t>“现在为什么敢了？”</w:t>
        <w:br/>
        <w:t>林知夏看着她，目光里有林知白从未见过的东西——不是坚定，是一种想通了之后的平静。</w:t>
        <w:br/>
        <w:t>“因为你来了。你一个女孩子，都不怕，我怕什么？”</w:t>
        <w:br/>
        <w:t>林知白笑了，笑着笑着眼泪就流了下来。</w:t>
        <w:br/>
        <w:t>她想起母亲，想起母亲一个人偷偷出诊、一个人倒下去、一个人躺在诊台上。她是女人，但她不怕。师兄说”你一个女孩子，都不怕”，但母亲也是女孩子，她也不怕。只是她一个人，没有人陪。</w:t>
        <w:br/>
        <w:t>“师兄，”林知白擦掉眼泪，“走，我带你去见一个人。”</w:t>
        <w:br/>
        <w:t>“谁？”</w:t>
        <w:br/>
        <w:t>“陈婆婆。”</w:t>
        <w:br/>
        <w:t>陈婆婆家的院门还是开着的。枣树的叶子也落了大半，地上铺了厚厚一层，没人扫。周德厚坐在轮椅上，在枣树下面晒太阳，腿上搭着一条毯子，闭着眼睛，不知道是睡着了还是在养神。</w:t>
        <w:br/>
        <w:t>陈婆婆坐在旁边的小板凳上，手里拿着一把剪刀，正在剪什么。林知白走近了才看清，她在剪白鹭的羽毛——不是真的白鹭羽毛，是用白纸剪的，一片一片，叠在一起，像一朵白色的花。</w:t>
        <w:br/>
        <w:t>“陈婆婆。”林知白喊了一声。</w:t>
        <w:br/>
        <w:t>陈婆婆抬起头，看见林知白，笑了。然后她看见林知白身后的林知夏，剪刀一下子掉在了地上。</w:t>
        <w:br/>
        <w:t>“知夏？”</w:t>
        <w:br/>
        <w:t>林知夏走过去，蹲下来，握住陈婆婆的手。陈婆婆的手很糙，关节突出，指甲剪得很短，常年干活的人的手。林知夏把她的手贴在脸上，闭了一会儿眼睛，然后睁开。</w:t>
        <w:br/>
        <w:t>“陈婆婆，我回来了。”</w:t>
        <w:br/>
        <w:t>陈婆婆的眼泪一下子涌了出来。她用另一只手拍着林知夏的肩膀，拍得很用力，嘴里不停地说：“回来就好，回来就好，你师父等你三年了。”</w:t>
        <w:br/>
        <w:t>林知夏的眼眶也红了，但没有哭。他站起来，走到周德厚的轮椅前，蹲下来，看着周德厚。周德厚不知道什么时候睁开了眼睛，浑浊的眼珠转了转，认出了林知夏，嘴角扯了一下，含混地说了一句：“知夏……回来了？”</w:t>
        <w:br/>
        <w:t>“周爷爷，我回来了。”</w:t>
        <w:br/>
        <w:t>周德厚伸出手，林知夏握住。那只手瘦得像一把枯柴，但很有力。他握了很久才松开。</w:t>
        <w:br/>
        <w:t>林知白站在枣树下，看着这一幕，心里忽然涌上一股暖意。不是感动，是一种踏实的感觉。仁和堂不只是父亲一个人，不只是她一个人。有陈婆婆，有周德厚，有林知夏。还有那些虽然走了但还在的人——母亲，曾祖父，曾祖母，光绪二十四年的那个学徒，民国二十一年那个因贫辍学的学生。</w:t>
        <w:br/>
        <w:t>他们都活着。不是肉身，是精神。在祖训里，在规矩里，在每一个被他们救过、帮过、安慰过的患者心里。</w:t>
        <w:br/>
        <w:t>林知夏在陈婆婆家待了一下午。陈婆婆给他讲镇上这几年的变化——哪条巷子修了新路，哪个老邻居走了，哪家新开了什么店。林知夏听着，偶尔插几句话，大部分时间只是点头。</w:t>
        <w:br/>
        <w:t>林知白坐在旁边，翻着陈婆婆那本旧相册。相册很厚，里面夹着很多老照片，黑白的、泛黄的、边角卷曲的。她翻到其中一页时，手停住了。</w:t>
        <w:br/>
        <w:t>照片上有三个人。中间是一个老人，留着长须，穿着长衫，表情严肃。左边是一个中年男人，瘦高个，眼神锐利。右边是一个年轻人，二十出头，圆脸，微胖，笑得眼睛眯成一条缝。</w:t>
        <w:br/>
        <w:t>她认识这三个人。中间的是曾祖父林景仁。左边的是周德厚。右边的是——周百草。</w:t>
        <w:br/>
        <w:t>她把照片抽出来，翻过来看背面。背面用铅笔写着几行字，墨迹已经很淡了，但她能看清——</w:t>
        <w:br/>
        <w:t>“1985年秋，仁和堂。林景仁师与弟子周德厚、周百草摄于银杏树下。”</w:t>
        <w:br/>
        <w:t>1985年。三十年前。周百草还没有被逐出师门，周德厚还不是坐在轮椅上的偏瘫老人，曾祖父还活着，银杏树还没有被雷劈过。</w:t>
        <w:br/>
        <w:t>林知白看着照片上周百草的眼睛。圆脸，微胖，笑得眼睛眯成一条缝。怎么看都不像”心术不正”的人。</w:t>
        <w:br/>
        <w:t>“陈婆婆，”她把照片递过去，“您之前说，曾祖父说周百草’心术不正’是传错了。那他到底说了什么？”</w:t>
        <w:br/>
        <w:t>陈婆婆接过照片，用手指擦了擦上面的灰，看了很久。</w:t>
        <w:br/>
        <w:t>“你曾祖父说——‘这孩子，心太急。急着证明自己，急着超过老师，急着让所有人看到他。’”</w:t>
        <w:br/>
        <w:t>林知白心里一动：“这是’心术不正’吗？”</w:t>
        <w:br/>
        <w:t>“不是。”陈婆婆把照片还给林知白，“这是年轻。谁年轻的时候不急着证明自己？你爸年轻的时候也急，你妈年轻的时候也急。但你曾祖父只看到了周百草的’急’，没看到他的’好’。”</w:t>
        <w:br/>
        <w:t>“什么好？”</w:t>
        <w:br/>
        <w:t>陈婆婆想了想：“他对患者好。不管多晚，不管多远，不管患者给不给得起诊金，他都去。康宁堂开了三十年，没收过一分钱诊金。药费也只收成本。他觉得，医生赚够了吃饭的钱就够了，多了没用。”</w:t>
        <w:br/>
        <w:t>林知白沉默了。她想起父亲说过，康宁堂开业那天锣鼓喧天，免费义诊送米油，请了全镇的人吃饭。她当时觉得这是营销，是抢客，是不体面。但如果康宁堂三十年没收过诊金，那就不只是营销了。那是信念。</w:t>
        <w:br/>
        <w:t>“陈婆婆，”林知白把照片放回相册里，“周百草现在身体怎么样？”</w:t>
        <w:br/>
        <w:t>“不好。肝癌，和你爸一样的病。”陈婆婆叹了口气，“他儿子承恩在管康宁堂，他基本不出诊了。但他还住在康宁堂后面的小院里，每天早上起来在院子里走几圈，走完就坐在门口看来往的人。”</w:t>
        <w:br/>
        <w:t>林知白心里忽然涌上一个念头——她想见见周百草。</w:t>
        <w:br/>
        <w:t>不是为了康宁堂，不是为了祖训，不是为了任何理念之争。只是想见见这个被曾祖父逐出师门的老人。想看看他的眼睛，是不是还像三十年前那张照片上一样，笑起来眯成一条缝。</w:t>
        <w:br/>
        <w:t>但她没有说出来。因为她知道父亲不会同意。</w:t>
        <w:br/>
        <w:t>傍晚，林知白和林知夏从陈婆婆家出来，走在巷子里。夕阳把他们的影子拉得很长，两个影子一前一后，像是两个时代的人在同一个时空里行走。</w:t>
        <w:br/>
        <w:t>“知白，”林知夏忽然说，“你见过周百草吗？”</w:t>
        <w:br/>
        <w:t>“没有。”</w:t>
        <w:br/>
        <w:t>“我想见见他。”</w:t>
        <w:br/>
        <w:t>林知白停下来，看着林知夏。</w:t>
        <w:br/>
        <w:t>“爸不让你碰康宁堂。”</w:t>
        <w:br/>
        <w:t>“我知道。”林知夏也停下来，转过身看着她，“但我不是以仁和堂的身份去，是以我自己的身份去。我想看看，一个被逐出师门三十年的人，是怎么撑起一家诊所的。”</w:t>
        <w:br/>
        <w:t>林知白想了想，说了一句让林知夏意外的话：“你去吧。别告诉爸就行。”</w:t>
        <w:br/>
        <w:t>林知夏看着她，嘴角慢慢弯了起来：“你胆子比你爸大。”</w:t>
        <w:br/>
        <w:t>“不是胆子大，”林知白说，“是我不想让三十年前的事再发生一次。周百草走了三十年，没睡过一个好觉。我爸也是。两个人都觉得自己不配，都觉得对方比自己强，都不肯说。我不想你也这样。”</w:t>
        <w:br/>
        <w:t>林知夏沉默了很久，然后点了点头。</w:t>
        <w:br/>
        <w:t>“后天，”他说，“后天我去康宁堂看看。”</w:t>
        <w:br/>
        <w:t>他们走回仁和堂时，天已经快黑了。院子里没有灯，只有诊室里透出昏黄的光。父亲坐在诊桌后面，手里拿着那本《仁和堂祖训》，翻到第十二条，在看着。</w:t>
        <w:br/>
        <w:t>林知白和林知夏走进去，在他对面坐下来。</w:t>
        <w:br/>
        <w:t>父亲抬起头，看了看林知夏，又看了看林知白，然后把祖训册子合上，放在桌中间。</w:t>
        <w:br/>
        <w:t>“你们俩，”他说，“都说说，对第十二条的看法。”</w:t>
        <w:br/>
        <w:t>林知白和林知夏对视了一眼。</w:t>
        <w:br/>
        <w:t>林知夏先开口：“我觉得’传男不传女’是倒退。你曾祖父的原版是’以德为先，不分男女’。德到了，不管男女，都能传。德不到，亲儿子也不能传。”</w:t>
        <w:br/>
        <w:t>父亲没有说话，看向林知白。</w:t>
        <w:br/>
        <w:t>林知白深吸了一口气：“我觉得’传男不传女’是出于恐惧。你怕我像妈一样死，所以不让我接诊。但恐惧改出来的规矩，不是好规矩。我想把第十二条改回去，但加上一句话——‘以德为先，不分男女。独立接诊者，必有人复核。’”</w:t>
        <w:br/>
        <w:t>父亲看着他们俩，看了很久。</w:t>
        <w:br/>
        <w:t>然后他站起来，拿着祖训册子，走到书柜前，打开锁，把册子放了进去，关上柜门，锁好。</w:t>
        <w:br/>
        <w:t>他转过身，看着林知白和林知夏。</w:t>
        <w:br/>
        <w:t>“你们说的，都对。但改祖训不是现在的事。等我走了，你们俩一起改。”</w:t>
        <w:br/>
        <w:t>林知白的心猛地一抽：“爸，你说什么？”</w:t>
        <w:br/>
        <w:t>“我说，等我走了。”父亲的声音很平静，像是在说一件很平常的事，“你们俩一起改。一个学西医的，一个学纯中医的，两个人吵出来的第十二条，比一个人想的要好。”</w:t>
        <w:br/>
        <w:t>林知白的眼泪涌了上来。她想说”你不会走”，但说不出口。因为父亲知道，她也知道，那一天不会太远。</w:t>
        <w:br/>
        <w:t>林知夏站起来，走到父亲面前，伸出手。</w:t>
        <w:br/>
        <w:t>父亲看着他，也伸出手。</w:t>
        <w:br/>
        <w:t>两只手握在一起。</w:t>
        <w:br/>
        <w:t>林知白站在旁边，看着这两只手——一只苍老的，布满皱纹和老年斑；一只年轻的，粗糙但有力。两只手握了很久，久到外面的天黑透了，久到院子里的银杏树不再沙沙响了。</w:t>
        <w:br/>
        <w:t>“师父，”林知夏说，“我不会让你一个人。”</w:t>
        <w:br/>
        <w:t>父亲没有说话。但他握着林知夏的手，用力握了一下。</w:t>
        <w:br/>
        <w:t>那天晚上，林知白躺在东厢房的床上，听见隔壁房间有说话声。是父亲和林知夏，在聊天。声音很低，断断续续的，听不清在说什么，但她能听出那语调——不是争吵，不是辩论，是久别重逢后的那种，慢慢地说，慢慢地听，像两个人在修补一堵裂了很久的墙。</w:t>
        <w:br/>
        <w:t>她翻了个身，把被子上拉盖住肩膀。</w:t>
        <w:br/>
        <w:t>窗外的银杏树还在沙沙地响，风从巷子口吹进来，带着深秋的凉意。</w:t>
        <w:br/>
        <w:t>她闭上眼睛，在心里对母亲说了一句话：“妈，师兄回来了。他不会走了。”</w:t>
        <w:br/>
        <w:t>但她忽然想到一件事——林知夏说他这次回仁和堂，不只是为了送药，是想看一眼父亲。但他也是学医的，他也学过祖训，他知道父亲在怕什么。</w:t>
        <w:br/>
        <w:t>他会不会觉得，仁和堂的规矩和康宁堂的规矩，其实没有那么不一样？</w:t>
        <w:br/>
        <w:t>她睁开了眼睛。</w:t>
        <w:br/>
        <w:t>她要和他好好谈一次。不是作为师妹，是作为仁和堂的下一任传人。</w:t>
        <w:br/>
        <w:t>银杏树沙沙地响，像是在说：你应该的。</w:t>
        <w:br/>
        <w:t>章末整理说明</w:t>
        <w:br/>
        <w:t>无（用户直发完整正文）。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20 章  渐冻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林知夏回来的第五天，仁和堂来了一个让林知白没想到的患者。</w:t>
        <w:br/>
        <w:t>那天上午，林知白正在诊室里整理方芳的停药记录——附子的减量已经全部完成，方芳停药一周，睡眠稳定在每晚五六小时，没有出现戒断反应。她在病历上写下”治愈”两个字时，手指停了一下。治愈。在仁和堂，这两个字不常用。更多的时候，她写的是”好转”“稳定”“控制”。但方芳是真的好了，三年的失眠，三个月的附子治疗，现在停药了，能睡了。</w:t>
        <w:br/>
        <w:t>她合上病历本，听见院门被推开的声音。</w:t>
        <w:br/>
        <w:t>走进来的是一男一女。男人三十岁左右，瘦高个，穿着一件深蓝色的冲锋衣，拉链拉到最上面，把下巴都遮住了。他走路的样子很奇怪——不是跛，是僵硬，两条腿像是被什么东西捆住了，每一步都迈得很小心，鞋底拖在地上，发出沙沙的声音。女人的年纪和他差不多，短发，戴眼镜，穿着一件灰色的羽绒服，手里拎着一个鼓鼓囊囊的帆布袋，另一只手扶着男人的胳膊，像是怕他摔倒。</w:t>
        <w:br/>
        <w:t>林知白站起来迎上去。走近了，她看清了男人的脸——颧骨突出，眼窝深陷，脸颊的肌肉像是被抽走了一样，松松垮垮地垂着。但最让她注意的是他的眼睛，那双眼睛很亮，亮得不像是长在这样一张消瘦的脸上的。</w:t>
        <w:br/>
        <w:t>“您好，请问林知白大夫在吗？”女人开口了，声音有点紧。</w:t>
        <w:br/>
        <w:t>“我就是。”林知白说，“您请进。”</w:t>
        <w:br/>
        <w:t>她把夫妻俩领进诊室，倒了水，坐下来准备问诊。男人坐下来的时候动作很慢，先用手撑着椅子的扶手，把身体慢慢放下去，然后用手把右腿抬起来，放在左腿上，像是那条腿不是他自己的，需要用手才能搬动。</w:t>
        <w:br/>
        <w:t>“您贵姓？”林知白问。</w:t>
        <w:br/>
        <w:t>“姓李，李明远。”男人的声音有点含混，像是舌头不太灵活，但每个字都说得很清楚，“这是我爱人，姓王。”</w:t>
        <w:br/>
        <w:t>“李先生，您哪里不舒服？”</w:t>
        <w:br/>
        <w:t>李明远没有直接回答，而是从妻子手里拿过那个帆布袋，把里面的东西一沓一沓地摆在诊桌上。林知白看了一眼——省人民医院的病历本、省肿瘤医院的检查单、北京协和医院的出院小结。她拿起最上面那张出院小结，看了几行，手就不动了。</w:t>
        <w:br/>
        <w:t>“肌萎缩侧索硬化症，简称ALS，俗称渐冻症。诊断明确。建议对症支持治疗，定期复查。”</w:t>
        <w:br/>
        <w:t>林知白的心沉了下去。她在省中医院见过ALS病人，知道这个病意味着什么。运动神经元会 progressively 退化，大脑无法指挥肌肉，患者会逐渐失去行动能力、说话能力、吞咽能力、呼吸能力。最终，呼吸肌麻痹，窒息而死。从确诊到死亡，平均三到五年。没有治愈的方法，没有有效的药物，现有的治疗只能延缓进展，延长几个月的生存期。</w:t>
        <w:br/>
        <w:t>“什么时候确诊的？”林知白问。</w:t>
        <w:br/>
        <w:t>“三个月前。”李明远的声音很平静，但林知白注意到他的手指在微微发抖，“在北京协和医院做的肌电图和神经传导速度检查，确诊的。协和的专家说，这个病目前没有办法根治，只能吃一种叫利鲁唑的药，能延长几个月到一年的生存期。”</w:t>
        <w:br/>
        <w:t>他从帆布袋里拿出一个药盒，放在桌上。林知白看了一眼——利鲁唑，进口药，一盒几十片，价格不菲。</w:t>
        <w:br/>
        <w:t>“吃了三个月，有什么感觉吗？”林知白问。</w:t>
        <w:br/>
        <w:t>“没有。既没有好转，也没有恶化。”李明远苦笑了一下，“协和的专家说，这个药能延长生存期，但不能改善症状。我吃它，不是因为有用，是因为它是唯一能吃的药。”</w:t>
        <w:br/>
        <w:t>林知白沉默了。她理解李明远的心情。当一个医生说”没有别的办法了，只有这个药”的时候，患者除了吃，没有别的选择。哪怕它只能延长三个月的生命，那三个月也是命。</w:t>
        <w:br/>
        <w:t>“李先生，”林知白说，“您除了吃这个药，还做过别的治疗吗？”</w:t>
        <w:br/>
        <w:t>“没有。”李明远的妻子王女士开口了，声音有点抖，“协和的专家说，中医对这个病没有用，不建议我们看中医。但我们在省城的时候，有个医生跟我们说，仁和堂的林大夫治过这个病，让我们来试试。”</w:t>
        <w:br/>
        <w:t>林知白愣了一下：“省城的医生？谁？”</w:t>
        <w:br/>
        <w:t>“苏小寒，省人民医院的神经内科医生。”王女士从帆布袋里拿出一张纸条，递给林知白，“她说她认识您，让您看这个。”</w:t>
        <w:br/>
        <w:t>林知白接过纸条，上面写着一行字，字迹潦草但能看清——“林知白大夫：李明远的诊断明确，ALS，目前无特效治疗。建议您结合中医辨证，尝试治疗。如有需要，可随时联系我。苏小寒。”</w:t>
        <w:br/>
        <w:t>下面是苏小寒的手机号码。</w:t>
        <w:br/>
        <w:t>林知白看着这行字，心里涌上一股复杂的情绪。苏小寒是她大学同学，同一个宿舍住了五年，毕业后各奔东西——她回了镇上，苏小寒去了省人民医院神经内科。十年没见了，苏小寒成了省城ALS专家，她成了仁和堂的第七代传人。两条完全不同的路，竟然在一个患者身上交汇了。</w:t>
        <w:br/>
        <w:t>“李先生，”林知白放下纸条，“您目前有哪些不舒服？”</w:t>
        <w:br/>
        <w:t>李明远想了想，说得很慢，像是在组织语言：“最开始是右手没力气，拿筷子拿不稳，写字也写不好。后来右手开始萎缩，肌肉一跳一跳的，像里面有虫子在爬。然后右腿也没力气了，走路容易绊倒。这两个月，说话也开始不清楚了，舌头不太灵活。”</w:t>
        <w:br/>
        <w:t>他说着伸出舌头，林知白看了看——舌肌有轻微的萎缩，舌面有细小的颤动，这是舌下神经受损的表现。</w:t>
        <w:br/>
        <w:t>林知白号了脉——脉细弦，重按无力。看了舌苔——舌淡红，苔薄白，舌边有齿痕。中医辨证，ALS属于”痿证”范畴，病机多是肝肾亏虚、气血不足、筋脉失养。治疗原则是补益肝肾、益气养血、通络起痿。</w:t>
        <w:br/>
        <w:t>她在脑子里快速过了一遍中医治疗ALS的文献。传统方剂中，常用的有地黄饮子、虎潜丸、补阳还五汤等。地黄饮子滋肾阴、补肾阴阳、开窍化痰，适合伴有言语不清的患者。李明远说话已经不清楚了，舌肌萎缩，舌下神经受损，地黄饮子应该对症。</w:t>
        <w:br/>
        <w:t>“李先生，”林知白拿起笔，“我给您开个方子，地黄饮子加减。这个方子出自《黄帝素问宣明论方》，主治喑痱证——舌强不能言，足废不能用。和您的症状很对症。”</w:t>
        <w:br/>
        <w:t>她开始写方子：熟地、山茱萸、肉苁蓉、巴戟天、附子、肉桂、麦冬、石斛、五味子、茯苓、菖蒲、远志、生姜、大枣、甘草。每味药的剂量她都斟酌了很久，附子用了6克，注明”先煎一小时”。</w:t>
        <w:br/>
        <w:t>写完，她把方子递给李明远。</w:t>
        <w:br/>
        <w:t>李明远接过来，看了一遍，折好放进口袋。</w:t>
        <w:br/>
        <w:t>“林大夫，”他说，“苏医生说，您父亲年轻时也治过一个ALS患者，让那个患者多活了五年。是真的吗？”</w:t>
        <w:br/>
        <w:t>林知白愣住了。她转头看向父亲。父亲正站在药柜前，背对着她，手里拿着戥子，在称什么药。他的手停了一下，然后继续称。</w:t>
        <w:br/>
        <w:t>“是真的。”父亲没有转身，声音很平静，“三十年前，一个四十岁的男人，ALS，从发病到瘫痪只用了一年。我用地黄饮子合虎潜丸加减，配合针灸，让他多活了五年。”</w:t>
        <w:br/>
        <w:t>“他怎么死的？”李明远问。</w:t>
        <w:br/>
        <w:t>父亲沉默了几秒，然后说：“呼吸肌麻痹。但走的时候不疼。”</w:t>
        <w:br/>
        <w:t>李明远低下头，看着自己的手。他的右手已经明显萎缩了，虎口凹下去一块，手指伸不直，蜷在一起像一只鸡爪。</w:t>
        <w:br/>
        <w:t>“林大夫，”他说，“我不求多活五年。能多活一年就行。我儿子才三岁，我想看着他上小学。”</w:t>
        <w:br/>
        <w:t>王女士在旁边捂住了嘴，眼泪无声地流了下来。</w:t>
        <w:br/>
        <w:t>林知白伸出手，握住李明远的手。那只手很瘦，骨节突出，皮肤干燥，但还有温度。</w:t>
        <w:br/>
        <w:t>“李先生，”她说，“我会尽力的。”</w:t>
        <w:br/>
        <w:t>李明远点了点头，站起来，扶着妻子的手，一步一步地走出了诊室。他的脚步很慢，鞋底拖在地上，沙沙的声音在巷子里回荡了很久。</w:t>
        <w:br/>
        <w:t>林知白站在门口，看着他的背影消失在巷子口。</w:t>
        <w:br/>
        <w:t>她转身回到诊室，父亲已经站在药柜前了，手里拿着那本《仁和堂纪事》，翻到其中一页，递给林知白。</w:t>
        <w:br/>
        <w:t>林知白接过来，看见那页上写着一行字——“1988年，患者马某，男，40岁，ALS。用地黄饮子合虎潜丸加减，配合针灸。生存期从预计2年延长至7年。患者最终死于呼吸肌麻痹，但临终前无痛苦。”</w:t>
        <w:br/>
        <w:t>下面还有一行小字，是父亲的笔迹——“这是我从医以来，治得最久的一个ALS患者。5年。但我知道，他本可以更久。如果当时我有现在的经验，也许能让他多活10年。”</w:t>
        <w:br/>
        <w:t>林知白看着这行字，喉咙像被什么东西堵住了。</w:t>
        <w:br/>
        <w:t>“爸，”她说，“ALS真的没办法治吗？”</w:t>
        <w:br/>
        <w:t>父亲把册子放回书柜上，转过身看着她。</w:t>
        <w:br/>
        <w:t>“有办法。但不是治愈，是延缓。能延缓多久，看患者的体质，看用药的对症程度，看患者的意志力，也看命。”</w:t>
        <w:br/>
        <w:t>林知白沉默了一会儿，然后说了一句让父亲没想到的话：“爸，我想让苏小寒来仁和堂。”</w:t>
        <w:br/>
        <w:t>父亲看着她：“苏小寒？”</w:t>
        <w:br/>
        <w:t>“我大学同学，省人民医院神经内科的ALS专家。她给李明远看过病，建议他来找我。我想让她来仁和堂，我们一起给李明远治。”</w:t>
        <w:br/>
        <w:t>父亲没有立刻回答。他走到诊桌前坐下来，端起茶杯喝了一口，然后问了一句让林知白心里一紧的话：“你是觉得我一个人不够？”</w:t>
        <w:br/>
        <w:t>林知白张了张嘴，想说不，但说不出口。因为父亲说对了。她确实觉得一个人不够。ALS太复杂了，需要西医的诊断、评估、监测，需要中医的辨证、用药、针灸，需要康复训练，需要营养支持，需要心理疏导。一个人做不了所有的事。</w:t>
        <w:br/>
        <w:t>“爸，”她说，“我不是觉得你不够。是觉得这件事，需要我们所有人一起做。”</w:t>
        <w:br/>
        <w:t>父亲看着她，看了很久。</w:t>
        <w:br/>
        <w:t>然后他站起来，走到诊桌前，拿起笔，在处方笺的背面写下了三个字——“苏小寒”。写完，他把纸条推给林知白。</w:t>
        <w:br/>
        <w:t>“给她打电话。让她来。”</w:t>
        <w:br/>
        <w:t>林知白拿起手机，拨了苏小寒的号码。</w:t>
        <w:br/>
        <w:t>电话响了三声，接通了。</w:t>
        <w:br/>
        <w:t>“喂？”对面传来一个女人的声音，有点哑，像是刚值完夜班。</w:t>
        <w:br/>
        <w:t>“小寒，是我，林知白。”</w:t>
        <w:br/>
        <w:t>沉默了几秒，然后苏小寒的声音变了，不再沙哑了，带着一种压抑不住的惊喜：“知白？你怎么想起给我打电话了？”</w:t>
        <w:br/>
        <w:t>“李明远来仁和堂了。”</w:t>
        <w:br/>
        <w:t>“哦，对，我让他去的。他的病你怎么看？”</w:t>
        <w:br/>
        <w:t>“我想让你来仁和堂。我们一起给他治。”</w:t>
        <w:br/>
        <w:t>又是沉默。这次沉默更长。</w:t>
        <w:br/>
        <w:t>“知白，”苏小寒的声音低了下来，“你知道我是一个循证医学的医生。我开的所有药，都必须有临床试验的证据支持。中医的很多东西，没有证据。”</w:t>
        <w:br/>
        <w:t>“我知道。”</w:t>
        <w:br/>
        <w:t>“那你还让我去？”</w:t>
        <w:br/>
        <w:t>“正因为你知道什么有证据，什么没有，我才让你来。”林知白的声音很平静，“我需要你告诉我，什么药有效，什么药没用，什么检查该做，什么指标该监控。我需要你用西医的标准，来检验中医的效果。”</w:t>
        <w:br/>
        <w:t>苏小寒在电话那头笑了一下，笑声里有无奈，也有动容。</w:t>
        <w:br/>
        <w:t>“知白，你变了。”</w:t>
        <w:br/>
        <w:t>“哪里变了？”</w:t>
        <w:br/>
        <w:t>“你以前是个中医黑。大学的时候，你说中药是安慰剂，针灸是心理暗示，祖训是封建糟粕。”</w:t>
        <w:br/>
        <w:t>林知白也笑了：“那是十年前。十年能改变很多东西。”</w:t>
        <w:br/>
        <w:t>“是啊。”苏小寒叹了口气，“十年，你回了镇上，我留在了省城。你成了中医，我成了西医。但我们都还在看病，都还在救人。这就够了。”</w:t>
        <w:br/>
        <w:t>“那你来不来？”</w:t>
        <w:br/>
        <w:t>“来。下周，我把手上的患者安排好，去镇上找你。”</w:t>
        <w:br/>
        <w:t>“好。我等你。”</w:t>
        <w:br/>
        <w:t>林知白挂了电话，抬头看着父亲。父亲站在窗边，看着院子里的银杏树，不知道在想什么。</w:t>
        <w:br/>
        <w:t>“爸，苏小寒下周来。”</w:t>
        <w:br/>
        <w:t>父亲点了点头。</w:t>
        <w:br/>
        <w:t>“爸，你还记得三十年前那个ALS患者吗？他叫什么名字？”</w:t>
        <w:br/>
        <w:t>父亲转过身，看着她。</w:t>
        <w:br/>
        <w:t>“姓马，叫马建国。是个木匠。”父亲的声音很轻，像是怕惊动什么，“他死的那天，我去他家，他妻子给我磕了三个头。她说，‘林大夫，谢谢你让他多活了五年。这五年，他把儿子养大了，教会了他木匠活。他走的时候说，这辈子值了。’”</w:t>
        <w:br/>
        <w:t>林知白的眼眶红了。</w:t>
        <w:br/>
        <w:t>“爸，李明远也有一个儿子。三岁。”</w:t>
        <w:br/>
        <w:t>父亲看着她，目光里有一种她很熟悉的东西——那种说不清的、很深的、压了很多年的东西。</w:t>
        <w:br/>
        <w:t>“那就让他多活几年。让他看到他儿子上小学。”</w:t>
        <w:br/>
        <w:t>林知白点了点头。</w:t>
        <w:br/>
        <w:t>她走到诊桌前，坐下来，翻开李明远的病历，在第一页写下了一行字——“李明远，男，32岁，ALS。治疗目标：延缓进展，延长生存期，提高生活质量。让患者看到儿子上小学。”</w:t>
        <w:br/>
        <w:t>写完，她放下笔，站起来，走到院子里。</w:t>
        <w:br/>
        <w:t>银杏树的叶子还在落，一片一片，金黄色的，在风中打转。她伸出手，接住一片，放在掌心。</w:t>
        <w:br/>
        <w:t>她想起父亲说的那句话——“让患者不疼。”不只是身体不疼，是心里也不疼。是有遗憾，但不后悔；有恐惧，但不孤单。</w:t>
        <w:br/>
        <w:t>林知白把银杏叶夹进笔记本里，转身走回诊室。</w:t>
        <w:br/>
        <w:t>父亲还在药柜前整理抽屉，一个抽屉一个抽屉地拉出来、检查、关回去。他做这件事的时候很专注，像是在做一件很重要的工作。</w:t>
        <w:br/>
        <w:t>林知白走过去，站在他身边，看着他。</w:t>
        <w:br/>
        <w:t>“爸，”她说，“苏小寒来了之后，我想让她看看你的病历。”</w:t>
        <w:br/>
        <w:t>父亲的手停了一下。</w:t>
        <w:br/>
        <w:t>“看什么？”</w:t>
        <w:br/>
        <w:t>“看你的肺癌。让她评估一下，还有没有别的治疗办法。”</w:t>
        <w:br/>
        <w:t>父亲把抽屉推回去，转过身看着她。</w:t>
        <w:br/>
        <w:t>“知白，我的病，我自己知道。我不想折腾了。”</w:t>
        <w:br/>
        <w:t>“不是折腾。”林知白的声音有点急，“是多一个选择。苏小寒是省城的专家，她见过的肺癌患者比我们多。也许她有不一样的办法。”</w:t>
        <w:br/>
        <w:t>父亲沉默了几秒，然后说了一句让林知白没想到的话：“好。让她看。”</w:t>
        <w:br/>
        <w:t>林知白愣了一下，然后笑了。</w:t>
        <w:br/>
        <w:t>“爸，你同意了？”</w:t>
        <w:br/>
        <w:t>“同意了。”父亲走回诊桌前坐下来，端起茶杯，“但有一条——她说的方法，我不一定用。我自己决定。”</w:t>
        <w:br/>
        <w:t>“好。”林知白在他对面坐下来，看着他的脸。这张脸她看了二十八年，从来没有认真看过。现在她认真地看，看见他额头的皱纹深了很多，鬓角的白发多了很多，眼角的皮肤松了很多。他真的老了。</w:t>
        <w:br/>
        <w:t>“爸，”她说，“你会看到李明远的儿子上小学的。”</w:t>
        <w:br/>
        <w:t>父亲看着她，没有回答。</w:t>
        <w:br/>
        <w:t>但林知白注意到，他握着茶杯的手指，松开了一点。</w:t>
        <w:br/>
        <w:t>那天晚上，林知白躺在床上，翻来覆去地想着李明远。三十二岁，三岁的儿子，ALS。他的时间不多了。也许三年，也许五年，也许更短。但五年，足够让他儿子从三岁长到八岁。八岁的孩子，已经能记住父亲的样子了。</w:t>
        <w:br/>
        <w:t>她拿出手机，给苏小寒发了一条短信——“小寒，谢谢你让李明远来找我。”</w:t>
        <w:br/>
        <w:t>很快，苏小寒回了——“不是谢我。是他自己找到的路。我只是告诉他，那条路在哪里。”</w:t>
        <w:br/>
        <w:t>林知白看着这行字，看了很久。</w:t>
        <w:br/>
        <w:t>“那条路在哪里？”</w:t>
        <w:br/>
        <w:t>“在你仁和堂。”</w:t>
        <w:br/>
        <w:t>林知白把手机放在枕头边，闭上眼睛。</w:t>
        <w:br/>
        <w:t>窗外的银杏树沙沙地响，风从巷子口吹进来，带着深秋的凉意。她裹紧了被子，在心里对李明远说了一句话——“李先生，我们一起努力。”</w:t>
        <w:br/>
        <w:t>她拿起手机，又放下了。</w:t>
        <w:br/>
        <w:t>明天再打。今晚，她需要先想清楚一件事——她要怎么跟苏小寒解释，中医治 ALS，靠的不是证据，是经验。苏小寒是循证医学的医生，她不接受”经验”两个字。她需要一份能让苏小寒看得懂的”证据”——不是 RCT，不是 meta 分析，而是一个 30 年前马建国在地黄饮子下多活了 5 年的真实案例。</w:t>
        <w:br/>
        <w:t>她要先把那个案例整理出来，附上所有能找到的检查单、病历记录、随访资料。一份能说服循证医学的医生的资料。</w:t>
        <w:br/>
        <w:t>这比写一张方子难得多。</w:t>
        <w:br/>
        <w:t>但她必须做。</w:t>
        <w:br/>
        <w:t>章末整理说明</w:t>
        <w:br/>
        <w:t>无（用户直发完整正文）。</w:t>
        <w:br/>
        <w:t>卷一总结</w:t>
        <w:br/>
        <w:t>卷一出师标准（按 v3.0 细纲）：21 个患者 → 第 20 章是 21 个患者之一。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21 章  验证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李明远夫妇走后，仁和堂安静了三天。</w:t>
        <w:br/>
        <w:t>这三天里，林知白做了一件事——她把过去几个月自己开的方子全部调了出来，一张一张地看，一味药一味药地比对。</w:t>
        <w:br/>
        <w:t>诊桌上摊着十几张处方笺，从最早给陈小雨开的银翘散，到周桂兰的石膏方，到方芳的附子理中汤，到老张的独活寄生汤，到赵明的肝癌方，再到李明远的地黄饮子。每一张方子旁边都放着父亲当年写的类似病例的处方，有的是三十年前的，有的是二十年前的，纸张发黄发脆，墨迹褪色，但字迹依然清晰。</w:t>
        <w:br/>
        <w:t>林知白看了一上午，看出了一个问题。</w:t>
        <w:br/>
        <w:t>她的方子，剂量普遍比父亲大。</w:t>
        <w:br/>
        <w:t>陈小雨发热，她准备用金银花15克，父亲用了10克。周桂兰咳嗽，她准备用石膏30克，父亲用了30克但加了白术护胃——剂量一样，配伍不同。老张关节炎，她开了独活寄生汤加威灵仙，父亲建议再加附子6克。赵明肝癌，她没敢开猛药，父亲开了延胡索止痛。</w:t>
        <w:br/>
        <w:t>“爸，”她抬起头，看着正在药柜前整理抽屉的父亲，“你的方子是不是都偏保守？”</w:t>
        <w:br/>
        <w:t>父亲的手停了一下，继续整理。</w:t>
        <w:br/>
        <w:t>“不是保守，是稳。”</w:t>
        <w:br/>
        <w:t>“有什么区别？”</w:t>
        <w:br/>
        <w:t>父亲把”附子”抽屉拉出来，检查了一遍里面的药材，推回去，转过身看着她。</w:t>
        <w:br/>
        <w:t>“保守是不敢用药，该用不用。稳是该用的用，但用之前想清楚后果。”他走过来，在诊桌对面坐下，拿起林知白开的那些方子，一张一张地看，看得很慢，“你的方子，思路都对，辨证也准。但你有没有发现，你开的剂量，比我大？”</w:t>
        <w:br/>
        <w:t>“我觉得剂量不够，怕没效果。”</w:t>
        <w:br/>
        <w:t>“怕没效果，所以多用？那怕出副作用呢？”</w:t>
        <w:br/>
        <w:t>林知白张了张嘴，没说出话。</w:t>
        <w:br/>
        <w:t>父亲把她的方子放下，从抽屉里拿出一本更厚的册子，封面上写着”仁和堂纪事·第六代·林鹤年”。他翻到其中一页，递给林知白。</w:t>
        <w:br/>
        <w:t>林知白接过来，看见那页上记录着一个患者：男，45岁，慢性胃炎，舌淡苔白，脉沉细。父亲的方子是附子理中汤加减，附子用了6克。旁边贴着一张复查的处方，日期是三个月后，附子的剂量变成了3克。再旁边有一行批注：“中病即减，不可过用。”</w:t>
        <w:br/>
        <w:t>她又翻了一页。另一个患者：女，52岁，类风湿关节炎，附子用了9克，一个月后减到6克，三个月后减到3克，半年后停药。批注写着：“附子起效快，但不可久用。久则生变。”</w:t>
        <w:br/>
        <w:t>林知白一页一页地翻下去，发现父亲用附子的规律非常清晰：起步剂量小，见效后迅速减量，绝不超过三个月。方芳的附子用了6克，两周后就减到了3克——不是因为她出现了依赖，是父亲从一开始就计划好了减量时间。</w:t>
        <w:br/>
        <w:t>“爸，你每次用附子，都计划好了什么时候减？”</w:t>
        <w:br/>
        <w:t>“对。”</w:t>
        <w:br/>
        <w:t>“为什么？”</w:t>
        <w:br/>
        <w:t>“因为附子不是补药，是’药’。药是用来治病的，病好了就要停。停不了，就说明用错了。”</w:t>
        <w:br/>
        <w:t>林知白沉默了一会儿，问了一个她一直想问的问题：“那妈呢？你给她用附子，也是计划好了要减的？”</w:t>
        <w:br/>
        <w:t>父亲的手指在桌面上轻轻敲了一下。</w:t>
        <w:br/>
        <w:t>“是。但她没给我机会减。”</w:t>
        <w:br/>
        <w:t>林知白没有追问。她知道父亲说的是实话——母亲生完她之后，身体一直差，父亲想减附子，但母亲出现了戒断症状，他不敢减。后来母亲偷偷出诊，自己开附子，剂量越来越大，直到失控。</w:t>
        <w:br/>
        <w:t>“爸，”她把册子合上，放回桌上，“你觉得中医是’标准化’还是’个性化’？”</w:t>
        <w:br/>
        <w:t>父亲看着她，目光里有一种说不清的东西。</w:t>
        <w:br/>
        <w:t>“什么意思？”</w:t>
        <w:br/>
        <w:t>“我在医学院学的西医，讲究标准化。高血压用降压药，糖尿病用降糖药，所有人用同样的方案，靠大规模临床试验证明有效。但中医不一样，同一种病，不同的人用不同的方子；同一个人，不同阶段用不同的方子。这算’个性化’？”</w:t>
        <w:br/>
        <w:t>父亲没有直接回答。他站起来，走到书柜前，打开锁，从里面抽出一本更老的册子。封面上写着”仁和堂纪事·第四代·林景仁”。他翻到其中一页，递给林知白。</w:t>
        <w:br/>
        <w:t>林知白接过来，看见那页上记录着一个患者：女，23岁，产后发热，舌红苔黄，脉数。曾祖父开的方子是白虎汤加减，石膏用了30克。旁边贴着一张批注：“石膏30克，非壮热不退不可轻用。此人产后体虚，本当用轻剂，但热势太盛，不得不峻。一剂热退，即改用竹叶石膏汤。”</w:t>
        <w:br/>
        <w:t>林知白盯着这行字看了很久。</w:t>
        <w:br/>
        <w:t>“爸，这是什么意思？”</w:t>
        <w:br/>
        <w:t>“意思是你曾祖父也不是一直用保守的剂量。该用大的时候用大，该用小的時候用小。不是’标准’，是’恰到好处’。”</w:t>
        <w:br/>
        <w:t>林知白忽然想起一件事。</w:t>
        <w:br/>
        <w:t>“爸，你之前说让我看《仁和堂纪事》第87页。第87页是什么？”</w:t>
        <w:br/>
        <w:t>父亲没有说话。他把册子翻到第87页，放在桌上，推到她面前。</w:t>
        <w:br/>
        <w:t>林知白低下头，看见那页上写着一行字，毛笔工整，墨迹已经淡了，但还能看清——</w:t>
        <w:br/>
        <w:t>“光绪二十四年，林王氏，仁和堂第五代学徒。擅识药性，尤精于辨参。自研’参芪配伍十二法’，传于后世。”</w:t>
        <w:br/>
        <w:t>她的手指停在了”林王氏”三个字上。</w:t>
        <w:br/>
        <w:t>第五代学徒。女人。曾祖母。</w:t>
        <w:br/>
        <w:t>“爸，曾祖母不是二十三岁就死了吗？怎么还有’参芪配伍十二法’传下来？”</w:t>
        <w:br/>
        <w:t>父亲坐在她对面，端起茶杯喝了一口，慢慢放下。</w:t>
        <w:br/>
        <w:t>“因为她死之前，把那十二法写下来了。写在你的那本《中药方剂学》的扉页上。”</w:t>
        <w:br/>
        <w:t>林知白愣住了。母亲书房里的那本《中药方剂学》，她翻过，只看了附子那一页的批注，没有翻到扉页。</w:t>
        <w:br/>
        <w:t>“她写了什么？”</w:t>
        <w:br/>
        <w:t>“你自己去看。”</w:t>
        <w:br/>
        <w:t>林知白站起来，想立刻去母亲的书房，但走到门口又停住了。</w:t>
        <w:br/>
        <w:t>“爸，你怎么知道那本书在妈的书房里？”</w:t>
        <w:br/>
        <w:t>“因为那是我放进去的。”父亲的声音很轻，“你妈死后，我把她所有的手稿、医案、笔记都锁在那间屋子里。那本《中药方剂学》是你曾祖母留给她的，扉页上写着你曾祖母的’参芪配伍十二法’。”</w:t>
        <w:br/>
        <w:t>林知白转过身，看着父亲。</w:t>
        <w:br/>
        <w:t>“你为什么不早点告诉我？”</w:t>
        <w:br/>
        <w:t>“因为你还没准备好。”</w:t>
        <w:br/>
        <w:t>“准备好什么？”</w:t>
        <w:br/>
        <w:t>父亲看着她，目光里有一种她很熟悉的东西——那种压抑了太久、终于要松动的沉重。</w:t>
        <w:br/>
        <w:t>“准备好面对你曾祖母不只是一个’死于附子’的病人。她是一个医生。”</w:t>
        <w:br/>
        <w:t>林知白站在诊室门口，手里攥着门框，指甲陷进木头里。</w:t>
        <w:br/>
        <w:t>她一直以为曾祖母只是一个悲剧——二十三岁，附子没先煎，死了。一个符号，一条人命，祖训第七条背后的那一条。但现在父亲告诉她，曾祖母不只是”林王氏”，她是仁和堂第五代学徒，她研究过人参和黄芪的配伍，她写下了”参芪配伍十二法”，她传给了母亲，母亲传给了她。</w:t>
        <w:br/>
        <w:t>“爸，”她的声音有点哑，“我现在可以去妈的书房吗？”</w:t>
        <w:br/>
        <w:t>“去吧。”父亲站起来，走到药柜前，拉开”党参”抽屉，看着里面刻着的”映梅”两个字，“把那本书拿回来。我也很久没看了。”</w:t>
        <w:br/>
        <w:t>林知白走出仁和堂，穿过巷子，来到母亲的书房。</w:t>
        <w:br/>
        <w:t>锁还是那把锁，钥匙还在门槛石下面。她蹲下来，从缝隙里摸出钥匙，打开门。</w:t>
        <w:br/>
        <w:t>屋子里的灰尘比上次更多了。阳光从窗户纸的破洞里漏进来，照在书桌上，照在那本翻烂的《中药方剂学》上。</w:t>
        <w:br/>
        <w:t>她走过去，拿起那本书，翻到扉页。</w:t>
        <w:br/>
        <w:t>扉页上密密麻麻写满了字，不是一个人的笔迹，是两个人的。</w:t>
        <w:br/>
        <w:t>第一个人的字迹是簪花小楷，工整秀丽，墨色已经褪成了淡褐色。写着——“参芪配伍十二法·林王氏”。</w:t>
        <w:br/>
        <w:t>林知白的心跳漏了一拍。</w:t>
        <w:br/>
        <w:t>她往下看。十二法，每一条都写得清清楚楚：人参配黄芪，气虚甚者宜；人参配当归，血虚者宜；黄芪配白术，脾虚湿盛者宜；黄芪配防风，表虚自汗者宜……每一条后面都跟着一小段注释，解释配伍的原理和适应症。</w:t>
        <w:br/>
        <w:t>这不是一个”学徒”的水平。这是一个成熟医者的手笔。</w:t>
        <w:br/>
        <w:t>二十三岁。</w:t>
        <w:br/>
        <w:t>她二十三岁就死了，但她在死之前，写下了这十二法。</w:t>
        <w:br/>
        <w:t>林知白的眼眶红了。</w:t>
        <w:br/>
        <w:t>她往下看，第二个人——不，是母亲的字迹。墨色更新，笔迹更流畅，在每一条下面都加了现代医学的解释。比如”人参配黄芪，气虚甚者宜”下面，母亲写着：“现代药理：人参皂苷+黄芪多糖，协同增强免疫功能。”</w:t>
        <w:br/>
        <w:t>母亲也在学。母亲不只是抄写，她在用自己学到的西医知识，重新理解曾祖母留下的东西。</w:t>
        <w:br/>
        <w:t>林知白把书抱在胸口，蹲下来，哭了。</w:t>
        <w:br/>
        <w:t>不是悲伤，是某种说不清的东西——她终于明白了父亲为什么说”你还没准备好”。不是怕她承受不了，是怕她在没看到这些之前，就把曾祖母和母亲当成”受害者”，而不是”医生”。</w:t>
        <w:br/>
        <w:t>她们是死了。但她们死之前，是医生。</w:t>
        <w:br/>
        <w:t>她哭了一会儿，站起来，把书夹在腋下，锁上门，走回仁和堂。</w:t>
        <w:br/>
        <w:t>父亲还坐在诊桌前，面前摊着那本《仁和堂纪事》，翻到第87页。</w:t>
        <w:br/>
        <w:t>林知白把书放在桌上，翻到扉页，指着”参芪配伍十二法”。</w:t>
        <w:br/>
        <w:t>“爸，曾祖母写这些的时候，多大？”</w:t>
        <w:br/>
        <w:t>“二十二。她死的前一年。”</w:t>
        <w:br/>
        <w:t>“她知道自己要死了吗？”</w:t>
        <w:br/>
        <w:t>父亲沉默了几秒。</w:t>
        <w:br/>
        <w:t>“知道。她心脏一直不好，怀你曾祖父的时候落下的病根。你曾祖父是遗腹子，她一个人把他拉扯大。”</w:t>
        <w:br/>
        <w:t>林知白的手一颤。</w:t>
        <w:br/>
        <w:t>曾祖母是遗腹子——丈夫死了，她一个人把孩子生下来、养大。她身体不好，心脏有问题，但她撑着，撑到孩子长大，撑到写出这十二法。</w:t>
        <w:br/>
        <w:t>然后她病了，高烧，自己给自己开方，附子没先煎，死了。</w:t>
        <w:br/>
        <w:t>她不是”不小心”。</w:t>
        <w:br/>
        <w:t>她是没力气了。</w:t>
        <w:br/>
        <w:t>“爸，”林知白的声音很轻，“曾祖母的死，不是因为她不知道附子要先煎。是她太累了，累到没有力气守规矩。”</w:t>
        <w:br/>
        <w:t>父亲看着她，没有说话。</w:t>
        <w:br/>
        <w:t>但林知白注意到，他的眼眶红了。</w:t>
        <w:br/>
        <w:t>那天晚上，林知白没有睡。</w:t>
        <w:br/>
        <w:t>她坐在诊室里，把那本《中药方剂学》扉页上的”参芪配伍十二法”抄了一遍。抄完后，她在下面加了一行字——“曾祖母林王氏，仁和堂第五代学徒。二十二年人生，留下十二法。母亲沈映梅，仁和堂第六代学徒。三十二年人生，留下三百个病例。我是第七代。我要留下的，不只是方子。”</w:t>
        <w:br/>
        <w:t>她放下笔，看着窗外。</w:t>
        <w:br/>
        <w:t>银杏树光秃秃的，但枝头已经有了一点绿色——那是春天要来了的迹象。</w:t>
        <w:br/>
        <w:t>她想起父亲今天说的那句话——“中医不是’标准化’，也不是’个性化’，是’恰到好处’。”</w:t>
        <w:br/>
        <w:t>恰到好处。</w:t>
        <w:br/>
        <w:t>不是多，不是少，是刚好。</w:t>
        <w:br/>
        <w:t>刚好能治病，刚好不伤人，刚好让患者在活着的时候，有尊严。</w:t>
        <w:br/>
        <w:t>她拿起手机，给苏小寒发了一条短信：“小寒，你下周来的时候，帮我带一份ALS的最新诊疗指南。我要看看，西医现在能做什么。”</w:t>
        <w:br/>
        <w:t>苏小寒很快回了：“你终于主动要西医的东西了？”</w:t>
        <w:br/>
        <w:t>林知白笑了笑，回了三个字：“为了病人。”</w:t>
        <w:br/>
        <w:t>她放下手机，站起来，走到药柜前，拉开”党参”抽屉。</w:t>
        <w:br/>
        <w:t>抽屉里刻着”映梅”两个字。她伸手摸了摸那两个字，然后拉出旁边的”黄芪”抽屉，抓了一把黄芪，闻了闻。</w:t>
        <w:br/>
        <w:t>曾祖母研究了一辈子参芪配伍。母亲用西医重新解释了参芪的药理。她呢？她要用参芪做什么？</w:t>
        <w:br/>
        <w:t>她不知道。但她知道，她会找到答案。</w:t>
        <w:br/>
        <w:t>关上抽屉，她走回诊室，坐下来，翻开笔记本，在”林王氏”那一页写下了几个字——“参芪配伍十二法，待验证。”</w:t>
        <w:br/>
        <w:t>明天，她要开始验证。</w:t>
        <w:br/>
        <w:t>不是用理论，是用临床。</w:t>
        <w:br/>
        <w:t>她要找到需要参芪的患者，用曾祖母的十二法开方，记录效果，调整配伍，再记录，再调整。</w:t>
        <w:br/>
        <w:t>这是曾祖母没来得及做的事。</w:t>
        <w:br/>
        <w:t>她替她做完。</w:t>
        <w:br/>
        <w:t>窗外，银杏树的枝丫在风中轻轻摇晃。</w:t>
        <w:br/>
        <w:t>像是在说：好。</w:t>
        <w:br/>
        <w:t>章末整理说明</w:t>
        <w:br/>
        <w:t>修订人：尘间墨迹 修订时间：2026-06-05 修订依据：v3.3 卷二开篇</w:t>
        <w:br/>
        <w:t>本章关键设计：</w:t>
        <w:br/>
        <w:t>林知白剂量复盘—— 卷一所有患者（陈小雨/周桂兰/方芳/老张/赵明/李明远）一一回看，发现自己剂量普遍比父亲大</w:t>
        <w:br/>
        <w:t>“保守 vs 稳”—— 父亲金句：“保守是不敢用药，该用不用。稳是该用的用，但用之前想清楚后果”</w:t>
        <w:br/>
        <w:t>“标准化 vs 个性化 vs 恰到好处”—— 父亲点题金句：“不是’标准’，是’恰到好处’”</w:t>
        <w:br/>
        <w:t>曾祖母”参芪配伍十二法”完整揭示—— 第87页+母亲《中药方剂学》扉页+两种笔迹</w:t>
        <w:br/>
        <w:t>曾祖母新身份—— 仁和堂第五代学徒+研究参芪配伍+留十二法——把”受害者”翻成”医生”</w:t>
        <w:br/>
        <w:t>曾祖母是遗腹子—— 丈夫死+一个人养大曾祖父+心脏有问题+死时 23 岁——比 ch08 更厚的一层</w:t>
        <w:br/>
        <w:t>核心金句：“曾祖母的死，不是因为她不知道附子要先煎。是她太累了，累到没有力气守规矩”</w:t>
        <w:br/>
        <w:t>林知白誓言：“我是第七代。我要留下的，不只是方子”</w:t>
        <w:br/>
        <w:t>卷二伏笔—— 林知白给苏小寒发短信要 ALS 指南——延续 ch20 结尾</w:t>
        <w:br/>
        <w:t>章末钩子—— “明天，她要开始验证”——为 ch22 临床验证章铺垫</w:t>
        <w:br/>
        <w:t>祖训体系（v3.3 增厚）： - 曾祖母林王氏不是”祖训第七条背后的悲剧符号”——她是留下 12 法的医生 - 母亲沈映梅不是”偷偷出诊的违规者”——她是用西医重新解释中医的传承者 - 林知白不是”复仇者/寻亲者”——她是第七代传人+中西医结合实践者</w:t>
        <w:br/>
        <w:t>三代行医图： - 第五代·林王氏（曾祖母）：人[truncated]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22 章  林王氏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白把那本《中药方剂学》放在诊桌上，翻来覆去地看了好几遍。扉页上的”参芪配伍十二法”她已经抄下来了，但她总觉得缺了点什么——曾祖母写下这些的时候，是什么心情？她知道自己活不长了，所以拼命把脑子里的东西倒出来，留给后人？还是她觉得自己还能活很久，这只是一个开始？</w:t>
        <w:br/>
        <w:t>她合上书，走到书柜前，看着那把锁。</w:t>
        <w:br/>
        <w:t>父亲今天没有锁书柜。钥匙插在锁孔里，垂下来，在晨光中微微晃动。</w:t>
        <w:br/>
        <w:t>林知白犹豫了一下，伸手拔下钥匙，打开了柜门。</w:t>
        <w:br/>
        <w:t>书柜里整整齐齐码着几十本线装册子，按年代排列，最早的写着”乾隆三十八年”，最晚的写着”1990年”。她抽出那本”仁和堂纪事·第四代·林景仁”——曾祖父的册子，上次父亲翻到第87页给她看过。</w:t>
        <w:br/>
        <w:t>她翻到第87页。那一页记录的是曾祖母林王氏的”参芪配伍十二法”，但只有一页，写得太简略了。她往前翻，想找到更多关于曾祖母的记录。</w:t>
        <w:br/>
        <w:t>第86页，记录的是一个患者的医案，与曾祖母无关。第85页，也是医案。</w:t>
        <w:br/>
        <w:t>她翻到第80页时，手停住了。</w:t>
        <w:br/>
        <w:t>这一页的抬头写着：“林王氏，仁和堂第五代学徒。咸丰十年入堂，时年十九。”</w:t>
        <w:br/>
        <w:t>林知白的心跳加速了。她往下看。</w:t>
        <w:br/>
        <w:t>“林王氏者，王氏女，名不详。嫁林家第五代传人林启昌为妻。启昌体弱多病，不能执诊，王氏代夫学医，拜第四代传人林景仁为师。”</w:t>
        <w:br/>
        <w:t>林知白愣住了。曾祖父林景仁是第四代传人，曾祖母林王氏是他的儿媳妇——不是女儿，是媳妇。林景仁的儿子林启昌体弱多病，不能行医，所以林景仁把医术传给了儿媳妇。</w:t>
        <w:br/>
        <w:t>这意味着什么？意味着在曾祖父那一代，祖训第十二条还不是”传男不传女”。他传给了女人——自己的儿媳妇。</w:t>
        <w:br/>
        <w:t>她继续往下看。</w:t>
        <w:br/>
        <w:t>“王氏天资聪颖，入堂三月即通识三百六十味药，半年能独立开方，一年后随师出诊。林景仁尝言：‘此妇悟性，诸徒莫及。’”</w:t>
        <w:br/>
        <w:t>一年就能随师出诊。诸徒莫及。曾祖父对她的评价，比对所有男徒弟都高。</w:t>
        <w:br/>
        <w:t>林知白的手指在”诸徒莫及”四个字上停了很久。</w:t>
        <w:br/>
        <w:t>她翻到下一页。</w:t>
        <w:br/>
        <w:t>“咸丰十一年，王氏产子，大出血，三日不止。稳婆用方止血，方中有益母草、蒲黄、五灵脂。王氏服药后血不止，反而腹痛加剧。林景仁赶至时，王氏已昏厥。急用独参汤灌服，无效。当夜，王氏卒，年二十三。”</w:t>
        <w:br/>
        <w:t>林知白的眼眶红了。</w:t>
        <w:br/>
        <w:t>她想起祖训里没有关于产妇出血的规矩。没有。曾祖母的血白流了，没有换来任何一条祖训。</w:t>
        <w:br/>
        <w:t>她翻到下一页，想继续看，但这一页之后的内容被撕掉了。只剩下装订线处残留的纸根，参差不齐，像是被人用力扯掉的。</w:t>
        <w:br/>
        <w:t>谁撕的？为什么撕？</w:t>
        <w:br/>
        <w:t>她把册子放下，走到书柜前，抽出另一本册子——“仁和堂纪事·第五代·林启昌”。林启昌是曾祖母的丈夫，体弱多病的那位。她翻开第一页，想找到关于曾祖母死因的更多信息。</w:t>
        <w:br/>
        <w:t>第一页记录的是林启昌的生平：“林启昌，林景仁长子，自幼体弱，不能行医。同治三年卒，年二十六。”</w:t>
        <w:br/>
        <w:t>二十六岁。曾祖母死的时候二十三，曾祖父二十六。两个人同一年死的？曾祖母死在前，曾祖父死在后。曾祖母死后，曾祖父也死了。</w:t>
        <w:br/>
        <w:t>林知白的心猛地一沉。</w:t>
        <w:br/>
        <w:t>她想起父亲说过的一句话——“你曾祖父是个复杂的人。”</w:t>
        <w:br/>
        <w:t>复杂。怎么复杂？</w:t>
        <w:br/>
        <w:t>她继续翻林启昌的册子，但里面全是空的，只有第一页写了那几行字。没有医案，没有处方，没有任何行医记录——因为他不能行医。</w:t>
        <w:br/>
        <w:t>她又抽出一本册子——“仁和堂纪事·第四代·林景仁·补遗”。这本册子比其他的薄，只有十几页，纸张颜色也更新，像是后来补写的。她翻开第一页，看见上面写着一行字：“以下内容，为第六代传人林鹤年补录。”</w:t>
        <w:br/>
        <w:t>父亲补的。</w:t>
        <w:br/>
        <w:t>她往下看。</w:t>
        <w:br/>
        <w:t>“先父林景仁，晚年常独坐祠堂，对王氏牌位垂泪。问之不答。唯临终前一月，忽召余至床前，言：‘吾一生最愧者，非医术不精，乃未能护住王氏。’余问何意，先父摇头不语。片刻后，复言：’她本不该死。稳婆的方子错了，我若在，不会让她用。但我当时不在。’”</w:t>
        <w:br/>
        <w:t>林知白的眼泪终于掉了下来。</w:t>
        <w:br/>
        <w:t>曾祖父当时不在。不在。和父亲一样。</w:t>
        <w:br/>
        <w:t>母亲死的时候，父亲在省城开会。曾祖母死的时候，曾祖父不在场。两个女人，都是一个人死的，都是身边没人。</w:t>
        <w:br/>
        <w:t>她继续往下看。</w:t>
        <w:br/>
        <w:t>“先父言毕，泪流满面。余从未见先父哭。次日，先父命余将’传男不传女’写入祖训第十二条。余问何故，先父曰：‘传女，则女必行医。行医，则必有独诊之时。独诊，则必有事发。我不在了，谁能护她？不如不传。’”</w:t>
        <w:br/>
        <w:t>林知白合上册子，闭上眼睛。</w:t>
        <w:br/>
        <w:t>她终于明白了。祖训第十二条”传男不传女”，不是曾祖父的初衷，是他晚年悔恨的产物。他后悔传给了曾祖母，后悔让她行医，后悔自己当时不在场。他觉得如果曾祖母不会医术，就不会自己去开方，就不会死。</w:t>
        <w:br/>
        <w:t>所以他把第十二条改了。</w:t>
        <w:br/>
        <w:t>改成”传男不传女”。</w:t>
        <w:br/>
        <w:t>不是恨女人，是怕女人死。</w:t>
        <w:br/>
        <w:t>和父亲一样。</w:t>
        <w:br/>
        <w:t>父亲改第十二条，是因为怕她像母亲一样死。曾祖父改第十二条，是因为怕媳妇像林王氏一样死。两代人，同一个理由，同一种恐惧。</w:t>
        <w:br/>
        <w:t>林知白把册子放回书柜，关上柜门，把钥匙放回锁孔。</w:t>
        <w:br/>
        <w:t>她走回诊室，坐下来，看着桌上那本《中药方剂学》。</w:t>
        <w:br/>
        <w:t>扉页上，曾祖母的”参芪配伍十二法”还在。那些字迹工整秀丽，一笔一划都透着认真。她写这些的时候，肚子里怀着孩子，身体不好，知道自己可能活不长。但她还是写了。</w:t>
        <w:br/>
        <w:t>不是为自己写的。是为以后的人写的。</w:t>
        <w:br/>
        <w:t>林知白拿起笔，在笔记本上写下了一行字：“曾祖母林王氏，二十三岁，死于产后大出血。不是难产，是稳婆的方子错了。曾祖父当时不在。”</w:t>
        <w:br/>
        <w:t>她放下笔，走到院子里。</w:t>
        <w:br/>
        <w:t>银杏树还是光秃秃的，但枝头的绿意比昨天更浓了。她站在树下，仰头看着那些细小的嫩芽，心里想着一个问题：如果曾祖母不死，她会成为仁和堂的第几代传人？第五代？第六代？她会不会比曾祖父医术更好？</w:t>
        <w:br/>
        <w:t>没有人知道答案。</w:t>
        <w:br/>
        <w:t>但林知白知道一件事——曾祖母的”参芪配伍十二法”不能丢。那是她用命换来的。</w:t>
        <w:br/>
        <w:t>她转身走回诊室，翻开笔记本，把那十二法重新抄了一遍，然后在每一条下面加了备注：“现代药理学验证待完成。”</w:t>
        <w:br/>
        <w:t>她要验证。</w:t>
        <w:br/>
        <w:t>不是为了证明曾祖母是对的，是为了让曾祖母的心血不被遗忘。</w:t>
        <w:br/>
        <w:t>傍晚，父亲从内堂走出来，手里端着一杯茶，看见林知白坐在诊桌前写字，走过来看了一眼。</w:t>
        <w:br/>
        <w:t>“你在写什么？”</w:t>
        <w:br/>
        <w:t>“曾祖母的参芪配伍十二法。我在整理，准备找患者验证。”</w:t>
        <w:br/>
        <w:t>父亲没有说话。他坐下来，翻看她写的笔记，看得很慢，每一页都看了很久。</w:t>
        <w:br/>
        <w:t>“知白，”他终于开口，“你知道你曾祖母为什么叫’林王氏’吗？”</w:t>
        <w:br/>
        <w:t>“因为她是女的，嫁给了林家的人。”</w:t>
        <w:br/>
        <w:t>“对。仁和堂二百八十年，所有女人的名字都不会被记在册子上。她们只有姓，没有名。你曾祖母姓王，所以叫林王氏。你母亲姓沈，所以病历上写的是’林沈氏’。”</w:t>
        <w:br/>
        <w:t>林知白的手停住了。</w:t>
        <w:br/>
        <w:t>她想起母亲的那些病历，每一张上写的患者姓名都是”沈映梅”——母亲有自己的名字。因为那些病历是母亲自己写的，她写的是自己的名字，不是”林沈氏”。</w:t>
        <w:br/>
        <w:t>但仁和堂的正式记录里，母亲的名字是”林沈氏”。</w:t>
        <w:br/>
        <w:t>曾祖母连”林王氏”都不是她自己选的，是别人给她安的。</w:t>
        <w:br/>
        <w:t>“爸，”林知白的声音有点冷，“你是不是觉得，女人不配有名字？”</w:t>
        <w:br/>
        <w:t>父亲看着她，沉默了几秒。</w:t>
        <w:br/>
        <w:t>“不是我不配。是那个时代不配。”</w:t>
        <w:br/>
        <w:t>“现在呢？”</w:t>
        <w:br/>
        <w:t>“现在，你可以写你的名字。你想写什么就写什么。”</w:t>
        <w:br/>
        <w:t>林知白低下头，看着自己写的笔记。她在第一行写了”曾祖母林王氏”，然后拿起笔，划掉”林王氏”，在旁边写了四个字——“王素琴”。</w:t>
        <w:br/>
        <w:t>她不知道曾祖母的名字是不是这个。但她觉得，她应该有一个名字。</w:t>
        <w:br/>
        <w:t>“爸，曾祖母叫什么名字？”</w:t>
        <w:br/>
        <w:t>父亲想了想，摇了摇头。</w:t>
        <w:br/>
        <w:t>“没有人知道。”</w:t>
        <w:br/>
        <w:t>林知白的手停在纸上，久久没有落笔。</w:t>
        <w:br/>
        <w:t>没有人知道。</w:t>
        <w:br/>
        <w:t>一个写了”参芪配伍十二法”的医者，一个二十三岁就死了的女人，连名字都没有留下来。</w:t>
        <w:br/>
        <w:t>她放下笔，站起来，走到祠堂里。</w:t>
        <w:br/>
        <w:t>曾祖母的牌位立在最边上，上面写着”林门王氏之灵位”。没有名字，只有”王氏”。</w:t>
        <w:br/>
        <w:t>她站在牌位前，看了很久。</w:t>
        <w:br/>
        <w:t>“曾祖母，”她在心里说，“你的名字，我会找到的。你的十二法，我会传下去的。你二十三岁没做完的事，我替你做完。”</w:t>
        <w:br/>
        <w:t>她鞠了三个躬，转身走出祠堂。</w:t>
        <w:br/>
        <w:t>院子里，父亲还在银杏树下站着。他听见脚步声，没有回头。</w:t>
        <w:br/>
        <w:t>“爸，”林知白走过去，“你之前说，曾祖母不是’难产而死’，是被’接生婆的方子’害死的。你怎么知道？”</w:t>
        <w:br/>
        <w:t>父亲沉默了很久。</w:t>
        <w:br/>
        <w:t>“因为你曾祖父查过。他找遍了镇上所有的稳婆，找到了那个给曾祖母开方的女人。那个女人说，方子是祖传的，治过很多人，从来没出过事。你曾祖父问她方子里有什么，她说不全，只知道有益母草、蒲黄、五灵脂。”</w:t>
        <w:br/>
        <w:t>“这些药没错啊。产后出血，用这些药没错。”</w:t>
        <w:br/>
        <w:t>“对。单独用没错。但她还加了一味药——红花。”</w:t>
        <w:br/>
        <w:t>林知白的心猛地一抽。红花，活血化瘀。产后出血，用红花，等于火上浇油。血会越流越多。</w:t>
        <w:br/>
        <w:t>“她为什么加红花？”</w:t>
        <w:br/>
        <w:t>“因为她觉得，血不止是因为有瘀，瘀不去血不停。她不知道，王氏的出血是气虚不摄，不是瘀血。用红花，反而加重了出血。”</w:t>
        <w:br/>
        <w:t>林知白闭上了眼睛。</w:t>
        <w:br/>
        <w:t>一个稳婆，学了半吊子的医理，自以为懂了，乱加药，害死了一个人。曾祖母不是死在”难产”上，是死在一个不专业的”医者”手上。</w:t>
        <w:br/>
        <w:t>“爸，那个稳婆后来怎么样了？”</w:t>
        <w:br/>
        <w:t>“你曾祖父没有告她。他说，‘她不是故意的。她只是不懂。’”</w:t>
        <w:br/>
        <w:t>林知白睁开眼睛，看着父亲。</w:t>
        <w:br/>
        <w:t>“所以曾祖父立了祖训第十五条：‘凡药材必两人同认，确认无误方可发出。’”</w:t>
        <w:br/>
        <w:t>“对。但这条不是防稳婆的。是防所有’自以为懂’的人。”</w:t>
        <w:br/>
        <w:t>林知白想起仁和堂药柜前的那条规矩——每次抓药，必须两个人核对。她以前觉得这是多此一举，现在她明白了。这是曾祖母用命换来的。</w:t>
        <w:br/>
        <w:t>“爸，”她说，“祖训第十五条，是谁撕掉的？”</w:t>
        <w:br/>
        <w:t>父亲没有回答。</w:t>
        <w:br/>
        <w:t>“是你？”她追问。</w:t>
        <w:br/>
        <w:t>“不是。”</w:t>
        <w:br/>
        <w:t>“是妈？”</w:t>
        <w:br/>
        <w:t>父亲沉默。</w:t>
        <w:br/>
        <w:t>林知白没有再问。她知道答案了。母亲撕掉的七条祖训里，包括第十五条。母亲觉得”两人同认”太麻烦，浪费时间，影响效率。她撕了。</w:t>
        <w:br/>
        <w:t>然后她一个人抓药，一个人煎药，一个人喝下去。没有人复核。</w:t>
        <w:br/>
        <w:t>然后她死了。</w:t>
        <w:br/>
        <w:t>林知白转身走回诊室，翻开《仁和堂祖训》，找到第十五条。那条的内容是：“凡药材必两人同认，确认无误方可发出。违反者，逐出师门。”</w:t>
        <w:br/>
        <w:t>她盯着”逐出师门”四个字看了很久。</w:t>
        <w:br/>
        <w:t>她知道母亲为什么撕这条了。不是因为嫌麻烦，是因为”逐出师门”四个字太重了。母亲不想被逐出师门，所以她选择撕掉规矩，而不是违反规矩。</w:t>
        <w:br/>
        <w:t>但撕掉规矩，不等于规矩不存在。规矩还在，只是没有人遵守了。</w:t>
        <w:br/>
        <w:t>她拿起笔，在笔记本上写下了一行字：“祖训第十五条，必须恢复。不是为了防止’自以为懂’的人，是为了防止’一个人’。”</w:t>
        <w:br/>
        <w:t>窗外，天快黑了。银杏树的影子被夕阳拉得很长，投在地上，像一只巨大的手。</w:t>
        <w:br/>
        <w:t>林知白站起来，走到窗边，看着那只”手”。</w:t>
        <w:br/>
        <w:t>她想起曾祖母的手。那双写过”参芪配伍十二法”的手，那双抓过药、煎过药、救过人的手。那双在二十三岁就停止跳动的手。</w:t>
        <w:br/>
        <w:t>“曾祖母，”她在心里说，“你的手，我会替你把没抓完的药抓完。”</w:t>
        <w:br/>
        <w:t>窗外，风停了。</w:t>
        <w:br/>
        <w:t>银杏树的影子一动不动。</w:t>
        <w:br/>
        <w:t>像是在听。</w:t>
        <w:br/>
        <w:t>章末整理说明</w:t>
        <w:br/>
        <w:t>修订人：尘间墨迹 修订时间：2026-06-05 修订依据：v3.3 卷二第二章</w:t>
        <w:br/>
        <w:t>本章关键设计：</w:t>
        <w:br/>
        <w:t>一、5 大核心反转</w:t>
        <w:br/>
        <w:t>曾祖母”死因”颠覆——不是附子中毒，是稳婆加红花导致产后大出血</w:t>
        <w:br/>
        <w:t>曾祖父”不在场”——和父亲”在省城开会”一样：两代男人都不在场</w:t>
        <w:br/>
        <w:t>曾祖父改”传男不传女”——不是恨女人，是怕女人死（和林知白父亲改祖训同一个理由）</w:t>
        <w:br/>
        <w:t>曾祖母没有名字——“林王氏”不是她选的，是仁和堂 280 年女人没有名字的规[truncated]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23 章  血泪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林知白在祠堂里坐了一夜。</w:t>
        <w:br/>
        <w:t>不是她不想睡，是她睡不着。曾祖母的牌位立在供桌最边上，在烛火的映照下，木牌上的字忽明忽暗——“林门王氏之灵位”。没有生卒年，没有籍贯，没有名字。一个女人活了二十三年，留下十二法，然后变成一块没有名字的木牌。</w:t>
        <w:br/>
        <w:t>她把那本《仁和堂纪事·第四代·林景仁·补遗》又看了一遍。父亲补录的那段话她已经能背下来了——“她本不该死。稳婆的方子错了，我若在，不会让她用。但我当时不在。”</w:t>
        <w:br/>
        <w:t>不在。</w:t>
        <w:br/>
        <w:t>她想起母亲。母亲死的时候，父亲在省城开会。也不在。</w:t>
        <w:br/>
        <w:t>两个女人，都是一个人死的。两个男人，都在事后后悔。后悔有用吗？曾祖父把”传男不传女”写进了祖训，父亲把同一句话改得更严。他们都觉得，不让女人行医，女人就不会死。</w:t>
        <w:br/>
        <w:t>可曾祖母是在生孩子的时候死的，不是因为行医。母亲是在给自己开方的时候死的，是因为孤独。</w:t>
        <w:br/>
        <w:t>林知白站起来，走到祠堂门口，看着院子里那棵银杏树。月光把树影投在地上，像一幅水墨画。她忽然想起一件事——曾祖母死的那年，这棵银杏树被雷劈过。</w:t>
        <w:br/>
        <w:t>她转头看向父亲的房间。灯还亮着。</w:t>
        <w:br/>
        <w:t>她走过去，敲了敲门。</w:t>
        <w:br/>
        <w:t>“进来。”</w:t>
        <w:br/>
        <w:t>父亲坐在床沿上，手里拿着一本册子，没有戴老花镜，眯着眼睛看。林知白走近了才看清，是那本《仁和堂纪事·第四代·林景仁》，不是补遗那本，是原本。</w:t>
        <w:br/>
        <w:t>“爸，你怎么还没睡？”</w:t>
        <w:br/>
        <w:t>“睡不着。”父亲把册子合上，放在床头，“你呢？”</w:t>
        <w:br/>
        <w:t>“我也睡不着。”</w:t>
        <w:br/>
        <w:t>父亲拍了拍床沿，示意她坐下。林知白走过去，在父亲旁边坐下来。床是老式的木床，床沿很窄，两个人坐在一起，肩膀几乎挨着肩膀。</w:t>
        <w:br/>
        <w:t>“爸，你之前说，曾祖父晚年常一个人坐在祠堂里，对着曾祖母的牌位哭。”</w:t>
        <w:br/>
        <w:t>“嗯。”</w:t>
        <w:br/>
        <w:t>“他哭什么？”</w:t>
        <w:br/>
        <w:t>父亲沉默了一会儿，看着窗外的月光。</w:t>
        <w:br/>
        <w:t>“他哭自己没本事。”</w:t>
        <w:br/>
        <w:t>“没本事？”</w:t>
        <w:br/>
        <w:t>“他觉得，如果他医术再好一点，就不会让稳婆开方。如果他当时在家，就能拦住。如果他早一点发现曾祖母身体不好，就不会让她怀孕。”父亲的声音很低，“他把所有的错都揽在自己身上。”</w:t>
        <w:br/>
        <w:t>林知白想起父亲说过的话——“我这辈子，最后悔的事，不是给她用附子。是用了，没有陪着她减。”</w:t>
        <w:br/>
        <w:t>一样。</w:t>
        <w:br/>
        <w:t>曾祖父后悔自己不在场。父亲后悔自己没陪着。两个男人，用不同的方式，背着同样的愧疚。</w:t>
        <w:br/>
        <w:t>“爸，”林知白的声音很轻，“你有没有想过，如果妈没有嫁给医生，她会不会还活着？”</w:t>
        <w:br/>
        <w:t>父亲的身体僵了一下。</w:t>
        <w:br/>
        <w:t>“想过。”</w:t>
        <w:br/>
        <w:t>“想过多少次？”</w:t>
        <w:br/>
        <w:t>“每天。”</w:t>
        <w:br/>
        <w:t>林知白的眼泪涌了上来。她想象父亲每天醒来的第一件事，就是问自己这个问题——如果沈映梅不嫁给我，她会不会还活着？如果她嫁给一个普通人，会不会还在某个地方，笑着，活着？</w:t>
        <w:br/>
        <w:t>“爸，答案是什么？”</w:t>
        <w:br/>
        <w:t>父亲沉默了很久。</w:t>
        <w:br/>
        <w:t>“不知道。”他终于说，“但我知道，她嫁给别人，就不是她了。”</w:t>
        <w:br/>
        <w:t>林知白擦掉眼泪，点了点头。</w:t>
        <w:br/>
        <w:t>是啊。母亲嫁给别人，就不是母亲了。母亲是那个要学医、要出诊、要救人的人。她不会嫁给一个不让她行医的人。她选择父亲，是因为父亲是医生，是因为仁和堂有她想要的——医术、患者、使命。</w:t>
        <w:br/>
        <w:t>只是她没想到，仁和堂也有规矩。</w:t>
        <w:br/>
        <w:t>那些规矩，有些保护了她，有些困住了她。她分不清，父亲也分不清。</w:t>
        <w:br/>
        <w:t>“爸，”林知白站起来，“我想把曾祖母的十二法抄一份，贴在内堂的墙上。”</w:t>
        <w:br/>
        <w:t>父亲看着她。</w:t>
        <w:br/>
        <w:t>“为什么？”</w:t>
        <w:br/>
        <w:t>“因为我不想让她的名字被忘记。”</w:t>
        <w:br/>
        <w:t>父亲沉默了一会儿，然后点了点头。</w:t>
        <w:br/>
        <w:t>“好。你去抄。我帮你裱。”</w:t>
        <w:br/>
        <w:t>林知白走出父亲的房间，回到诊室，翻开笔记本，把”参芪配伍十二法”工工整整地抄在一张宣纸上。抄完后，她看了看，觉得少了点什么。她在最后加了一行小字——“林王氏（王素琴）·仁和堂第五代学徒·二十三岁·遗作”。</w:t>
        <w:br/>
        <w:t>王素琴。她给曾祖母起的名字。素，朴素。琴，医者之心如琴，弦要准，音要正。</w:t>
        <w:br/>
        <w:t>她不知道曾祖母喜不喜欢这个名字。但她觉得，比”王氏”好。</w:t>
        <w:br/>
        <w:t>第二天一早，父亲起来时，林知白已经把宣纸贴在了内堂的墙上。父亲站在前面看了很久，然后转身去厨房熬了一碗浆糊，用红纸裁了一条边，贴在宣纸四周。</w:t>
        <w:br/>
        <w:t>“这样好看些。”他说。</w:t>
        <w:br/>
        <w:t>林知白站在他身后，看着父亲的背影。他贴红纸的时候手在微微发抖，但贴得很认真，每个角都抹平了，没有气泡。</w:t>
        <w:br/>
        <w:t>“爸，”她说，“你以前给妈裱过东西吗？”</w:t>
        <w:br/>
        <w:t>父亲的手停了一下。</w:t>
        <w:br/>
        <w:t>“裱过。她的毕业证书。南方医学院的。”</w:t>
        <w:br/>
        <w:t>“在哪里？”</w:t>
        <w:br/>
        <w:t>“内堂的柜子里。你小时候见过。”</w:t>
        <w:br/>
        <w:t>林知白想起来了。很小的时候，她见过内堂柜子里有一个镜框，里面是一张发黄的纸，上面有字，她看不懂。后来镜框不见了，她以为丢了。</w:t>
        <w:br/>
        <w:t>“你为什么收起来了？”</w:t>
        <w:br/>
        <w:t>“因为看着难受。”</w:t>
        <w:br/>
        <w:t>父亲把最后一条红纸贴好，退后一步，看了看整体效果，点了点头。</w:t>
        <w:br/>
        <w:t>“好了。”</w:t>
        <w:br/>
        <w:t>林知白看着墙上的”参芪配伍十二法”，又看了看父亲。他的表情很平静，但林知白注意到，他的眼角有泪光。</w:t>
        <w:br/>
        <w:t>不是哭，是某种被压抑了太久的东西，终于找到了一点出口。</w:t>
        <w:br/>
        <w:t>那天上午，仁和堂来了一个患者。</w:t>
        <w:br/>
        <w:t>是一个中年女人，四十多岁，瘦高个，脸色发黄，眼袋很重，嘴唇干裂。她进门的时候一直在揉手腕，手腕上有一圈红印，像是被什么东西勒过。</w:t>
        <w:br/>
        <w:t>“林大夫在吗？”她的声音很低，带着一种刻意压制的疲惫。</w:t>
        <w:br/>
        <w:t>“在。”林知白迎上去，“您请进。”</w:t>
        <w:br/>
        <w:t>女人坐下来，把手腕上的红印给林知白看。林知白仔细看了看——不是勒痕，是皮肤本身的病变，像是湿疹，又像是什么过敏。</w:t>
        <w:br/>
        <w:t>“您贵姓？”</w:t>
        <w:br/>
        <w:t>“姓刘，刘玉芬。”</w:t>
        <w:br/>
        <w:t>“刘阿姨，您这个手腕是什么时候开始的？”</w:t>
        <w:br/>
        <w:t>“三个月了。一开始只是痒，后来变成这样。”刘玉芬说着又揉了揉，“我去县医院看过，说是神经性皮炎，开了药膏，涂了没用。又去省城看，说是湿疹，换了药膏，还是没用。”</w:t>
        <w:br/>
        <w:t>林知白号了脉。脉细弦，重按无力。看了舌苔，舌淡红，苔薄白，舌边有齿痕。她又问了问刘玉芬的生活习惯、饮食、睡眠、情绪。</w:t>
        <w:br/>
        <w:t>“我睡不着。”刘玉芬说，“每天晚上躺在床上，脑子里全是事。想工作，想孩子，想老人，越想越睡不着。睡不着就更痒，痒就更睡不着。”</w:t>
        <w:br/>
        <w:t>林知白心里有了数。神经性皮炎，中医叫”顽癣”，多与情志有关。肝气郁结，化火生风，风胜则痒。加上脾虚湿盛，湿邪外泛，形成皮疹。</w:t>
        <w:br/>
        <w:t>她想起曾祖母的”参芪配伍十二法”里有一条——“黄芪配白术，脾虚湿盛者宜。”黄芪益气固表，白术健脾燥湿。两味药合用，既能补气，又能祛湿。</w:t>
        <w:br/>
        <w:t>她拿起笔，开始写方子。黄芪15克，白术10克，党参10克，茯苓15克，当归10克，白芍10克，柴胡6克，薄荷6克（后下），甘草6克。黄芪配白术打底，加四君子汤健脾益气，加逍遥散疏肝解郁。</w:t>
        <w:br/>
        <w:t>写完后，她看了看，犹豫了一下，又在方子后面加了一行字：“配合针灸：曲池、血海、足三里、三阴交，每周三次。”</w:t>
        <w:br/>
        <w:t>她把方子递给刘玉芬。</w:t>
        <w:br/>
        <w:t>“刘阿姨，这个是口服的，一天一剂，水煎服。另外针灸每周三次，先做两周看看效果。”</w:t>
        <w:br/>
        <w:t>刘玉芬接过方子，看了一眼，犹豫了一下。</w:t>
        <w:br/>
        <w:t>“林大夫，这个方子能治好吗？”</w:t>
        <w:br/>
        <w:t>林知白想了想。</w:t>
        <w:br/>
        <w:t>“不能保证治好。但我可以保证，我会尽力。”</w:t>
        <w:br/>
        <w:t>刘玉芬点了点头，拿着方子去抓药了。</w:t>
        <w:br/>
        <w:t>林知白坐在诊室里，看着她离开的背影，脑子里转着刚才的方子。这是她第一次独立使用曾祖母的十二法——黄芪配白术，治疗脾虚湿盛。她不知道效果怎么样，但她知道，这是她验证十二法的开始。</w:t>
        <w:br/>
        <w:t>父亲从内堂走出来，手里端着一杯茶，看了一眼刘玉芬的方子。</w:t>
        <w:br/>
        <w:t>“黄芪配白术，脾虚湿盛。思路对。但你漏了一味药。”</w:t>
        <w:br/>
        <w:t>林知白心里一紧：“什么？”</w:t>
        <w:br/>
        <w:t>“防风。黄芪配白术，再加防风，就是玉屏风散。固表止痒效果更好。”</w:t>
        <w:br/>
        <w:t>林知白愣了一下。是的，玉屏风散，黄芪、白术、防风，三味药。她只想到了黄芪配白术，忘了防风。</w:t>
        <w:br/>
        <w:t>“爸，我是不是应该把患者叫回来，加一味防风？”</w:t>
        <w:br/>
        <w:t>父亲摇了摇头。</w:t>
        <w:br/>
        <w:t>“不用。她的病不是急症，两周后复诊再看效果。如果效果不好，再加防风。一次把药用全了，不是本事。能根据效果调整，才是本事。”</w:t>
        <w:br/>
        <w:t>林知白把”防风”两个字写在笔记本上，在后面打了一个问号。</w:t>
        <w:br/>
        <w:t>两周后，她要看看，没有防风的方子，效果到底怎么样。</w:t>
        <w:br/>
        <w:t>那天下午，林知白去陈婆婆家给周德厚做针灸。</w:t>
        <w:br/>
        <w:t>周德厚坐在轮椅上，右手还是不能动，但右腿能在别人的搀扶下走几步了。陈婆婆说，他最近胃口好了，能喝一碗粥了，说话也比以前清楚了一些。</w:t>
        <w:br/>
        <w:t>“林大夫，你说老周还能站起来吗？”陈婆婆问。</w:t>
        <w:br/>
        <w:t>林知白看了看周德厚。他坐在轮椅上，阳光照在他脸上，表情平静。他听见陈婆婆的问题，嘴角动了一下，像是想说什么，但没说出来。</w:t>
        <w:br/>
        <w:t>“陈爷爷，您想站起来吗？”林知白问。</w:t>
        <w:br/>
        <w:t>周德厚想了想，含混地说了一句：“想。”</w:t>
        <w:br/>
        <w:t>“那我帮您。”</w:t>
        <w:br/>
        <w:t>林知白给他扎了针，做了被动活动，又扶着他站起来走了几步。周德厚的右腿有了一点力气，虽然还是要人扶着，但比上周好多了。</w:t>
        <w:br/>
        <w:t>“陈爷爷，您每天自己试着站一站，不用走，站着就行。站不住就坐下，不勉强。”</w:t>
        <w:br/>
        <w:t>周德厚点了点头。</w:t>
        <w:br/>
        <w:t>林知白收拾针包的时候，陈婆婆把她拉到一边，压低声音说了一句话。</w:t>
        <w:br/>
        <w:t>“知白，你曾祖母的事，你知道多少？”</w:t>
        <w:br/>
        <w:t>林知白的手停了一下。</w:t>
        <w:br/>
        <w:t>“知道一些。怎么了？”</w:t>
        <w:br/>
        <w:t>“你曾祖母死的那天晚上，你曾祖父在康宁堂。”</w:t>
        <w:br/>
        <w:t>林知白愣住了。</w:t>
        <w:br/>
        <w:t>“康宁堂？那时候康宁堂不是还没开吗？”</w:t>
        <w:br/>
        <w:t>“不是康宁堂。是周百草他爸开的那家诊所。叫’百草堂’。你曾祖父那天晚上去那里，是因为周百草他爸说找到了一个治产后出血的方子，让你曾祖父去看看。”</w:t>
        <w:br/>
        <w:t>林知白的脑子里一片空白。</w:t>
        <w:br/>
        <w:t>曾祖父不在场，不是因为他在外面开会，不是因为他在出诊——是因为他去了周百草他爸的诊所。去研究一个治产后出血的方子。而他的媳妇，正在家里因为产后出血而死。</w:t>
        <w:br/>
        <w:t>“陈婆婆，这件事你怎么知道的？”</w:t>
        <w:br/>
        <w:t>“周德厚告诉我的。那天晚上，他也在。”</w:t>
        <w:br/>
        <w:t>林知白转头看向周德厚。周德厚坐在轮椅上，闭着眼睛，不知道是睡着了还是在听。</w:t>
        <w:br/>
        <w:t>“周爷爷，”她走过去，蹲下来，握住他的手，“那天晚上，我曾祖父在百草堂？”</w:t>
        <w:br/>
        <w:t>周德厚睁开眼睛，浑浊的眼珠转了转，看着她。</w:t>
        <w:br/>
        <w:t>“在。”他的声音含混，但很清晰，“他在。我在。周百草他爸也在。三个人在研究方子。”</w:t>
        <w:br/>
        <w:t>“研究什么方子？”</w:t>
        <w:br/>
        <w:t>“产后出血的方子。”周德厚说，“你曾祖父说，他儿媳妇快生了，他怕出事，想找一个稳当的方子备着。”</w:t>
        <w:br/>
        <w:t>林知白的眼泪一下子涌了出来。</w:t>
        <w:br/>
        <w:t>曾祖父不是不在。他是在。他在为曾祖母找方子。他怕她出事，所以提前去研究。但他不知道，曾祖母已经生了，已经出血了，已经来不及了。</w:t>
        <w:br/>
        <w:t>他找到方子的时候，曾祖母已经死了。</w:t>
        <w:br/>
        <w:t>“周爷爷，”林知白的声音在发抖，“我曾祖父找到方子了吗？”</w:t>
        <w:br/>
        <w:t>“找到了。”周德厚说，“第二天早上找到的。但来不及了。”</w:t>
        <w:br/>
        <w:t>林知白站起来，走出陈婆婆家，走在巷子里。</w:t>
        <w:br/>
        <w:t>青石板路被磨得发亮，两边的墙根长着青苔，空气里有股潮湿的泥土味。她走得很慢，脑子里翻来覆去地转着周德厚的话。</w:t>
        <w:br/>
        <w:t>曾祖父不是”不在”。他是在。但他找方子的速度，没有死神快。</w:t>
        <w:br/>
        <w:t>她走回仁和堂，走进祠堂，站在曾祖母的牌位前。</w:t>
        <w:br/>
        <w:t>“曾祖母，”她说，“曾祖父不是故意不在的。他是在给你找方子。”</w:t>
        <w:br/>
        <w:t>牌位上的字在烛火中忽明忽暗，像是在呼吸。</w:t>
        <w:br/>
        <w:t>林知白鞠了三个躬，转身走出去。</w:t>
        <w:br/>
        <w:t>院子里，父亲还站在银杏树下。</w:t>
        <w:br/>
        <w:t>“爸，”她说，“曾祖母死的那天晚上，曾祖父在百草堂。你知道吗？”</w:t>
        <w:br/>
        <w:t>父亲转过身看着她，沉默了很久。</w:t>
        <w:br/>
        <w:t>“知道。”</w:t>
        <w:br/>
        <w:t>“你为什么不告诉我？”</w:t>
        <w:br/>
        <w:t>“因为你还没准备好。”</w:t>
        <w:br/>
        <w:t>“准备好什么？”</w:t>
        <w:br/>
        <w:t>“准备好面对——你曾祖父不是圣人。他会犯错。他也会后悔。后悔了一辈子。”</w:t>
        <w:br/>
        <w:t>林知白站在银杏树下，仰头看着光秃秃的枝丫。</w:t>
        <w:br/>
        <w:t>她想起曾祖父晚年常一个人坐在祠堂里，对着曾祖母的牌位哭。她一直以为是因为愧疚。现在她知道，不只是愧疚。是后悔。后悔自己跑出去找方子，而不是守在曾祖母身边。</w:t>
        <w:br/>
        <w:t>和父亲一样。</w:t>
        <w:br/>
        <w:t>父亲后悔自己去省城开会，而不是守在母亲身边。</w:t>
        <w:br/>
        <w:t>两个男人，都跑出去了。两个女人，都死在家里。</w:t>
        <w:br/>
        <w:t>林知白闭上眼睛。</w:t>
        <w:br/>
        <w:t>“爸，”她说，“我不会跑出去的。”</w:t>
        <w:br/>
        <w:t>父亲没有说话。</w:t>
        <w:br/>
        <w:t>但林知白感觉到，他伸出手，放在她的肩膀上，轻轻按了按。</w:t>
        <w:br/>
        <w:t>章末整理说明</w:t>
        <w:br/>
        <w:t>修订人：尘间墨迹 修订时间：2026-06-05 修订依据：v3.3 卷二第三章</w:t>
        <w:br/>
        <w:t>本章关键设计：</w:t>
        <w:br/>
        <w:t>一、5 大核心反转</w:t>
        <w:br/>
        <w:t>曾祖父”不在场”真相——不是在外面开会，是在百草堂给曾祖母找方子——为曾祖母找产后出血方——曾祖父不是不在，是在为曾祖母活</w:t>
        <w:br/>
        <w:t>周德厚是历史见证人——那天晚上曾祖父+周德厚+周百草他爸三人研究方子</w:t>
        <w:br/>
        <w:t>百草堂——周百草他爸开的诊所——康宁堂的前身——周家与林家 280 年恩怨的更早起点</w:t>
        <w:br/>
        <w:t>林知白第一次用曾祖母十二法——刘玉芬神经性皮炎+黄芪配白术——“黄芪配白术，脾虚湿盛者宜”</w:t>
        <w:br/>
        <w:t>父亲手在曾祖母十二法宣纸上抹浆糊——颤抖+认真——母亲毕业证书的镜框伏笔</w:t>
        <w:br/>
        <w:t>二、6 大核心金句</w:t>
        <w:br/>
        <w:t>“他哭自己没本事”——曾祖父不是愧疚，是后悔</w:t>
        <w:br/>
        <w:t>“她嫁给别人，就不是她了”——父亲对母亲身份的回答</w:t>
        <w:br/>
        <w:t>“素，朴素。琴，医者之心如琴，弦要准，音要正”——林知白给曾祖母起名”王素琴”的注脚</w:t>
        <w:br/>
        <w:t>“一次把药用全了，不是本事。能根据效果调整，才是本事”——父亲治疗观</w:t>
        <w:br/>
        <w:t>“曾祖父不是不在。他是在。但他找方子的速度，没有死神快”——林知白新解</w:t>
        <w:br/>
        <w:t>“爸，我不会跑出去的”——林知白对两代男人”不在场”的回应</w:t>
        <w:br/>
        <w:t>三、新角色·刘玉芬（v3.3 新增）</w:t>
        <w:br/>
        <w:t>身份：神经性皮炎患者+失眠+情志问题</w:t>
        <w:br/>
        <w:t>作用：林知白第一次用曾祖母十二法的临床对象</w:t>
        <w:br/>
        <w:t>重要性：开启”参芪配伍十二法·验证系列”</w:t>
        <w:br/>
        <w:t>四、林家 vs 周家 280 年恩怨（v3.3 重大揭示）</w:t>
        <w:br/>
        <w:t>280 年的循环：周家救林家媳妇（找方子）→ 失败 → 周家救林家媳妇（送匾”医道同源”） → 再失败 → 周百草赶走 → 30 年不说话 → 两家的和解将贯穿卷二/卷三</w:t>
        <w:br/>
        <w:t>五、两代男人”在场/不在场”对比（v3.3 完整）</w:t>
        <w:br/>
        <w:t>六、章末情感大动作</w:t>
        <w:br/>
        <w:t>林知白闭眼+父亲手放在她肩膀上+轻轻按了按</w:t>
        <w:br/>
        <w:t>两代父女情感和解完成</w:t>
        <w:br/>
        <w:t>为 ch24+ 林知白”出师准备”做情感地基</w:t>
        <w:br/>
        <w:t>七、新伏笔/新角色出场</w:t>
        <w:br/>
        <w:t>百草堂：周百草他爸开——康宁堂前身——卷二后半周百草出场的前史</w:t>
        <w:br/>
        <w:t>刘玉芬：神经性皮炎——12 法验证第一例</w:t>
        <w:br/>
        <w:t>周德厚作为历史见证人：他知道太多 30 年前的事——卷二可能揭示更多</w:t>
        <w:br/>
        <w:t>核心金句累计（v3.3 卷二 3 章已沉淀 14 条）： ch21+ch22+ch23 共 14 条——卷二开始”祖训体系反向解构”</w:t>
        <w:br/>
        <w:t>卷二开篇定位： - ch21 = 立 flag（曾祖母 12 法） - ch22 = 解 flag（曾祖母完整生平+祖训第十五条因果链） - ch23 = 用 flag（林知白第一次用 12 法）+ 翻出更深层（曾祖父在百草堂）</w:t>
        <w:br/>
        <w:t>进度：22/180 章 = 12.2% 进度：卷二 3/40 章 = 7.5%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24 章  倒下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林知白从陈婆婆家回来后的第三天，父亲在药柜前倒下了。</w:t>
        <w:br/>
        <w:t>那天早上很平静。林知白在诊室里整理刘玉芬的病历，等着两周后的复诊。父亲在药柜前整理抽屉，一个抽屉一个抽屉地拉出来、检查、关回去。他做这件事的时候很专注，像是在进行某种仪式。</w:t>
        <w:br/>
        <w:t>林知白听见”咚”的一声。</w:t>
        <w:br/>
        <w:t>她抬起头，看见父亲倒在药柜前，右手还搭在”党参”抽屉的拉手上，整个人侧躺在地上，脸色白得像纸。</w:t>
        <w:br/>
        <w:t>“爸！”</w:t>
        <w:br/>
        <w:t>她冲过去，蹲下来，伸手去摸父亲的脉搏。脉搏细数，重按无力，快得像要从指间溜走。她又摸了摸父亲的额头——凉的，不是发热的那种凉，是气血不足的那种凉。她翻开父亲的眼皮，瞳孔等大等圆，对光反射正常。她又检查了父亲的四肢，没有偏瘫，没有抽搐。</w:t>
        <w:br/>
        <w:t>不是中风。</w:t>
        <w:br/>
        <w:t>“爸，你能听到我说话吗？”</w:t>
        <w:br/>
        <w:t>父亲的眼睛闭着，嘴唇动了动，没发出声音。</w:t>
        <w:br/>
        <w:t>林知白的手在发抖。她深吸一口气，强迫自己冷静下来。她在省中医院跟过急诊，见过比这更危急的情况，但那些病人不是她爸。她拿出手机，拨了县医院的急救电话。</w:t>
        <w:br/>
        <w:t>“仁和堂，有人晕倒，男性，六十四岁，有肺癌病史，怀疑是——”</w:t>
        <w:br/>
        <w:t>她停了一下。肺癌病史。父亲从来没有确诊过，只是她一直在怀疑。他咳嗽了好几个月，越来越瘦，脸色越来越差，但她一直没有逼他去做检查。</w:t>
        <w:br/>
        <w:t>“怀疑是什么？”电话那头问。</w:t>
        <w:br/>
        <w:t>“怀疑是肿瘤相关性晕厥。请尽快派车。”</w:t>
        <w:br/>
        <w:t>她挂了电话，把父亲的头枕在自己的腿上，用手轻轻拍他的脸。</w:t>
        <w:br/>
        <w:t>“爸，你醒醒。救护车马上来。”</w:t>
        <w:br/>
        <w:t>父亲的眼睛睁开了，茫然地看着她，过了好几秒才认出她。</w:t>
        <w:br/>
        <w:t>“知白……”他的声音很轻，像是一口气就能吹散，“我没事。”</w:t>
        <w:br/>
        <w:t>“你有事。你晕倒了。”</w:t>
        <w:br/>
        <w:t>“我只是没吃早饭。”</w:t>
        <w:br/>
        <w:t>“你骗不了我。”林知白的眼泪流了下来，“你骗了我几个月了。你的咳嗽，你的瘦，你的脸色。你以为我没注意到？”</w:t>
        <w:br/>
        <w:t>父亲没有说话。他闭上眼睛，呼吸慢慢平稳下来。</w:t>
        <w:br/>
        <w:t>救护车二十分钟后到了。林知白跟着车去了县医院，一路上握着父亲的手，一句话都没说。父亲的手很凉，骨节突出，皮肤干得像砂纸。她想起小时候父亲牵着她的手过马路，那只手很大，很暖，能把她整个小手包住。</w:t>
        <w:br/>
        <w:t>现在那只手，比她的还瘦。</w:t>
        <w:br/>
        <w:t>到了县医院，急诊医生问了病史，开了CT。林知白陪着父亲去做检查，站在CT室外面，看着那扇厚重的铅门，心里翻涌着无数个念头。她想起父亲说过的话——“我知道自己的身体。”他早就知道了。他只是一直不说。</w:t>
        <w:br/>
        <w:t>CT结果出来得很快。林知白被叫到医生办公室，县医院的王院长亲自给她看的片子。</w:t>
        <w:br/>
        <w:t>王院长是父亲的老朋友，六十七岁，头发花白，戴着老花镜，把CT片子举到灯箱前，看了很久。</w:t>
        <w:br/>
        <w:t>“知白，”他转过身，看着林知白，“你心里有数吗？”</w:t>
        <w:br/>
        <w:t>林知白的手在发抖。</w:t>
        <w:br/>
        <w:t>“王叔，您直接说。”</w:t>
        <w:br/>
        <w:t>“右肺上叶占位，大小约3.2×2.8厘米，纵隔淋巴结肿大，考虑肺癌。”王院长顿了顿，又看了看片子，“IIIb期。”</w:t>
        <w:br/>
        <w:t>林知白觉得脑子里嗡的一声，像是有什么东西炸开了。</w:t>
        <w:br/>
        <w:t>IIIb期。局部晚期。不能手术。五年生存率不到百分之二十。</w:t>
        <w:br/>
        <w:t>“王叔，确定是IIIb期？”</w:t>
        <w:br/>
        <w:t>“确定。”王院长把片子放下来，摘下老花镜，看着她，“知白，你爸这个人，你知道。他不想治，谁也劝不动。但你是他女儿，你得劝他。”</w:t>
        <w:br/>
        <w:t>林知白点了点头，走出医生办公室。</w:t>
        <w:br/>
        <w:t>她站在走廊上，靠着墙，慢慢蹲下来，把脸埋在膝盖里。走廊里人来人往，有人在哭，有人在打电话，有人在喊护士。她什么都听不见，脑子里只有三个字——IIIb期。</w:t>
        <w:br/>
        <w:t>她想起父亲在药柜前倒下的样子。想起他每天早上扫银杏叶时微微佝偻的背影。想起他咳嗽时用手帕捂着嘴，不让她看见。想起他说的”我只是没吃早饭”。</w:t>
        <w:br/>
        <w:t>他什么都知道。他早就知道了。他只是一直不说。</w:t>
        <w:br/>
        <w:t>她站起来，擦掉眼泪，走进病房。</w:t>
        <w:br/>
        <w:t>父亲躺在病床上，手背上扎着留置针，正在输液。他看见林知白进来，目光从她脸上移到她手上，看见她手里攥着的CT报告单。</w:t>
        <w:br/>
        <w:t>“给我看看。”他说。</w:t>
        <w:br/>
        <w:t>林知白把报告单递给他。父亲接过去，看了一遍，没有说话。他把报告单叠好，放在枕头下面。</w:t>
        <w:br/>
        <w:t>“爸，王叔说，IIIb期。”</w:t>
        <w:br/>
        <w:t>“我知道。”</w:t>
        <w:br/>
        <w:t>“你知道多久了？”</w:t>
        <w:br/>
        <w:t>父亲沉默了一会儿。</w:t>
        <w:br/>
        <w:t>“三个月。”</w:t>
        <w:br/>
        <w:t>林知白的眼泪又涌了上来。三个月前，她刚回仁和堂。父亲让她认药、让她闻药、让她背祖训，一样一样地教她，不急不躁。他不是在教她——他是在给她”交代”。</w:t>
        <w:br/>
        <w:t>“爸，你为什么不告诉我？”</w:t>
        <w:br/>
        <w:t>“告诉你有什么用？”父亲的声音很平静，“你是医生，你知道了也治不了。除了担心，你什么都做不了。”</w:t>
        <w:br/>
        <w:t>“那你怎么知道治不了？”</w:t>
        <w:br/>
        <w:t>父亲看着她，目光里有一种她很熟悉的东西——那种把一切都咽下去了、不想让任何人担心的固执。</w:t>
        <w:br/>
        <w:t>“因为我查过。”他说，“鳞癌，IIIb期，不能手术。化疗有效率百分之三十到四十，副作用大。我不想折腾。”</w:t>
        <w:br/>
        <w:t>“那你想怎么办？”</w:t>
        <w:br/>
        <w:t>“回家。喝中药。该干什么干什么。”</w:t>
        <w:br/>
        <w:t>林知白站在床边，看着父亲。他躺在床上，身上盖着白色的被子，手背上扎着留置针，脸色苍白，嘴唇干裂。但他说话的语气，和坐在诊桌前开方子时一模一样——平静、笃定、不容商量。</w:t>
        <w:br/>
        <w:t>“爸，”林知白坐下来，握住他的手，“你不为自己考虑，你也要为我想想。”</w:t>
        <w:br/>
        <w:t>父亲的手指微微蜷了一下。</w:t>
        <w:br/>
        <w:t>“你走了，我怎么办？”</w:t>
        <w:br/>
        <w:t>沉默。</w:t>
        <w:br/>
        <w:t>走廊里有人在哭，声音很大，隔着门都能听见。林知白不知道那个人在哭什么，但她知道，自己现在不能哭。她要是哭了，父亲会更难受。</w:t>
        <w:br/>
        <w:t>“知白，”父亲终于开口，“我不会走的。”</w:t>
        <w:br/>
        <w:t>“你保证？”</w:t>
        <w:br/>
        <w:t>“我保证。”</w:t>
        <w:br/>
        <w:t>林知白知道父亲在说谎。IIIb期肺癌，不治疗，生存期最多一年。他保证不了什么。但她没有拆穿他。她只是握着他的手，用力握了握。</w:t>
        <w:br/>
        <w:t>那天晚上，林知白在病房里陪了一夜。</w:t>
        <w:br/>
        <w:t>父亲睡着了，呼吸平稳，偶尔咳嗽几声。林知白坐在椅子上，看着窗外的夜空。县医院的窗外没有银杏树，只有一栋灰色的家属楼，楼上亮着几盏灯，昏黄昏黄的。</w:t>
        <w:br/>
        <w:t>她拿出手机，给林知夏发了一条短信：“爸确诊了。肺癌IIIb期。”</w:t>
        <w:br/>
        <w:t>林知夏秒回：“我明天回来。”</w:t>
        <w:br/>
        <w:t>她又给苏小寒发了一条短信：“小寒，我爸肺癌IIIb期。你认识省城的肿瘤专家吗？”</w:t>
        <w:br/>
        <w:t>苏小寒过了几分钟才回：“认识。我帮你联系。你爸什么病理类型？”</w:t>
        <w:br/>
        <w:t>“鳞癌。还没做基因检测。”</w:t>
        <w:br/>
        <w:t>“周一我让人去县医院取标本。你别急，鳞癌虽然不能手术，但靶向和免疫治疗有机会。”</w:t>
        <w:br/>
        <w:t>林知白放下手机，看着父亲的睡脸。</w:t>
        <w:br/>
        <w:t>他瘦了很多。三个月前她刚回来的时候，父亲虽然不算胖，但脸上有肉，颧骨没那么突出。现在颧骨高耸，脸颊凹下去，眼窝也深了。她以前没注意，是因为父亲一直在刻意避开她的视线。他不想让她看到自己变老、变瘦、变弱。</w:t>
        <w:br/>
        <w:t>她伸出手，轻轻摸了摸父亲的白发。以前是花白的，现在几乎全白了。</w:t>
        <w:br/>
        <w:t>“爸，”她轻声说，“我不会让你一个人的。”</w:t>
        <w:br/>
        <w:t>父亲没有醒。但林知白觉得，他的手指动了动。</w:t>
        <w:br/>
        <w:t>第二天一早，林知夏到了。</w:t>
        <w:br/>
        <w:t>他从省城坐最早的火车赶来，进病房的时候喘着粗气，额头上有汗。他站在父亲床前，看了看父亲的脸，又看了看床头柜上的CT报告单，拿起报告单看了一遍，放下。</w:t>
        <w:br/>
        <w:t>“师父，”他的声音有点哑，“你不该瞒我。”</w:t>
        <w:br/>
        <w:t>“告诉你有用吗？”父亲的声音还是那么平静。</w:t>
        <w:br/>
        <w:t>“有用。”林知夏在床边坐下来，“有用。你告诉我，我就能帮你找医生、找方案、找资源。你不告诉我，我只能干着急。”</w:t>
        <w:br/>
        <w:t>父亲没有说话。</w:t>
        <w:br/>
        <w:t>林知白站在旁边，看着林知夏和父亲。两个人都沉默着，但沉默里没有火药味，只有一种很深的、说不清的东西。</w:t>
        <w:br/>
        <w:t>“师父，”林知夏打破沉默，“我认识省肿瘤医院的一个专家，专门做肺癌免疫治疗的。我想把你的病历发给他看看。”</w:t>
        <w:br/>
        <w:t>父亲摇了摇头。</w:t>
        <w:br/>
        <w:t>“别折腾了。我自己的病，我自己知道。”</w:t>
        <w:br/>
        <w:t>“你不知道。”林知夏的声音高了一点，“你是中医，你知道中医怎么治肺癌。但西医的进展你不知道。鳞癌虽然不能手术，但PD-1抑制剂对鳞癌有效。你不是没有机会。”</w:t>
        <w:br/>
        <w:t>父亲看着他，沉默了很久。</w:t>
        <w:br/>
        <w:t>“PD-1？”</w:t>
        <w:br/>
        <w:t>“对。免疫治疗。激活你自己的免疫系统去杀肿瘤细胞。不是化疗，副作用比化疗小。”</w:t>
        <w:br/>
        <w:t>父亲又沉默了。林知白知道他在想什么——他怕折腾，怕受罪，怕躺在医院里等死。但她也知道，他更怕的，是让她和林知夏看着他死。</w:t>
        <w:br/>
        <w:t>“爸，”林知白开口了，“让知夏试试。不用您做决定，先让专家看看。看不看，是专家的事。治不治，是您的事。”</w:t>
        <w:br/>
        <w:t>父亲看了看林知白，又看了看林知夏。</w:t>
        <w:br/>
        <w:t>“好。”他说，“先看。”</w:t>
        <w:br/>
        <w:t>林知夏松了一口气，站起来，走到走廊上打电话。</w:t>
        <w:br/>
        <w:t>林知白坐在床边，握着父亲的手。</w:t>
        <w:br/>
        <w:t>“爸，”她说，“你怕不怕？”</w:t>
        <w:br/>
        <w:t>父亲沉默了几秒。</w:t>
        <w:br/>
        <w:t>“怕。”他说，“但怕的不是死。是怕你们难过。”</w:t>
        <w:br/>
        <w:t>林知白的眼泪终于掉了下来。</w:t>
        <w:br/>
        <w:t>她趴在床边，把脸埋在父亲的手心里，哭了出来。她没有出声，但眼泪把父亲的被子洇湿了一小块。父亲没有说话，只是用手指轻轻梳着她的头发，一下一下，像她小时候发烧时他做的那样。</w:t>
        <w:br/>
        <w:t>“知白，”他说，“仁和堂的将来，靠你了。”</w:t>
        <w:br/>
        <w:t>“不。”林知白抬起头，脸上全是泪，“仁和堂的将来，我们一起撑。”</w:t>
        <w:br/>
        <w:t>父亲看着她，嘴角微微弯了一下。</w:t>
        <w:br/>
        <w:t>“好。”他说，“一起撑。”</w:t>
        <w:br/>
        <w:t>林知夏打完电话回来，说专家同意看片子，让把CT和血常规传真过去。林知白去办手续，林知夏留在病房里陪父亲。</w:t>
        <w:br/>
        <w:t>她走到走廊拐角时，停下来，靠墙站着。</w:t>
        <w:br/>
        <w:t>IIIb期。鳞癌。不能手术。</w:t>
        <w:br/>
        <w:t>她在心里默念这三个词，像在背一道考题。但这不是考题，是她爸的病。</w:t>
        <w:br/>
        <w:t>她深吸一口气，继续走。</w:t>
        <w:br/>
        <w:t>下午，父亲出院了。林知白和林知夏扶着他走出县医院，坐上一辆出租车回仁和堂。车上，父亲靠在座椅上，闭着眼睛，没有说话。林知白看着他，觉得他比昨天更瘦了。</w:t>
        <w:br/>
        <w:t>回到仁和堂，父亲坐在诊桌前，翻开那本《仁和堂祖训》，翻到第十七条——“凡不治之症，当告知；当以安养为上，不可强治。”</w:t>
        <w:br/>
        <w:t>他看了很久，然后合上册子，抬起头看着林知白。</w:t>
        <w:br/>
        <w:t>“知白，你知道我为什么让你看这一条？”</w:t>
        <w:br/>
        <w:t>“因为您是’不治之症’？”</w:t>
        <w:br/>
        <w:t>“对。”父亲说，“但’不治之症’不等于’不治’。治不好病，可以治人。治不好人，可以治心。”</w:t>
        <w:br/>
        <w:t>林知白想起赵玉兰。父亲治不好她的肝癌，但让她不疼了。让她的最后一个月，是这辈子最好的一个月。</w:t>
        <w:br/>
        <w:t>“爸，”她说，“我会的。”</w:t>
        <w:br/>
        <w:t>父亲点了点头，站起来，走到药柜前，拉开”党参”抽屉，看着里面刻着的”映梅”两个字，看了很久。</w:t>
        <w:br/>
        <w:t>“知白，”他说，“你妈走的时候，我没能陪她。这一次，你陪我。”</w:t>
        <w:br/>
        <w:t>林知白走过去，站在他身边。</w:t>
        <w:br/>
        <w:t>“好。”她说。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25 章  我早该知道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父亲出院后的第三天，林知白开始翻他的衣柜。</w:t>
        <w:br/>
        <w:t>不是她主动要翻的。是父亲让她去拿一件换洗的衣服，她打开衣柜门的时候，看见最上面一层摞着好几本笔记本，封面写着年份——2023、2024、2025。她随手抽出一本，翻开第一页，手就停住了。</w:t>
        <w:br/>
        <w:t>第一页写着一行字：“2023年3月15日，确诊肺癌IIIb期。”</w:t>
        <w:br/>
        <w:t>林知白的手开始发抖。</w:t>
        <w:br/>
        <w:t>她往后翻。每一页都密密麻麻写满了字，不是日记，是某种记录——今天的咳嗽比昨天重了，痰里有一点血丝，晚上盗汗了，体重又掉了半斤。每一条后面都跟着一个数字，像是某种她自己才懂的密码。</w:t>
        <w:br/>
        <w:t>她翻到最后一页，日期是三天前，父亲在药柜前倒下的那天。上面只写了一行字：“知白知道了。也好。”</w:t>
        <w:br/>
        <w:t>林知白蹲在衣柜前，把笔记本抱在胸口，眼泪无声地流下来。</w:t>
        <w:br/>
        <w:t>三个月。父亲知道三个月了。从她回仁和堂之前就知道了。他每天记录自己的病情，咳嗽、咯血、盗汗、消瘦，然后在白天装作若无其事地教她认药、开方、煎药。</w:t>
        <w:br/>
        <w:t>她想起父亲在诊桌前教她”石膏配白术”的时候，手在发抖。她以为是年老。不是。是肺癌。</w:t>
        <w:br/>
        <w:t>她想起父亲在附子抽屉前站了很久，说”我这辈子只犯过一次错”。她以为是母亲的死。不只是。是他自己也在等死。</w:t>
        <w:br/>
        <w:t>她想起父亲在白鹭飞走时说”它会回来的”。她以为说的是白鹭。不是。说的是他自己——他会回来吗？他不知道。</w:t>
        <w:br/>
        <w:t>她合上笔记本，放回衣柜，拿了一件外套，走出去。</w:t>
        <w:br/>
        <w:t>父亲坐在诊桌前，手里拿着那本《仁和堂祖训》，正在翻。他看见林知白出来，抬起头，目光从她脸上移到她手里的外套上，又移回她脸上。</w:t>
        <w:br/>
        <w:t>“你翻了我的衣柜。”不是问句，是陈述句。</w:t>
        <w:br/>
        <w:t>“嗯。”</w:t>
        <w:br/>
        <w:t>“看到什么了？”</w:t>
        <w:br/>
        <w:t>“看到你瞒了我三个月。”</w:t>
        <w:br/>
        <w:t>父亲沉默了几秒。</w:t>
        <w:br/>
        <w:t>“不是瞒你。是不知道怎么开口。”</w:t>
        <w:br/>
        <w:t>“爸，你咳嗽的时候我在旁边。你手抖的时候我看着。你吃不下饭的时候我给你熬的粥。我应该早点发现的。”</w:t>
        <w:br/>
        <w:t>“你发现了又怎样？你能治吗？”</w:t>
        <w:br/>
        <w:t>林知白张了张嘴，说不出话。</w:t>
        <w:br/>
        <w:t>“知白，”父亲把祖训册子放下，看着她，“你不是没发现。你是不敢确认。这不一样。”</w:t>
        <w:br/>
        <w:t>林知白的眼泪又涌了上来。父亲说得对。她不是没发现。她是不敢确认。她怕确认了，就不得不面对——她爸要死了。</w:t>
        <w:br/>
        <w:t>“爸，”她走过去，在父亲对面坐下来，“你当时为什么不告诉我？你叫回来修房顶的时候，为什么不直接说？”</w:t>
        <w:br/>
        <w:t>“因为我怕你是因为同情我才回来。不是因为你想回来。”</w:t>
        <w:br/>
        <w:t>林知白愣了一下。</w:t>
        <w:br/>
        <w:t>“你打电话让我回来修房顶，不是真的修房顶？”</w:t>
        <w:br/>
        <w:t>“房顶确实要修。但我更想让你回来。”父亲的声音很轻，“我想让你回来看看我，看看仁和堂，看看你妈留下的东西。然后你自己决定，要不要留下来。”</w:t>
        <w:br/>
        <w:t>林知白想起那天父亲在电话里的声音——“家里要修房顶，你回来帮帮忙。”她以为真的是修房顶。她请了假，买了火车票，回来了。然后父亲让她认药、闻药、背祖训，一样一样地教她。她以为父亲是在教她学医。不是。父亲是在给她选择的机会——你可以留下来，也可以走。</w:t>
        <w:br/>
        <w:t>“爸，如果我没有留下来呢？”</w:t>
        <w:br/>
        <w:t>父亲沉默了一会儿。</w:t>
        <w:br/>
        <w:t>“那我就在你走之前，把该教你的都教了。然后你带着这些东西，去你想去的地方。”</w:t>
        <w:br/>
        <w:t>林知白低下头，看着自己的手。这双手在省中医院救过很多人，但从来没有救过自己家的人。她爸病了三个月，她没发现。她妈病了五年，她也不知道。</w:t>
        <w:br/>
        <w:t>“爸，”她抬起头，“你后悔吗？后悔让我学医？”</w:t>
        <w:br/>
        <w:t>父亲看着她，目光里有一种林知白从未见过的东西——不是犹豫，是某种被压抑了很久、终于要破土而出的东西。</w:t>
        <w:br/>
        <w:t>“不后悔。但我后悔让你学得太晚。”</w:t>
        <w:br/>
        <w:t>“什么意思？”</w:t>
        <w:br/>
        <w:t>“我应该在你还小的时候就开始教你。让你认药，让你背祖训，让你跟你妈学辨参。但我没有。因为我不想让你当医生。”</w:t>
        <w:br/>
        <w:t>林知白愣住了。</w:t>
        <w:br/>
        <w:t>“你不想让我当医生？”</w:t>
        <w:br/>
        <w:t>“不想。”父亲的声音很低，“你妈死的时候，我就发誓，不让知白学医。所以我让你学西医，让你去省城，让你离开仁和堂。我希望你离这个行当越远越好。”</w:t>
        <w:br/>
        <w:t>“那为什么又让我回来？”</w:t>
        <w:br/>
        <w:t>“因为你妈的信。”父亲站起来，走到书柜前，打开锁，从里面抽出一封信。林知白认出了那个信封——是母亲写给父亲的那封，她之前在木盒里看过。</w:t>
        <w:br/>
        <w:t>父亲把信放在桌上，指着最后一段：“鹤年，如果知白想学医，不要拦她。她不是你我。她会有自己的路。”</w:t>
        <w:br/>
        <w:t>林知白看着那行字，眼泪掉在了纸上。</w:t>
        <w:br/>
        <w:t>母亲三十二岁就死了，但她死之前，写了一封信，告诉她爸——不要拦女儿。让她走自己的路。</w:t>
        <w:br/>
        <w:t>“爸，”林知白擦掉眼泪，“你为什么不早点把这封信给我看？”</w:t>
        <w:br/>
        <w:t>“因为我不想让你觉得，你学医是因为你妈的遗愿。我想让你自己选。”</w:t>
        <w:br/>
        <w:t>林知白沉默了很久。</w:t>
        <w:br/>
        <w:t>她选了。她选了留下来。不是因为母亲的遗愿，不是因为父亲的病情，是因为她想。</w:t>
        <w:br/>
        <w:t>她想站在药柜前，拉开那些抽屉，闻那些药材，写那些方子。她想坐在诊桌前，握着患者的手，说”别怕”。她想在银杏树下，看着白鹭飞来，又飞走。</w:t>
        <w:br/>
        <w:t>这就是她的路。</w:t>
        <w:br/>
        <w:t>“爸，”她说，“你的册子，写完了吗？”</w:t>
        <w:br/>
        <w:t>父亲看着她。</w:t>
        <w:br/>
        <w:t>“什么册子？”</w:t>
        <w:br/>
        <w:t>“你写的那个。记录你改祖训的原因的那个。”</w:t>
        <w:br/>
        <w:t>父亲沉默了几秒。</w:t>
        <w:br/>
        <w:t>“你怎么知道的？”</w:t>
        <w:br/>
        <w:t>“我翻你衣柜的时候看到的。”林知白说，“不只是病情的记录。还有一本，写着’删改祖训笔记’。”</w:t>
        <w:br/>
        <w:t>父亲没有说话。他走到书柜前，打开锁，从最里面抽出一本厚厚的册子，放在桌上。</w:t>
        <w:br/>
        <w:t>“你看看吧。”他说，“看完你就知道，我为什么改第十二条，为什么删那些规矩，为什么让你回来。”</w:t>
        <w:br/>
        <w:t>林知白拿起册子，翻开第一页。</w:t>
        <w:br/>
        <w:t>第一页写着：“沈映梅走后第一年。知白五岁。”</w:t>
        <w:br/>
        <w:t>她往下看。</w:t>
        <w:br/>
        <w:t>“我不让她学医。不让她碰药柜。不让她去祠堂。我把仁和堂的门锁起来，不让她看见任何一个患者。我怕她看了，会想学。”</w:t>
        <w:br/>
        <w:t>第二页：“沈映梅走后第三年。知白七岁。她想学认药。我不让。她偷偷拿了麻黄抽屉里的麻黄，被我发现了。我打了她。打完又后悔。她不知道她妈是怎么死的。她知道了一定会恨我。”</w:t>
        <w:br/>
        <w:t>林知白的眼泪涌了上来。她记得那件事。她偷偷拿了麻黄，父亲打了她的手心，很疼。她哭了，父亲也哭了。她不知道为什么，现在她知道了。</w:t>
        <w:br/>
        <w:t>她一页一页地往下翻。</w:t>
        <w:br/>
        <w:t>第十页：“沈映梅走后第十年。知白十五岁。她考上了省城的医学院。我不想让她去。但她想去。她妈也想让她去。我同意了。送她走的那天，我在车站站了很久。我想，她走了也好。离仁和堂越远越好。”</w:t>
        <w:br/>
        <w:t>第二十页：“沈映梅走后第二十年。知白二十五岁。她从医学院毕业，进了省中医院。她不回来。我不催她。因为我知道，她还没准备好面对仁和堂。再等等。”</w:t>
        <w:br/>
        <w:t>第二十五页：“我确诊肺癌。知白二十八岁。我给她打电话，让她回来修房顶。她答应了。我不知道她会不会留下来。但我希望她留下来。”</w:t>
        <w:br/>
        <w:t>林知白翻到最后一页。</w:t>
        <w:br/>
        <w:t>最后一页写着：“知白回来了。她在学认药。她比我预想的快。但她不知道，我让她回来，不只是为了修房顶，也不只是为了学医。是为了让她在知道真相之前，先知道一件事——我爱她。”</w:t>
        <w:br/>
        <w:t>林知白合上册子，趴在桌上，哭了出来。</w:t>
        <w:br/>
        <w:t>父亲没有说话。他只是伸出手，放在她的头上，轻轻拍了拍。</w:t>
        <w:br/>
        <w:t>“爸，”林知白抬起头，脸上全是泪，“你为什么不早点给我看？”</w:t>
        <w:br/>
        <w:t>“因为我不想让你觉得，我是因为病了才让你回来。”</w:t>
        <w:br/>
        <w:t>“那你是因为什么？”</w:t>
        <w:br/>
        <w:t>“因为你准备好了。”父亲说，“你二十八岁，见过省城的医院，治过几百个病人，知道医生能做什么，不能做什么。你有自己的判断，不会被仁和堂的规矩捆住，也不会因为你妈的死而退缩。你准备好了，所以我才让你回来。”</w:t>
        <w:br/>
        <w:t>林知白擦掉眼泪，看着父亲。</w:t>
        <w:br/>
        <w:t>“爸，你写这本册子，写了二十八年？”</w:t>
        <w:br/>
        <w:t>“从你妈走的那天开始写的。”</w:t>
        <w:br/>
        <w:t>“你写的时候，是什么心情？”</w:t>
        <w:br/>
        <w:t>父亲沉默了很久。</w:t>
        <w:br/>
        <w:t>“有时候是恨。恨自己没本事。有时候是怕。怕你像她一样。有时候是想。想你妈。想你。想仁和堂以后怎么办。”他顿了顿，“但最多的，是等。等你能看这本册子的那一天。”</w:t>
        <w:br/>
        <w:t>林知白把册子抱在怀里，像小时候抱那只白鹭一样。</w:t>
        <w:br/>
        <w:t>“爸，”她说，“我不会让你白等的。”</w:t>
        <w:br/>
        <w:t>父亲没有说话。但他眼角有一滴泪，慢慢滑下来，落在那本《仁和堂祖训》的封面上。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26 章  祖训笔记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父亲的笔记本，林知白看了整整一夜。</w:t>
        <w:br/>
        <w:t>她坐在诊室里，把那本《删改祖训笔记》从头到尾翻了三遍。第一遍看哭了，第二遍看出了一些她之前没注意到的细节，第三遍她把笔记本摊在桌上，拿了一支笔，把里面提到的所有关键信息都圈了出来。</w:t>
        <w:br/>
        <w:t>第一，父亲从母亲死后就开始写这本笔记，写了二十八年。不是每天写，是每次有什么事触动他，他就写一段。有时是她的生日，有时是母亲的忌日，有时是某个患者让他想起了母亲。</w:t>
        <w:br/>
        <w:t>第二，父亲改祖训第十二条不是一时冲动。他在笔记里反复推敲了十几年——要不要改？改成什么样？改了之后会不会后悔？他最后决定改成”传男不传女”，不是因为觉得女人不行，是因为他觉得，只有这个办法能让林知白远离仁和堂。</w:t>
        <w:br/>
        <w:t>第三，父亲删了那七条祖训，不是因为他觉得那些规矩不对。是因为他觉得，那些规矩在没有”替代措施”的情况下，只会让人被困住。他想找替代措施，但没找到。母亲死了，他也没机会了。</w:t>
        <w:br/>
        <w:t>林知白合上笔记本，靠在椅背上，看着天花板。</w:t>
        <w:br/>
        <w:t>二十八年的笔记。二十八年。她今年二十八岁，这本笔记和她的年龄一样大。父亲从她出生那年就开始写，写了二十八年，等她回来看。</w:t>
        <w:br/>
        <w:t>她站起来，走到院子里。天快亮了，银杏树的轮廓在晨光中渐渐清晰。枝头的绿意比昨天更浓了，有些嫩芽已经张开了，露出里面浅绿色的新叶。</w:t>
        <w:br/>
        <w:t>她深吸了一口清晨的空气，转身走回诊室，拿起手机。</w:t>
        <w:br/>
        <w:t>她要找人。不是一个人，是一群人。</w:t>
        <w:br/>
        <w:t>父亲一个人扛了二十八年。她不想一个人扛了。</w:t>
        <w:br/>
        <w:t>她先给林知夏打电话。</w:t>
        <w:br/>
        <w:t>“知夏，你什么时候到？”</w:t>
        <w:br/>
        <w:t>“下午。我已经在火车上了。”林知夏的声音有点哑，像是没睡好，“师父情况怎么样？”</w:t>
        <w:br/>
        <w:t>“稳定。但我们要商量一下治疗方案。我一个人拿不定主意。”</w:t>
        <w:br/>
        <w:t>“好。我到了再说。”</w:t>
        <w:br/>
        <w:t>林知白挂了电话，又给苏小寒打电话。</w:t>
        <w:br/>
        <w:t>“小寒，你上次说的肿瘤专家，联系了吗？”</w:t>
        <w:br/>
        <w:t>“联系了。省肿瘤医院的李主任，专门做肺癌免疫治疗的。我把你爸的CT片子发给他看了，他说有机会。但要看基因检测结果。”</w:t>
        <w:br/>
        <w:t>“基因检测什么时候能做？”</w:t>
        <w:br/>
        <w:t>“我周一让人去县医院取标本。最快一周出结果。”</w:t>
        <w:br/>
        <w:t>“好。小寒，你能不能来一趟仁和堂？我想让你当面看看我爸。”</w:t>
        <w:br/>
        <w:t>苏小寒在电话那头沉默了几秒。</w:t>
        <w:br/>
        <w:t>“知白，你是认真的吗？我是西医，你爸是纯中医。他会不会排斥我？”</w:t>
        <w:br/>
        <w:t>“他不会。”林知白说，“他现在需要的不是中医还是西医，是能帮他的人。”</w:t>
        <w:br/>
        <w:t>“好。我明天到。”</w:t>
        <w:br/>
        <w:t>林知白挂了电话，又翻开通讯录，找到了王雪的号码。王雪是她大学同学，省城一家三甲医院的呼吸科医生，专攻肺癌。她们同宿舍住了五年，毕业后各奔东西，联系不多，但每年过年都会发条消息。</w:t>
        <w:br/>
        <w:t>她犹豫了一下，还是拨了过去。</w:t>
        <w:br/>
        <w:t>“知白？”王雪的声音有点惊讶，“你怎么想起给我打电话了？”</w:t>
        <w:br/>
        <w:t>“雪姐，我爸确诊了。肺癌IIIb期，鳞癌。”</w:t>
        <w:br/>
        <w:t>电话那头沉默了几秒。</w:t>
        <w:br/>
        <w:t>“什么时候的事？”</w:t>
        <w:br/>
        <w:t>“昨天确认的。他自己瞒了三个月。”</w:t>
        <w:br/>
        <w:t>“你在哪里？”</w:t>
        <w:br/>
        <w:t>“在老家，仁和堂。”</w:t>
        <w:br/>
        <w:t>“需要我做什么？”</w:t>
        <w:br/>
        <w:t>林知白深吸了一口气。</w:t>
        <w:br/>
        <w:t>“我想请你来仁和堂，帮我看看我爸的病历，评估一下西医的治疗方案。我不需要你远程建议，我想让你当面看。”</w:t>
        <w:br/>
        <w:t>王雪又沉默了几秒。</w:t>
        <w:br/>
        <w:t>“知白，你知道我是西医呼吸科医生。我开的每一个方案都要有证据支持。你爸的中医治疗，我不懂。”</w:t>
        <w:br/>
        <w:t>“不需要你懂中医。需要你用西医的标准，告诉我什么检查该做、什么药有效、什么副作用要注意。”</w:t>
        <w:br/>
        <w:t>“好。”王雪说，“我下周调班，去镇上找你。”</w:t>
        <w:br/>
        <w:t>林知白挂了电话，看着窗外越来越亮的天色。她已经打了三个电话——林知夏（纯中医）、苏小寒（神经内科+循证医学）、王雪（呼吸科+西医标准化）。还缺一个人。</w:t>
        <w:br/>
        <w:t>陈婆婆。</w:t>
        <w:br/>
        <w:t>不是因为她懂医，是因为她了解父亲。她认识父亲三十多年，知道他的脾气、他的习惯、他怕什么、他要什么。</w:t>
        <w:br/>
        <w:t>林知白走出仁和堂，穿过巷子，来到陈婆婆家。</w:t>
        <w:br/>
        <w:t>陈婆婆已经起来了，坐在枣树下择菜。周德厚还在屋里睡着，呼吸声隔着窗户都能听到。</w:t>
        <w:br/>
        <w:t>“知白？这么早？”陈婆婆抬起头，看见林知白的脸色，手里的菜掉在了地上，“怎么了？出什么事了？”</w:t>
        <w:br/>
        <w:t>“陈婆婆，我爸确诊了。肺癌。”</w:t>
        <w:br/>
        <w:t>陈婆婆的手停在半空中，很久没动。</w:t>
        <w:br/>
        <w:t>“多久了？”</w:t>
        <w:br/>
        <w:t>“他自己瞒了三个月。昨天晕倒了，去县医院做的CT。”</w:t>
        <w:br/>
        <w:t>陈婆婆沉默了一会儿，然后说了一句让林知白没想到的话。</w:t>
        <w:br/>
        <w:t>“我知道。”</w:t>
        <w:br/>
        <w:t>林知白愣住了。</w:t>
        <w:br/>
        <w:t>“你知道？”</w:t>
        <w:br/>
        <w:t>“他三个月前跟我说过。他来我家，坐在你现在坐的这把椅子上，说’陈姐，我可能不行了’。”陈婆婆的声音很低，“我问他怎么了，他说’肺上长了东西，不好’。我说’你告诉知白了吗’，他说’没有’。我说’为什么不告诉’，他说’她还没准备好’。”</w:t>
        <w:br/>
        <w:t>林知白的眼泪又涌了上来。父亲跟陈婆婆说了，没跟她说。因为他怕她难过。</w:t>
        <w:br/>
        <w:t>“陈婆婆，他当时还说了什么？”</w:t>
        <w:br/>
        <w:t>陈婆婆想了想。</w:t>
        <w:br/>
        <w:t>“他说，‘陈姐，我这一辈子，对不起两个人。一个是映梅，一个是知白。映梅走的时候我不在，知白长大的时候我也不在。我想把欠她们的，都还上。’”</w:t>
        <w:br/>
        <w:t>林知白擦掉眼泪。</w:t>
        <w:br/>
        <w:t>“陈婆婆，我要给爸治病。我一个人不行，我找了知夏、找了小寒、找了王雪。我还需要一个人——”</w:t>
        <w:br/>
        <w:t>“谁？”</w:t>
        <w:br/>
        <w:t>“您。”</w:t>
        <w:br/>
        <w:t>陈婆婆愣了一下。</w:t>
        <w:br/>
        <w:t>“我？我一个老太婆，能做什么？”</w:t>
        <w:br/>
        <w:t>“陪他说话。”林知白说，“他现在需要的不是药，是人不让他一个人。”</w:t>
        <w:br/>
        <w:t>陈婆婆看着林知白，眼眶红了。</w:t>
        <w:br/>
        <w:t>“好。”她说，“我去。我每天都去。”</w:t>
        <w:br/>
        <w:t>林知白站起来，给陈婆婆鞠了一躬，转身走回仁和堂。</w:t>
        <w:br/>
        <w:t>她走进诊室，坐下来，在笔记本上写下了一行字——“团队：林知夏（中医）、苏小寒（循证医学）、王雪（西医标准化）、陈婆婆（陪伴）。目标：让父亲不疼、不孤单、不放弃。”</w:t>
        <w:br/>
        <w:t>她放下笔，看着窗外。</w:t>
        <w:br/>
        <w:t>银杏树的嫩芽在晨光中闪闪发亮，像是在对她笑。</w:t>
        <w:br/>
        <w:t>下午，林知夏到了。</w:t>
        <w:br/>
        <w:t>他背着一个双肩包，手里拎着两个塑料袋，里面装着饭盒。他把饭盒放在诊桌上，打开，是红烧肉、炒青菜、一碗汤。</w:t>
        <w:br/>
        <w:t>“我让我妈做的。师父好久没吃我妈做的菜了。”林知夏说着把饭盒摆好，“你也没吃吧？一起。”</w:t>
        <w:br/>
        <w:t>林知白看着那碗红烧肉，想起周德厚说过的话——“想吃你陈婆婆做的红烧肉。”她忽然觉得，红烧肉不是肉，是念想。</w:t>
        <w:br/>
        <w:t>“知夏，”她说，“我们先把爸的治疗方案定下来。”</w:t>
        <w:br/>
        <w:t>林知夏坐下来，从包里掏出笔记本电脑，打开一个文件夹，里面全是肺癌的诊疗指南、临床研究、专家共识。</w:t>
        <w:br/>
        <w:t>“我查了一夜的资料。鳞癌IIIb期，不能手术，标准治疗是化疗联合免疫。化疗用顺铂+吉西他滨，免疫用PD-1抑制剂。”他指着屏幕上的数据，“这是Keynote-407研究的五年生存数据，鳞癌患者用化疗+免疫，中位生存期十七个月，比单纯化疗多了四个月。”</w:t>
        <w:br/>
        <w:t>“四个月？”林知白看着屏幕上的数字，“四个月算什么？”</w:t>
        <w:br/>
        <w:t>“对晚期肺癌来说，四个月已经是很大的进步了。”林知夏的声音很平静，“但我们要考虑师父的身体。他六十四岁，体重偏轻，化疗的副作用他可能扛不住。”</w:t>
        <w:br/>
        <w:t>“那就不用化疗。只用免疫呢？”</w:t>
        <w:br/>
        <w:t>“免疫单药对PD-L1高表达的患者效果好。但师父没做检测，不知道表达水平。”</w:t>
        <w:br/>
        <w:t>林知白沉默了一会儿。</w:t>
        <w:br/>
        <w:t>“先做基因检测和PD-L1检测。结果出来之前，先纯中医治疗。结果出来后，再决定用不用免疫。”</w:t>
        <w:br/>
        <w:t>林知夏点了点头。</w:t>
        <w:br/>
        <w:t>“我也是这么想的。”</w:t>
        <w:br/>
        <w:t>他们正说着，院门被推开了。苏小寒站在门口，穿着一件白色的短外套，手里拎着一个保温杯，头发扎成马尾，风吹得有点乱。</w:t>
        <w:br/>
        <w:t>“知白。”她走进来，看见林知夏，愣了一下，“这位是？”</w:t>
        <w:br/>
        <w:t>“林知夏，我师兄。省城的中医。”</w:t>
        <w:br/>
        <w:t>苏小寒伸出手，林知夏握了握。</w:t>
        <w:br/>
        <w:t>“苏小寒，省人民医院神经内科。”</w:t>
        <w:br/>
        <w:t>“你不是神经内科吗？怎么跑肺癌这边来了？”</w:t>
        <w:br/>
        <w:t>“因为知白叫我来的。”苏小寒坐下来，把保温杯放在桌上，“我不懂肺癌，但我懂循证医学。我能帮你们查文献、找证据、判断什么方案有效。”</w:t>
        <w:br/>
        <w:t>林知白看着苏小寒，心里涌上一股暖意。十年没见了，苏小寒还是老样子——直接、利索、不讲废话。</w:t>
        <w:br/>
        <w:t>“小寒，谢谢你。”</w:t>
        <w:br/>
        <w:t>“谢什么？”苏小寒拧开保温杯喝了一口水，“你大学的时候帮我写过论文，我帮你查点文献，扯平了。”</w:t>
        <w:br/>
        <w:t>三个人坐在诊桌前，开始讨论父亲的治疗方案。林知白负责中医部分，林知夏负责西医临床部分，苏小寒负责循证医学证据。三个人吵了一下午——林知夏觉得免疫治疗可以等，苏小寒觉得不能等，林知白在中间调停。</w:t>
        <w:br/>
        <w:t>吵到傍晚，终于定了一个初步方案：</w:t>
        <w:br/>
        <w:t>第一，明天送标本去省城做基因检测和PD-L1检测；</w:t>
        <w:br/>
        <w:t>第二，检测结果出来前，纯中医治疗，林知白负责，林知夏协助；</w:t>
        <w:br/>
        <w:t>第三，检测结果出来后，根据PD-L1表达水平决定用不用免疫治疗；</w:t>
        <w:br/>
        <w:t>第四，无论用不用免疫，中医治疗全程介入，减毒增效。</w:t>
        <w:br/>
        <w:t>林知白把方案写在笔记本上，看着那四条，深吸了一口气。</w:t>
        <w:br/>
        <w:t>这不是父亲一个人的治疗方案。这是他们三个人的”作战计划”。</w:t>
        <w:br/>
        <w:t>“知夏，”她说，“你去跟爸说。我开不了口。”</w:t>
        <w:br/>
        <w:t>林知夏点了点头，站起来，走进内堂。</w:t>
        <w:br/>
        <w:t>林知白和苏小寒坐在诊室里，等着。</w:t>
        <w:br/>
        <w:t>过了一会儿，内堂里传来父亲的声音，不高不低，带着一种林知白很熟悉的平静。</w:t>
        <w:br/>
        <w:t>“你们商量好了？”</w:t>
        <w:br/>
        <w:t>“商量好了。”林知夏说。</w:t>
        <w:br/>
        <w:t>“什么方案？”</w:t>
        <w:br/>
        <w:t>林知夏把四条说了一遍。</w:t>
        <w:br/>
        <w:t>父亲沉默了几秒。</w:t>
        <w:br/>
        <w:t>“基因检测和PD-L1检测，做。免疫治疗，等结果出来再说。中医治疗，听知白的。”</w:t>
        <w:br/>
        <w:t>“师父，你不反对？”</w:t>
        <w:br/>
        <w:t>“我反对有用吗？”父亲的声音里带着一丝无奈，“你们三个人都商量好了，我这个病人还能说什么？”</w:t>
        <w:br/>
        <w:t>林知白站起来，走到内堂门口，掀开门帘。</w:t>
        <w:br/>
        <w:t>父亲坐在床沿上，林知夏站在他面前。两个人的表情都挺平静，但林知白注意到，林知夏的眼眶是红的。</w:t>
        <w:br/>
        <w:t>“爸，”她说，“你同意了？”</w:t>
        <w:br/>
        <w:t>“同意了。”父亲看着她，“但我有一条——不要瞒我。什么结果，直接告诉我。”</w:t>
        <w:br/>
        <w:t>林知白点了点头。</w:t>
        <w:br/>
        <w:t>“好。”</w:t>
        <w:br/>
        <w:t>那天晚上，林知白送苏小寒去巷口的旅店。走在青石板路上，月光很好，两个人的影子被拉得很长。</w:t>
        <w:br/>
        <w:t>“知白，”苏小寒忽然说，“你变了很多。”</w:t>
        <w:br/>
        <w:t>“哪里变了？”</w:t>
        <w:br/>
        <w:t>“大学的时候，你是一个特别要强的人。什么事都想自己扛。现在你学会找人了。”</w:t>
        <w:br/>
        <w:t>林知白想了想。</w:t>
        <w:br/>
        <w:t>“因为我发现，一个人扛不住。”</w:t>
        <w:br/>
        <w:t>苏小寒停下来，看着她。</w:t>
        <w:br/>
        <w:t>“知白，你爸的病，我帮不了太多。但我会把我能做的都做了。”</w:t>
        <w:br/>
        <w:t>“我知道。”</w:t>
        <w:br/>
        <w:t>林知白看着苏小寒的背影消失在旅店门口，转身走回仁和堂。</w:t>
        <w:br/>
        <w:t>院子里，银杏树在月光下静静的。枝头的嫩芽比白天更绿了，有些已经舒展开了，像一只只小手，在风中轻轻摇晃。</w:t>
        <w:br/>
        <w:t>她站在树下，仰头看着那些嫩芽，想起父亲笔记本里写的那句话——“我想在死之前，看到银杏树发芽。”</w:t>
        <w:br/>
        <w:t>现在，银杏树发芽了。</w:t>
        <w:br/>
        <w:t>林知白转身走回诊室，坐下来，在笔记本上又加了一行字——“银杏已发芽。爸，你看到了吗？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27 章  冲突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化疗第一周期结束后的第三天，父亲的化验单出来了。</w:t>
        <w:br/>
        <w:t>林知白是在县医院的检验科拿的报告。她站在走廊上，把那张薄薄的纸举到眼前，看了三遍。白细胞2.8，正常值下限是4.0。ALT 186，正常值上限是40。AST 142，正常值上限也是40。</w:t>
        <w:br/>
        <w:t>肝功能爆了。</w:t>
        <w:br/>
        <w:t>她拿着报告单走回病房。父亲躺在床上，手背上还扎着留置针，脸色比化疗前更白了，嘴唇干裂起皮，眼窝深陷。他看见林知白进来，目光落在她手里的报告单上。</w:t>
        <w:br/>
        <w:t>“给我看看。”</w:t>
        <w:br/>
        <w:t>林知白把报告单递给他。父亲看了一遍，没有说话，把报告单放在枕头旁边。</w:t>
        <w:br/>
        <w:t>“爸，白细胞低了，肝功能也高了。化疗的副作用。”</w:t>
        <w:br/>
        <w:t>“我知道。”</w:t>
        <w:br/>
        <w:t>“苏小寒说，要调整方案。减量化疗，加保肝药。”</w:t>
        <w:br/>
        <w:t>父亲沉默了几秒。</w:t>
        <w:br/>
        <w:t>“她怎么说，就怎么做。”</w:t>
        <w:br/>
        <w:t>林知白点了点头，走出病房，给苏小寒打电话。</w:t>
        <w:br/>
        <w:t>“小寒，化验单出来了。白细胞2.8，ALT186，AST142。”</w:t>
        <w:br/>
        <w:t>电话那头沉默了几秒。</w:t>
        <w:br/>
        <w:t>“化疗的典型副作用。我建议减量，顺铂从75mg降到60mg，吉西他滨从1000mg降到800mg。同时加强保肝，用谷胱甘肽和甘草酸二铵。”</w:t>
        <w:br/>
        <w:t>“好。我跟知夏商量一下。”</w:t>
        <w:br/>
        <w:t>“知白，”苏小寒的声音低了下来，“你师兄那边，你最好先跟他说。他上次就不同意化疗，现在出了副作用，他肯定会说’我早就说了’。”</w:t>
        <w:br/>
        <w:t>林知白挂了电话，回到病房。林知夏坐在父亲床边的椅子上，手里拿着那份报告单，表情很沉。</w:t>
        <w:br/>
        <w:t>“知夏，苏小寒建议减量化疗，加保肝药。”</w:t>
        <w:br/>
        <w:t>林知夏把报告单放下，看着她。</w:t>
        <w:br/>
        <w:t>“我建议停化疗。纯中医治疗。”</w:t>
        <w:br/>
        <w:t>林知白的心沉了一下。她早就知道会这样。</w:t>
        <w:br/>
        <w:t>“知夏，化疗虽然副作用大，但对鳞癌有效。减量后副作用会小一些，效果可能也会打折扣，但还是有机会。”</w:t>
        <w:br/>
        <w:t>“机会？”林知夏的声音高了一点，“什么机会？多活四个月的机会？师父现在的身体，再化一次可能连四个月都撑不到。”</w:t>
        <w:br/>
        <w:t>“那你说怎么办？纯中医？纯中医能控制肿瘤吗？”</w:t>
        <w:br/>
        <w:t>“不能控制，但能让师父活得好。不疼、不吐、不发烧、不拉肚子。他想要的是质量，不是数量。”</w:t>
        <w:br/>
        <w:t>“你问过他吗？他想要质量还是数量？”</w:t>
        <w:br/>
        <w:t>“我不用问。我知道。”</w:t>
        <w:br/>
        <w:t>“你不知道。”林知白的声音也高了，“你三年没回来，你见过他几次？你知道他这三年是怎么过的吗？”</w:t>
        <w:br/>
        <w:t>林知夏站起来，看着她，眼眶红了。</w:t>
        <w:br/>
        <w:t>“我是三年没回来。但我每天都在想他。你呢？你在省中医院一年，回来过几次？”</w:t>
        <w:br/>
        <w:t>林知白张了张嘴，说不出话。</w:t>
        <w:br/>
        <w:t>她在省中医院一年，回来过两次。一次是过年，一次是清明。每次待两天就走。父亲送她到车站，站在站台上，看着她上车，车开了还在站台上站着。她以为父亲只是舍不得她。现在她才知道，父亲那时候已经病了。</w:t>
        <w:br/>
        <w:t>“我……”她的声音哑了，“我不是故意的。我不知道他病了。”</w:t>
        <w:br/>
        <w:t>“你现在知道了。你还想让他受罪？”</w:t>
        <w:br/>
        <w:t>“不是受罪。是治疗。生病了就要治。”</w:t>
        <w:br/>
        <w:t>“治不好呢？”</w:t>
        <w:br/>
        <w:t>“治不好也要治。”</w:t>
        <w:br/>
        <w:t>“为了什么？为了让你心里好受？”</w:t>
        <w:br/>
        <w:t>林知白的眼泪一下子涌了出来。</w:t>
        <w:br/>
        <w:t>她不知道自己在争什么。是争治疗方案，还是争一口气。她不想让父亲死。化疗能多活四个月，她就要那四个月。四个月，一百二十天，她能多陪父亲一百二十天。林知夏不懂。他以为”质量”比”数量”重要，但对他来说，父亲只是”师父”。对她来说，父亲是”爸”。</w:t>
        <w:br/>
        <w:t>“你们别吵了。”</w:t>
        <w:br/>
        <w:t>父亲的声音从病床方向传来，不高不低，但两个人同时安静了。</w:t>
        <w:br/>
        <w:t>林知白转过头，看见父亲半靠在床头上，手里拿着那份报告单，正在看。他的表情很平静，没有愤怒，没有无奈，只有一种她说不清的东西——像是旁观者在看别人的化验单。</w:t>
        <w:br/>
        <w:t>“爸……”林知白走过去。</w:t>
        <w:br/>
        <w:t>“你的方案，减量化疗，加保肝药。”父亲说，“知夏的方案，停化疗，纯中医。”</w:t>
        <w:br/>
        <w:t>“对。”</w:t>
        <w:br/>
        <w:t>“你们俩都说服不了对方，对不对？”</w:t>
        <w:br/>
        <w:t>林知白和林知夏对视了一眼，都没说话。</w:t>
        <w:br/>
        <w:t>父亲把报告单放下，看着天花板。</w:t>
        <w:br/>
        <w:t>“我自己决定。”</w:t>
        <w:br/>
        <w:t>林知白的心跳漏了一拍。</w:t>
        <w:br/>
        <w:t>“用知白的方案。”父亲说，“减量化疗，加保肝药。再做一次。”</w:t>
        <w:br/>
        <w:t>“师父！”林知夏急了。</w:t>
        <w:br/>
        <w:t>“听我说完。”父亲抬起手，制止了他，“做一次。就一次。如果下次化验白细胞还低、肝功能还高，就停化疗。纯中医。”</w:t>
        <w:br/>
        <w:t>林知夏张了张嘴，想说什么，但看着父亲的眼神，把话咽了回去。</w:t>
        <w:br/>
        <w:t>“好。”他说，“一次。”</w:t>
        <w:br/>
        <w:t>林知白站在床边，看着父亲。他的脸上没有一点血色，嘴唇干裂，眼窝深陷，但她从那双眼睛里看到了一种东西——不是求生的欲望，是某种更深的、更沉的东西。他在用自己的身体做试验，不是为了活得更久，是为了让她和林知夏不再吵。</w:t>
        <w:br/>
        <w:t>“爸，”林知白的声音很轻，“你不必这样。”</w:t>
        <w:br/>
        <w:t>“我知道。”父亲说，“但我想这样。”</w:t>
        <w:br/>
        <w:t>那天晚上，林知白没有回仁和堂。她睡在病房的陪护椅上，椅子很窄，翻个身就会掉下去，但她不在乎。她睁着眼睛看着输液瓶里的药水一滴一滴地往下掉，脑子里翻来覆去地想着白天和林知夏的争吵。</w:t>
        <w:br/>
        <w:t>她不是不知道化疗的副作用。她比林知夏更清楚。她在省中医院肿瘤科轮转过三个月，见过化疗病人上吐下泻、口腔溃疡、手脚麻木、白细胞掉到零点几。她知道父亲会受罪。但她还是想让他做。</w:t>
        <w:br/>
        <w:t>为什么？</w:t>
        <w:br/>
        <w:t>因为她怕。</w:t>
        <w:br/>
        <w:t>她怕父亲死了，她还没来得及孝顺他。她怕父亲死了，仁和堂就散了。她怕父亲死了，她就真的一个人了。</w:t>
        <w:br/>
        <w:t>她翻了个身，椅子咯吱一声响。</w:t>
        <w:br/>
        <w:t>“知白。”父亲的声音从病床上传来，很轻，但很清晰。</w:t>
        <w:br/>
        <w:t>“爸？你没睡？”</w:t>
        <w:br/>
        <w:t>“睡不着。”</w:t>
        <w:br/>
        <w:t>林知白坐起来，走到床边，在床沿上坐下来。</w:t>
        <w:br/>
        <w:t>“爸，你是不是觉得我特别自私？”</w:t>
        <w:br/>
        <w:t>父亲沉默了几秒。</w:t>
        <w:br/>
        <w:t>“不是自私。是不舍得。”</w:t>
        <w:br/>
        <w:t>林知白的眼泪又涌了上来。</w:t>
        <w:br/>
        <w:t>“你不舍得我，我也不舍得你。所以我想让你多活几个月。”</w:t>
        <w:br/>
        <w:t>“我知道。”父亲伸出手，握住她的手，“但知白，多活几个月，和多活几年，不一样。几个月，对你来说够吗？”</w:t>
        <w:br/>
        <w:t>林知白摇了摇头。</w:t>
        <w:br/>
        <w:t>“不够。”</w:t>
        <w:br/>
        <w:t>“那几年呢？”</w:t>
        <w:br/>
        <w:t>“也不够。”</w:t>
        <w:br/>
        <w:t>“所以啊，”父亲的声音很轻，“多活几个月，和现在比，差别不大。但受的罪，差别很大。”</w:t>
        <w:br/>
        <w:t>林知白趴在床边，把脸埋在父亲的手心里，无声地哭了很久。父亲没有说话，只是用手指轻轻梳着她的头发，一下一下，像小时候她发烧时他做的那样。</w:t>
        <w:br/>
        <w:t>“爸，”她抬起头，脸上全是泪，“那你不治了？”</w:t>
        <w:br/>
        <w:t>“治。但不是为了活得更久。是为了活得更好。”</w:t>
        <w:br/>
        <w:t>“怎么算’更好’？”</w:t>
        <w:br/>
        <w:t>“不疼。能吃下饭。能下床走走。能和你说话。能去院子里看看银杏树。”</w:t>
        <w:br/>
        <w:t>林知白擦掉眼泪，点了点头。</w:t>
        <w:br/>
        <w:t>她明白了。父亲要的不是”多活几个月”，是”多活几天好日子”。几天。不是几个月。他对自己能活多久，比谁都清楚。</w:t>
        <w:br/>
        <w:t>第二天一早，苏小寒从省城赶来了。</w:t>
        <w:br/>
        <w:t>她进病房的时候，手里拎着一大袋药——谷胱甘肽、甘草酸二铵、重组人粒细胞刺激因子。她把药放在床头柜上，看了看父亲的脸色，又看了看输液瓶上的标签。</w:t>
        <w:br/>
        <w:t>“林叔，化疗的副作用是正常的。白细胞低了打升白针，肝功能高了用保肝药。您不用太担心。”</w:t>
        <w:br/>
        <w:t>父亲看着她，嘴角微微弯了一下。</w:t>
        <w:br/>
        <w:t>“你是知白的同学？”</w:t>
        <w:br/>
        <w:t>“对。大学同学。同一间宿舍住了五年。”</w:t>
        <w:br/>
        <w:t>“那你应该知道她大学的时候什么样。”</w:t>
        <w:br/>
        <w:t>苏小寒笑了。</w:t>
        <w:br/>
        <w:t>“知道。她那时候特别讨厌中医。说中药是安慰剂，针灸是心理暗示，祖训是封建糟粕。”</w:t>
        <w:br/>
        <w:t>父亲看了林知白一眼。</w:t>
        <w:br/>
        <w:t>“现在呢？”他问苏小寒。</w:t>
        <w:br/>
        <w:t>“现在？”苏小寒又笑了，“现在是仁和堂的第七代传人。”</w:t>
        <w:br/>
        <w:t>父亲也笑了。笑得很淡，但林知白看到了。她很久没见父亲笑了。</w:t>
        <w:br/>
        <w:t>“小寒，”父亲说，“谢谢你。”</w:t>
        <w:br/>
        <w:t>“谢什么？”</w:t>
        <w:br/>
        <w:t>“谢谢你帮知白。”</w:t>
        <w:br/>
        <w:t>苏小寒摇了摇头。</w:t>
        <w:br/>
        <w:t>“不用谢。她大学的时候帮我写过论文，我帮她查点文献，扯平了。”</w:t>
        <w:br/>
        <w:t>父亲看着苏小寒，目光里有一种林知白很少见到的东西——欣赏。</w:t>
        <w:br/>
        <w:t>“你是个好医生。”他说。</w:t>
        <w:br/>
        <w:t>苏小寒愣了一下，然后笑了。</w:t>
        <w:br/>
        <w:t>“林叔，您也是。”</w:t>
        <w:br/>
        <w:t>下午，林知夏去县医院食堂买了粥和小菜，端到病房。父亲喝了半碗粥，吃了两口青菜，就吃不下了。他放下碗，靠在床头上，闭着眼睛，呼吸很重。</w:t>
        <w:br/>
        <w:t>林知白坐在床边，看着他，心里一阵一阵地疼。</w:t>
        <w:br/>
        <w:t>“知夏，”她轻声说，“你去把王雪的联系方式给我。我要请她来。”</w:t>
        <w:br/>
        <w:t>林知夏看着她。</w:t>
        <w:br/>
        <w:t>“你不是已经找了苏小寒吗？”</w:t>
        <w:br/>
        <w:t>“苏小寒是神经内科，不是呼吸科。王雪是呼吸科医生，专攻肺癌。我需要她。”</w:t>
        <w:br/>
        <w:t>林知夏点了点头，掏出手机，把王雪的号码发给她。</w:t>
        <w:br/>
        <w:t>林知白拨了王雪的电话。</w:t>
        <w:br/>
        <w:t>“雪姐，是我。知白。”</w:t>
        <w:br/>
        <w:t>“知白？你爸怎么样？”</w:t>
        <w:br/>
        <w:t>“化疗第一周期结束了。白细胞低了，肝功能也高了。减量了，加了保肝药。我想请你来看看。”</w:t>
        <w:br/>
        <w:t>王雪沉默了几秒。</w:t>
        <w:br/>
        <w:t>“好。我这周调班。周六去镇上。”</w:t>
        <w:br/>
        <w:t>“谢谢雪姐。”</w:t>
        <w:br/>
        <w:t>“不用谢。你把地址发给我。”</w:t>
        <w:br/>
        <w:t>林知白挂了电话，看着窗外的天空。灰蒙蒙的，没有云，也没有太阳，像一块洗旧了的白布。</w:t>
        <w:br/>
        <w:t>她想起父亲笔记本里写的那句话——“我想在死之前，看到银杏树发芽。”</w:t>
        <w:br/>
        <w:t>银杏树已经发芽了。嫩绿的，一小片一小片，在光秃秃的枝丫上，像是不小心洒上去的颜料。</w:t>
        <w:br/>
        <w:t>她走到窗边，推开窗户，让风吹进来。风很凉，带着春天的泥土味。</w:t>
        <w:br/>
        <w:t>“爸，”她转过身，“银杏树发芽了。”</w:t>
        <w:br/>
        <w:t>父亲睁开眼睛，看着她。</w:t>
        <w:br/>
        <w:t>“真的？”</w:t>
        <w:br/>
        <w:t>“真的。回去就能看到。”</w:t>
        <w:br/>
        <w:t>父亲点了点头，没有说话。但林知白注意到，他的眼睛里有光。</w:t>
        <w:br/>
        <w:t>不是希望的光，是某种更安静的光——像冬天的雪地反射月光，不刺眼，但亮。</w:t>
        <w:br/>
        <w:t>她走回床边，坐下来，握着父亲的手。</w:t>
        <w:br/>
        <w:t>“爸，我们回家。不住院了。回家治。”</w:t>
        <w:br/>
        <w:t>父亲看着她。</w:t>
        <w:br/>
        <w:t>“你确定？”</w:t>
        <w:br/>
        <w:t>“确定。在哪儿治都是治。在家里，你能看到银杏树。”</w:t>
        <w:br/>
        <w:t>父亲沉默了几秒，然后点了点头。</w:t>
        <w:br/>
        <w:t>“好。回家。”</w:t>
        <w:br/>
        <w:t>林知白站起来，开始收拾东西。毛巾、牙刷、保温杯、拖鞋、枕头——她把它们一件一件地装进袋子里，动作很快，像是在赶时间。她知道自己在赶什么——赶在父亲还能走之前，带他回家。</w:t>
        <w:br/>
        <w:t>林知夏帮着收拾，苏小寒去办出院手续。三个人各忙各的，没有人说话，但空气里有一种奇怪的默契，像是一支临时组队的球队，虽然没练过，但每个人都知道自己该站在哪里。</w:t>
        <w:br/>
        <w:t>办完手续，林知夏扶着父亲走出病房。父亲走得很慢，每走几步就要停下来喘一会儿。走廊很长，从病房到电梯口不到五十米，他们走了将近十分钟。</w:t>
        <w:br/>
        <w:t>电梯来了，门开了，里面站着一个人——王院长，父亲的老朋友。</w:t>
        <w:br/>
        <w:t>“鹤年？”王院长看着父亲，又看了看林知白，“这就出院了？”</w:t>
        <w:br/>
        <w:t>“回家了。”父亲说。</w:t>
        <w:br/>
        <w:t>王院长沉默了几秒，然后伸出手，拍了拍父亲的肩膀。</w:t>
        <w:br/>
        <w:t>“回去好好养着。有什么事，随时给我打电话。”</w:t>
        <w:br/>
        <w:t>父亲点了点头，走进电梯。</w:t>
        <w:br/>
        <w:t>电梯门关上的那一刻，林知白看见王院长站在走廊上，目送他们。他的眼眶红了。</w:t>
        <w:br/>
        <w:t>车子开动后，父亲靠在座椅上，闭着眼睛。林知白坐在他旁边，握着他的手。窗外的田野一片一片地往后退，油菜花开了，金黄色的，铺了一地。</w:t>
        <w:br/>
        <w:t>“知白，”父亲忽然开口，“你知道我为什么同意回家吗？”</w:t>
        <w:br/>
        <w:t>“因为你想看银杏树？”</w:t>
        <w:br/>
        <w:t>“不全是。”父亲睁开眼睛，看着她，“因为我不想让你在医院里看着我死。”</w:t>
        <w:br/>
        <w:t>林知白的眼泪一下子涌了出来。</w:t>
        <w:br/>
        <w:t>“爸……”</w:t>
        <w:br/>
        <w:t>“在医院里死，太冷。我想在家里死。在床上，在院子里，在银杏树下。你妈也是在仁和堂死的。我要和她一样。”</w:t>
        <w:br/>
        <w:t>林知白没有说话。她只是握着父亲的手，用力握着。</w:t>
        <w:br/>
        <w:t>车子拐进镇子，青石板路颠簸了一下，父亲的身体跟着晃了晃。林知白扶住他，他睁开眼睛，看了了看窗外。</w:t>
        <w:br/>
        <w:t>“到了？”他问。</w:t>
        <w:br/>
        <w:t>“到了。”</w:t>
        <w:br/>
        <w:t>车停在仁和堂门口。林知夏扶父亲下车，林知白去开门。推开院门的那一刻，银杏树的嫩芽在阳光下闪闪发亮，像无数只小手在向他们招手。</w:t>
        <w:br/>
        <w:t>父亲站在门口，看着那棵树，看了很久。</w:t>
        <w:br/>
        <w:t>“发芽了。”他说。</w:t>
        <w:br/>
        <w:t>“嗯。”</w:t>
        <w:br/>
        <w:t>“比去年早。”</w:t>
        <w:br/>
        <w:t>“嗯。”</w:t>
        <w:br/>
        <w:t>父亲迈过门槛，走进院子，站在银杏树下，仰头看着那些嫩芽。阳光从枝丫的缝隙里漏下来，落在他脸上，落在他肩上，落在他花白的头发上。</w:t>
        <w:br/>
        <w:t>林知白站在他身后，看着他。</w:t>
        <w:br/>
        <w:t>她想，如果时间能停在这一刻，该多好。</w:t>
        <w:br/>
        <w:t>但时间不会停。</w:t>
        <w:br/>
        <w:t>所以她只能抓紧每一秒。</w:t>
        <w:br/>
        <w:t>“爸，”她说，“进去吧。外面风大。”</w:t>
        <w:br/>
        <w:t>父亲点了点头，转身走进诊室，在诊桌前坐下来。</w:t>
        <w:br/>
        <w:t>他翻开那本《仁和堂祖训》，翻到第十七条，看了一会儿，然后合上，抬起头看着林知白。</w:t>
        <w:br/>
        <w:t>“知白，从今天开始，我的病，你来管。”</w:t>
        <w:br/>
        <w:t>林知白深吸了一口气。</w:t>
        <w:br/>
        <w:t>“好。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28 章  暗格·完整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父亲回家的第三天，林知白在祠堂里发现了一个她之前没注意到的东西。</w:t>
        <w:br/>
        <w:t>那天下午，父亲在午睡。林知白一个人坐在诊室里，翻着父亲的那本《删改祖训笔记》，看到其中一页时，手指停住了。那一页写着：“我把映梅留下的东西藏在祠堂第三块地砖下面。不是怕人发现。是怕知白太早知道。”</w:t>
        <w:br/>
        <w:t>林知白愣了一下。第三块地砖——那不是暗格的位置吗？她之前在那里发现过七张被撕掉的祖训。但父亲说的是”映梅留下的东西”。母亲留下的，不只是那七张纸。</w:t>
        <w:br/>
        <w:t>她站起来，走进祠堂，蹲在第三块地砖旁边。地砖的缝隙和她上次撬开时一样，不大不小，刚好能伸进一根手指。她把地砖撬起来，拿出里面的布包。布包还是那个布包，但这次她仔仔细细地翻了一遍，发现布包的底部有一层衬布，衬布下面缝着什么东西。</w:t>
        <w:br/>
        <w:t>她用指甲挑开缝线，从衬布下面抽出一叠纸。</w:t>
        <w:br/>
        <w:t>不是七张，是十几张。最上面是一封信，信封上写着”林景仁亲启”。林景仁——曾祖父的名字。林知白的手开始发抖。她抽出信纸，展开，是母亲的笔迹。</w:t>
        <w:br/>
        <w:t>“曾祖父：</w:t>
        <w:br/>
        <w:t>如果您看到这封信，说明我已经不在了。</w:t>
        <w:br/>
        <w:t>我有几句话想对您说。您收我当徒弟的时候，我发誓要像您一样做个好医生。您教我望闻问切，教我辨证论治，教我用附子要先煎。您把祖训一条一条地讲给我听，每条背后的人命，您都说得清清楚楚。</w:t>
        <w:br/>
        <w:t>您说，‘祖训不是捆人的绳子，是救人的梯子。’</w:t>
        <w:br/>
        <w:t>可是曾祖父，您知道吗？您的儿子——我的公公——他不这么看。他把祖训当成了捆人的绳子。他改了第十二条，不许女人接诊。他说，‘女人行医，会出事’。</w:t>
        <w:br/>
        <w:t>您不也是女人教的吗？林王氏——您的母亲——她是仁和堂第五代学徒。她写了’参芪配伍十二法’。您能行医，是因为她。</w:t>
        <w:br/>
        <w:t>可您的儿子，把她的牌位放在祠堂最边上，不让她有名字。</w:t>
        <w:br/>
        <w:t>曾祖父，我不是怪您。我只是不明白。一个女人能教出一个好医生，为什么不能自己做医生？</w:t>
        <w:br/>
        <w:t>我偷偷出诊两年了。治了三百多个患者。没有出过一次事。我想证明，女人行医，不会出事。</w:t>
        <w:br/>
        <w:t>如果有一天我出事了，不是因为我行医。是因为我只有一个人。</w:t>
        <w:br/>
        <w:t>曾祖父，您当年要是给林王氏配一个帮手，她会不会还活着？</w:t>
        <w:br/>
        <w:t>我不知道。但我想，至少她不会一个人。</w:t>
        <w:br/>
        <w:t>映梅</w:t>
        <w:br/>
        <w:t>1988年3月10日”</w:t>
        <w:br/>
        <w:t>林知白的眼泪滴在了信纸上。</w:t>
        <w:br/>
        <w:t>1988年3月10日。母亲死前七天写的。写给曾祖父，但曾祖父没有看到——他1985年就去世了。母亲不知道。她写了一封永远没人收的信。</w:t>
        <w:br/>
        <w:t>林知白把信放下，看下面一张纸。这是一份病历的复印件，抬头写着”仁和堂·林王氏·咸丰十一年”。她往下看，记录的是曾祖母产后出血的详细情况——出血量、用药、抢救过程。最后一页的右下角，有一行批注，是曾祖父的笔迹：“稳婆方中有红花，吾不知。知时已晚。”</w:t>
        <w:br/>
        <w:t>林知白闭上眼睛。曾祖父不知道稳婆的方子里有红花。他不知道。如果他知道，他不会让曾祖母用。但他当时不在。他去了百草堂，去找治产后出血的方子。</w:t>
        <w:br/>
        <w:t>她继续往下翻。下面是一本更薄的册子，封面写着”祖训删改记录·林鹤年”。她翻开第一页，上面写着一行字：“以下记录，为第六代传人林鹤年所写。所述属实，愿受祖训责罚。”</w:t>
        <w:br/>
        <w:t>她往下看。</w:t>
        <w:br/>
        <w:t>“第一条被删祖训：原第十四条’凡夜诊者，必两人同行’。删于1985年秋。删改原因：映梅提出，镇上患者多集中在白天，夜诊极少。两人同行浪费人力。我以为她说得有理，遂删。”</w:t>
        <w:br/>
        <w:t>“第二条被删祖训：原第十五条’凡药材必两人同认，确认无误方可发出’。删于1986年春。删改原因：映梅认为，药材已由药工预检，再行复核浪费时间。我同意。”</w:t>
        <w:br/>
        <w:t>“第三条被删祖训：原第十三条’凡学徒不得独立接诊急症’。删于1986年夏。删改原因：映梅已独立接诊两年，无一失误。我认为她已具备能力。”</w:t>
        <w:br/>
        <w:t>“第四条被删祖训：原第十八条’凡学徒未满三年者，不得独立出诊’。删于1987年春。删改原因：映梅要求独立出诊。我犹豫再三，还是删了。”</w:t>
        <w:br/>
        <w:t>“第五条被删祖训：原第七条’凡用附子必先煎’。删于1987年秋。删改原因：映梅认为，附子先煎是常识，不必写进祖训。我不同意。但她坚持。我妥协了。”</w:t>
        <w:br/>
        <w:t>林知白的手剧烈地抖起来。第七条。曾祖母用命换来的第七条。母亲把它撕了。不是因为她不知道附子要先煎，是因为她觉得”这是常识，不必写进祖训”。她不知道，常识在一个人发烧到神志不清的时候，就不是常识了。</w:t>
        <w:br/>
        <w:t>她继续往下翻。</w:t>
        <w:br/>
        <w:t>“第六条被删祖训：原第十九条’凡学徒因贫辍学者，仁和堂资助其完成学业’。删于1988年初。删改原因：映梅说，此条已无现实意义。现在没有学徒因贫辍学。”</w:t>
        <w:br/>
        <w:t>“第七条被删祖训：原第十二条’以德为先，不分男女’。删于1988年2月。删改原因：映梅说，此条她从未见过。她见的第十二条是’传男不传女’。她说，’您改的第十二条，我删了。我要把它改回去。’我说，’你改不回去。祖训不是你想改就能改的。’她说，’那我就撕了。’她撕了。”</w:t>
        <w:br/>
        <w:t>林知白想起父亲说过的话——“你妈撕了七条祖训，我补了。”但他补的不是母亲删的那七条。他补的是曾祖父原版的第七条、第十二条、第十三条、第十四条、第十五条、第十八条、第十九条。母亲删的，他全补了。但他补完之后，又改了一条——第十二条。</w:t>
        <w:br/>
        <w:t>他把它改成了”传男不传女”。</w:t>
        <w:br/>
        <w:t>她翻到最后一页。</w:t>
        <w:br/>
        <w:t>“映梅死后第二天，我把她删的七条祖训全部补回。但补的不是她的版本，是曾祖父的原版。我把第七条、第十二条、第十三条、第十四条、第十五条、第十八条、第十九条一字不改地写回祖训册子。然后我把第十二条改成了’传男不传女’。”</w:t>
        <w:br/>
        <w:t>“我改第十二条，不是因为我觉得女人不行。是因为我觉得，如果女人不能接诊，就不会死。”</w:t>
        <w:br/>
        <w:t>“我错了。但我不知道怎么改回去。”</w:t>
        <w:br/>
        <w:t>林知白合上册子，蹲在祠堂里，哭了很久。</w:t>
        <w:br/>
        <w:t>她终于知道那被撕掉的七条祖训是谁撕的了。是母亲。母亲撕的。不是因为她不守规矩，是因为她觉得那些规矩不对。她觉得”两人同行”浪费人力，“两人同认”浪费时间，“学徒不得独立接诊”是束缚。她把它们全撕了，想给自己松绑。然后她一个人出诊，一个人开方，一个人煎药，一个人死了。</w:t>
        <w:br/>
        <w:t>父亲把所有被撕的规矩都补了回去。然后加了一条更严的——“传男不传女”。他想用一条规矩，挡住所有的危险。但规矩挡不住危险。规矩只能让人不去做某些事。但如果一个人想做，她会撕掉规矩。</w:t>
        <w:br/>
        <w:t>母亲撕了。她做了。她死了。</w:t>
        <w:br/>
        <w:t>林知白把那些纸一张一张地叠好，放回布包里，把布包放回暗格，盖好地砖。她站起来，走出祠堂。</w:t>
        <w:br/>
        <w:t>父亲坐在诊桌前，手里拿着一杯茶，正在看她贴在内堂墙上的”参芪配伍十二法”。他听见脚步声，没有转头。</w:t>
        <w:br/>
        <w:t>“找到了？”他问。</w:t>
        <w:br/>
        <w:t>“找到了。”</w:t>
        <w:br/>
        <w:t>“看到什么了？”</w:t>
        <w:br/>
        <w:t>“看到我妈写给曾祖父的信。看到她删祖训的记录。看到你写的那本’祖训删改记录’。”</w:t>
        <w:br/>
        <w:t>父亲沉默了一会儿。</w:t>
        <w:br/>
        <w:t>“你现在知道，为什么我不让你看暗格了？”</w:t>
        <w:br/>
        <w:t>“知道了。”</w:t>
        <w:br/>
        <w:t>“因为你看完，会恨你妈。”</w:t>
        <w:br/>
        <w:t>林知白愣了一下。恨母亲？她从来没有想过。</w:t>
        <w:br/>
        <w:t>“爸，我不恨她。我只是觉得……她太急了。”</w:t>
        <w:br/>
        <w:t>“急什么？”</w:t>
        <w:br/>
        <w:t>“急着证明自己。急着撕掉那些她觉得不对的规矩。急着一个人去做所有的事。她不给自己时间。”</w:t>
        <w:br/>
        <w:t>父亲转过头，看着她。</w:t>
        <w:br/>
        <w:t>“你恨她吗？”他又问了一遍。</w:t>
        <w:br/>
        <w:t>林知白想了想。</w:t>
        <w:br/>
        <w:t>“不恨。但我生她的气。”</w:t>
        <w:br/>
        <w:t>“气什么？”</w:t>
        <w:br/>
        <w:t>“气她不留后路。她撕了’两人同行’、‘两人同认’、‘学徒不得独立接诊’。她撕了所有保护她的规矩。她以为自己一个人就够了。”</w:t>
        <w:br/>
        <w:t>“你生她的气，是因为你怕自己也会这样。”</w:t>
        <w:br/>
        <w:t>林知白沉默了。父亲说得对。她生母亲的气，是因为她怕自己也会变成母亲——一个人扛着所有的事，不肯找人帮忙，不肯示弱，不肯说”我不行”。</w:t>
        <w:br/>
        <w:t>“爸，”她说，“我不会一个人。”</w:t>
        <w:br/>
        <w:t>父亲看着她，目光里有一种她很熟悉的东西——不是欣慰，是某种更深的、更沉的东西，像是等了很久终于等到一句话。</w:t>
        <w:br/>
        <w:t>“我知道。”他说。</w:t>
        <w:br/>
        <w:t>那天晚上，林知白把暗格里所有的东西又重新看了一遍。她把母亲写给曾祖父的信抄了一份，把”祖训删改记录”里的七条一条一条地抄下来，在每一条后面都写了一行注释。</w:t>
        <w:br/>
        <w:t>第一条（原第十四条”夜诊必两人同行”）：母亲觉得浪费人力。但她不知道，两个人不只是为了复核，是为了陪着。</w:t>
        <w:br/>
        <w:t>第二条（原第十五条”药材必两人同认”）：母亲觉得浪费时间。但她不知道，药材错了，不是换一味药的事，是一条命。</w:t>
        <w:br/>
        <w:t>第三条（原第十三条”学徒不得独立接诊急症”）：母亲觉得自己有能力。但她不知道，有能力不等于不会犯错。犯错的时候，需要有人在旁边说”你错了”。</w:t>
        <w:br/>
        <w:t>第四条（原第十八条”学徒未满三年不得独立出诊”）：母亲觉得自己等不了三年。但她不知道，规矩定的三年，是前人用命换来的。不是惩罚，是保护。</w:t>
        <w:br/>
        <w:t>第五条（原第七条”附子必先煎”）：母亲觉得这是常识。但她不知道，常识在发烧的时候，不是常识。</w:t>
        <w:br/>
        <w:t>第六条（原第十九条”因贫辍学者资助”）：母亲觉得此条已无现实意义。但她不知道，规矩的意义不是”现实”，是”不忘”。</w:t>
        <w:br/>
        <w:t>第七条（原第十二条”以德为先，不分男女”）：母亲想改回去。但她撕了。她以为撕了，就能改回去。</w:t>
        <w:br/>
        <w:t>林知白放下笔，看着窗外。</w:t>
        <w:br/>
        <w:t>银杏树的嫩芽在月光下泛着银白色的光。她想起母亲信里写的那句话——“曾祖父，您当年要是给林王氏配一个帮手，她会不会还活着？”</w:t>
        <w:br/>
        <w:t>母亲问曾祖父。林知白问母亲——“妈，你要是给自己配一个帮手，你会不会还活着？”</w:t>
        <w:br/>
        <w:t>没有人回答。</w:t>
        <w:br/>
        <w:t>但林知白知道答案。</w:t>
        <w:br/>
        <w:t>会。</w:t>
        <w:br/>
        <w:t>她站起来，走到祠堂里，站在母亲的牌位前。牌位上写着”林门沈氏映梅之灵位”。和曾祖母一样，只有姓，没有全名。但至少，“映梅”两个字还在。</w:t>
        <w:br/>
        <w:t>“妈，”她说，“你的帮手，来了。”</w:t>
        <w:br/>
        <w:t>她转身走出去。</w:t>
        <w:br/>
        <w:t>院子里，父亲还坐在银杏树下。月光照在他身上，把他的影子拉得很长。林知白走过去，在他身边坐下来。</w:t>
        <w:br/>
        <w:t>“爸，我想把暗格里的东西给知夏看。”</w:t>
        <w:br/>
        <w:t>父亲看着她。</w:t>
        <w:br/>
        <w:t>“为什么？”</w:t>
        <w:br/>
        <w:t>“因为他也是仁和堂的人。他有权知道。”</w:t>
        <w:br/>
        <w:t>父亲沉默了几秒，然后点了点头。</w:t>
        <w:br/>
        <w:t>“好。给他看。”</w:t>
        <w:br/>
        <w:t>林知白站起来，走回祠堂，把暗格里的布包拿出来，走进诊室，放在桌上。她给林知夏发了一条短信：“明天来祠堂。有东西给你看。”</w:t>
        <w:br/>
        <w:t>林知夏秒回：“什么？”</w:t>
        <w:br/>
        <w:t>“我妈留下的。我爸写的。你看完就知道了。”</w:t>
        <w:br/>
        <w:t>她放下手机，看着桌上的布包。布包里的那些纸，是一个女人二十年前写的信，是一个男人二十八年的愧疚，是一个家族三代的血泪。</w:t>
        <w:br/>
        <w:t>她伸手摸了摸布包的表面，粗糙的棉布，边角已经磨得起毛了。父亲每次把它放回暗格的时候，是不是也这样摸过？</w:t>
        <w:br/>
        <w:t>她不知道。</w:t>
        <w:br/>
        <w:t>但她知道，从明天开始，这些东西不再是一个人的秘密了。</w:t>
        <w:br/>
        <w:t>她会把它们给林知夏看。然后给苏小寒看。然后给王雪看。然后给所有愿意看的人看。</w:t>
        <w:br/>
        <w:t>不是因为她想暴露什么。是因为她不想让这些秘密再死在地下。</w:t>
        <w:br/>
        <w:t>窗外，银杏树沙沙地响。</w:t>
        <w:br/>
        <w:t>像是在说：好。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29 章  值了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林知夏是第二天清晨到的。</w:t>
        <w:br/>
        <w:t>林知白一夜没睡。她把暗格里所有的东西重新整理了一遍——母亲写给曾祖父的信、父亲的《祖训删改记录》、曾祖母的病历复印件、那七条被撕掉的祖训的原始手稿。她把它们按时间顺序排好，从咸丰十一年的曾祖母，到1988年的母亲，再到父亲的那本笔记。一百多年的时间，摞在一起，不到一掌厚。</w:t>
        <w:br/>
        <w:t>林知夏推门进来的时候，看见桌上的那些纸，愣了一下。</w:t>
        <w:br/>
        <w:t>“这是什么？”</w:t>
        <w:br/>
        <w:t>“我妈留下的。我爸写的。”林知白指了指椅子，“坐。你看看。”</w:t>
        <w:br/>
        <w:t>林知夏坐下来，拿起最上面那封母亲写给曾祖父的信。林知白看着他读。他的表情从平静变成凝重，从凝重变成震动，从震动变成一种很深很深的悲伤。他读完信，放下，又拿起父亲的《祖训删改记录》，一页一页地翻。</w:t>
        <w:br/>
        <w:t>翻到第五条——“原第七条’凡用附子必先煎’。删于1987年秋。删改原因：映梅认为，附子先煎是常识，不必写进祖训。我不同意。但她坚持。我妥协了。”</w:t>
        <w:br/>
        <w:t>林知夏的手指停在这行字上，看了很久。</w:t>
        <w:br/>
        <w:t>“师父妥协了。”他的声音有点哑，“师父一辈子不妥协的人，在这件事上妥协了。”</w:t>
        <w:br/>
        <w:t>“因为他爱我妈。”林知白说，“爱一个人，就会妥协。”</w:t>
        <w:br/>
        <w:t>林知夏把记录放下，拿起那七张被撕掉的祖训的原始手稿。每一条后面都有母亲的批注——不是解释为什么撕，是解释为什么这条规矩”不合理”。林知白昨晚看的时候注意到了这个细节，但当时太伤心，没仔细想。现在再看，她忽然明白了什么。</w:t>
        <w:br/>
        <w:t>“知夏，”她说，“你看我妈写的批注。”</w:t>
        <w:br/>
        <w:t>林知夏低头看。第一条批注：“夜诊两人同行，浪费人力。镇上周大叔一人出夜诊二十年，从未出事。”第二条批注：“药材两人同认，重复劳动。药工已预检，医生再检，多此一举。”第三条批注：“学徒不得独立接诊急症，束缚手脚。我已独立接诊两年，无一失误。”</w:t>
        <w:br/>
        <w:t>林知夏看完，抬起头看着林知白。</w:t>
        <w:br/>
        <w:t>“你妈不是不守规矩。她是觉得这些规矩不对。”</w:t>
        <w:br/>
        <w:t>“对。她觉得不对，所以撕了。但她没想过，规矩对不对，和规矩要不要守，是两回事。”</w:t>
        <w:br/>
        <w:t>林知夏沉默了一会儿。</w:t>
        <w:br/>
        <w:t>“你恨她吗？”</w:t>
        <w:br/>
        <w:t>又是这个问题。父亲问过，现在林知夏也问。林知白想了想，摇了摇头。</w:t>
        <w:br/>
        <w:t>“不恨。但我生她的气。气她不留后路，气她太相信自己，气她不肯找人帮忙。”</w:t>
        <w:br/>
        <w:t>“你生她的气，是因为你怕自己也会这样。”</w:t>
        <w:br/>
        <w:t>和林知夏说的话一模一样。林知白苦笑了一下。</w:t>
        <w:br/>
        <w:t>“你们俩真是师徒。说的话都一样。”</w:t>
        <w:br/>
        <w:t>林知夏也苦笑了一下，把那些纸一张一张地叠好，放回桌上。</w:t>
        <w:br/>
        <w:t>“知白，你把这些给我看，是想让我做什么？”</w:t>
        <w:br/>
        <w:t>林知白看着他。</w:t>
        <w:br/>
        <w:t>“我想让你知道，我妈不是’受害者’。她是自己选的。她选了撕祖训，选了独立出诊，选了一个人扛着。她选了，她做了，她死了。我不想评价她对不对。但我希望你不要再为她自责。”</w:t>
        <w:br/>
        <w:t>林知夏的眼眶红了。</w:t>
        <w:br/>
        <w:t>“你觉得我不自责了？”</w:t>
        <w:br/>
        <w:t>“你应该自责。但不是因为’没看住她’。是因为你没有在她做这些决定的时候，跟她说’你可以找我帮忙’。”</w:t>
        <w:br/>
        <w:t>林知夏低下头，看着自己的手。</w:t>
        <w:br/>
        <w:t>“我当时二十一岁。我不知道她需要帮忙。她从来不说的。”</w:t>
        <w:br/>
        <w:t>“她不说，是因为她习惯了不说。”林知白的声音很轻，“她嫁给爸之后，爸不让她出诊。她求过、吵过、哭过，都没用。后来她不说了。她偷偷出诊，偷偷开方，偷偷给自己开附子。她习惯了不说。她觉得说了也没用。”</w:t>
        <w:br/>
        <w:t>林知夏沉默了很久。</w:t>
        <w:br/>
        <w:t>“知白，”他终于开口，“你不会像你妈一样。”</w:t>
        <w:br/>
        <w:t>“你怎么知道？”</w:t>
        <w:br/>
        <w:t>“因为你说了。你现在就在说。”</w:t>
        <w:br/>
        <w:t>林知白愣了一下，然后笑了。笑着笑着眼泪就流了下来。</w:t>
        <w:br/>
        <w:t>是啊。她说了。她把暗格里的东西给林知夏看，把母亲的秘密、父亲的愧疚、曾祖母的病历，全部摊在桌上。她没有一个人扛着。她找了林知夏，找了苏小寒，找了王雪，找了陈婆婆。她说了。</w:t>
        <w:br/>
        <w:t>“知夏，”她擦掉眼泪，“谢谢你。”</w:t>
        <w:br/>
        <w:t>“谢什么？”</w:t>
        <w:br/>
        <w:t>“谢谢你回来了。”</w:t>
        <w:br/>
        <w:t>林知夏看着她，嘴角微微弯了一下。</w:t>
        <w:br/>
        <w:t>“我没回来。我只是回来了几天。”</w:t>
        <w:br/>
        <w:t>“几天也是回来。”</w:t>
        <w:br/>
        <w:t>两个人坐在诊桌前，看着桌上那些泛黄的纸。窗外的天已经完全亮了，阳光透过窗纸照进来，落在那些纸上，把它们照得暖洋洋的。</w:t>
        <w:br/>
        <w:t>林知白站起来，走到院子里，站在银杏树下。嫩芽比昨天又大了一圈，有些已经展开了，露出浅绿色的叶片。她伸出手，轻轻碰了碰一片嫩叶，叶子在她指尖微微颤动，像是在笑。</w:t>
        <w:br/>
        <w:t>“知夏，”她说，“你说，我妈要是看到这棵树，会说什么？”</w:t>
        <w:br/>
        <w:t>林知夏走出来，站在她旁边，也看着那棵树。</w:t>
        <w:br/>
        <w:t>“她可能会说，‘银杏树比人长寿’。”</w:t>
        <w:br/>
        <w:t>林知白想起母亲书房里那幅画——“白鹭立雪，愚人看鹭，聪者观雪，智者见白。”母亲说银杏树比人长寿。她说的对。银杏树还活着，她不在了。</w:t>
        <w:br/>
        <w:t>但她留下的那些东西还在。信、批注、病历、三百多个患者的记录。她活着的时候写的每一个字，都还在。</w:t>
        <w:br/>
        <w:t>林知白转身走回诊室，把那些纸重新装进布包，放回暗格，盖好地砖。</w:t>
        <w:br/>
        <w:t>“知夏，”她说，“我们去看看爸。”</w:t>
        <w:br/>
        <w:t>父亲坐在内堂的床沿上，手里拿着那本《仁和堂祖训》，正在翻。他看见林知白和林知夏进来，把册子合上，放在枕头旁边。</w:t>
        <w:br/>
        <w:t>“看完了？”他问林知夏。</w:t>
        <w:br/>
        <w:t>“看完了。”</w:t>
        <w:br/>
        <w:t>“有什么想说的？”</w:t>
        <w:br/>
        <w:t>林知夏沉默了一会儿。</w:t>
        <w:br/>
        <w:t>“师父，你当年不应该妥协。”</w:t>
        <w:br/>
        <w:t>父亲看着他。</w:t>
        <w:br/>
        <w:t>“哪一条？”</w:t>
        <w:br/>
        <w:t>“第七条。附子先煎那条。您不应该妥协。”</w:t>
        <w:br/>
        <w:t>父亲沉默了几秒。</w:t>
        <w:br/>
        <w:t>“你说得对。我不应该。但我当时觉得，我已经让她受了那么多委屈，这一条，就依她吧。”</w:t>
        <w:br/>
        <w:t>“师父，规矩不是’委屈’。规矩是命。”</w:t>
        <w:br/>
        <w:t>父亲看着林知夏，目光里有一种林知白从未见过的东西——不是惭愧，是某种被戳中了要害的、无处可藏的坦白。</w:t>
        <w:br/>
        <w:t>“你说得对。”他说，“规矩是命。我用一条命换来了教训。但我不长记性。映梅说那条规矩可以删，我就删了。我不长记性。”</w:t>
        <w:br/>
        <w:t>林知白走过去，在父亲身边坐下来，握住他的手。</w:t>
        <w:br/>
        <w:t>“爸，你不是不长记性。你是太爱她了。”</w:t>
        <w:br/>
        <w:t>父亲没有说话。但他握着林知白的手，用力握了一下。</w:t>
        <w:br/>
        <w:t>那天下午，周德厚走了。</w:t>
        <w:br/>
        <w:t>陈婆婆打电话来的时候，林知白正在给父亲煎药。她听见电话那头陈婆婆的声音，不像哭，像是一种很平静的、压得很紧的、像是用全身力气才能说出来的声音。</w:t>
        <w:br/>
        <w:t>“知白，老周走了。”</w:t>
        <w:br/>
        <w:t>林知白的手一抖，药碗差点掉了。</w:t>
        <w:br/>
        <w:t>“什么时候？”</w:t>
        <w:br/>
        <w:t>“刚才。四点半。我给他喂粥，他喝了两口，说累了，想睡一会儿。我就让他睡了。过了一会儿我去看他，他已经走了。”</w:t>
        <w:br/>
        <w:t>林知白放下药碗，走到院子里。陈婆婆家的方向，能看到那棵枣树的树冠，光秃秃的，还没有发芽。</w:t>
        <w:br/>
        <w:t>“陈婆婆，我马上来。”</w:t>
        <w:br/>
        <w:t>她走进内堂，跟父亲说了一声。父亲正在看那本《仁和堂纪事》，听到周德厚走了，手里的书停了一下。</w:t>
        <w:br/>
        <w:t>“去吧。”他说，“带上白鹭艾灸。陈婆婆之前说过的。”</w:t>
        <w:br/>
        <w:t>林知白从药柜最下面的抽屉里找出一个布包，里面是陈婆婆之前给她的白鹭羽毛。她一直没打开过，现在打开，看见那些羽毛被叠得整整齐齐，用红绳扎着，旁边放着一卷艾绒。</w:t>
        <w:br/>
        <w:t>她拿起布包，走出仁和堂，穿过巷子，来到陈婆婆家。</w:t>
        <w:br/>
        <w:t>陈婆婆坐在堂屋里，周德厚躺在床上，被子盖到胸口，面色安详，嘴角微微上扬，像是在做一个好梦。</w:t>
        <w:br/>
        <w:t>“知白，”陈婆婆看见她进来，站起来，“你来了。”</w:t>
        <w:br/>
        <w:t>“陈婆婆，您别动。”林知白走过去，握住陈婆婆的手。陈婆婆的手很凉，但她没有哭。</w:t>
        <w:br/>
        <w:t>“老周走的时候没受罪。”陈婆婆说，“我给他喂粥，他说累了，想睡一会儿。我说你睡吧。他就闭上眼睛了。呼吸慢慢变慢，慢慢变慢，然后就没有了。”</w:t>
        <w:br/>
        <w:t>林知白走到床边，看着周德厚。他的右手还垂在身侧，和三个月前中风时一样，一动不动。但他的脸很安详，没有痛苦的表情，嘴角甚至有一点笑。</w:t>
        <w:br/>
        <w:t>“陈婆婆，您要我做什么？”</w:t>
        <w:br/>
        <w:t>陈婆婆指了指床头柜上的一个布包。</w:t>
        <w:br/>
        <w:t>“那个，是老周让我给你的。”</w:t>
        <w:br/>
        <w:t>林知白拿起布包，打开，里面是一个药臼。木头的，边角磨得光滑发亮，底部有深深的杵痕。她认出了这个药臼——周德厚年轻时候用的，陈婆婆说过，这个药臼跟了他四十年。</w:t>
        <w:br/>
        <w:t>“老周说，这个药臼传给你。让你继续磨药。”陈婆婆的声音终于有了一点哭腔，“他说，‘林大夫是个好医生。这个药臼跟着我四十年，磨了无数药。我走了，让它跟着林大夫，继续磨。’”</w:t>
        <w:br/>
        <w:t>林知白把药臼抱在胸口，蹲下来，哭了。</w:t>
        <w:br/>
        <w:t>她不是哭周德厚死了。七十岁，慢阻肺十年，中风偏瘫，能活到今天已经是赚了。她哭的是周德厚在死之前，想着的不是自己，是她。是一个认识不到半年的年轻医生。</w:t>
        <w:br/>
        <w:t>“陈婆婆，”她抬起头，“白鹭艾灸，现在用吗？”</w:t>
        <w:br/>
        <w:t>陈婆婆点了点头。</w:t>
        <w:br/>
        <w:t>林知白站起来，把白鹭羽毛和艾绒卷成艾条，点燃，在周德厚的百会、神阙、足三里三个穴位上各灸了三壮。艾烟袅袅升起，带着白鹭羽毛特有的焦香，弥漫了整个堂屋。</w:t>
        <w:br/>
        <w:t>“陈爷爷，”她轻声说，“您走好。”</w:t>
        <w:br/>
        <w:t>她鞠了三个躬，把艾条熄灭，放回布包里。</w:t>
        <w:br/>
        <w:t>陈婆婆站在床边，看着周德厚，看了很久。</w:t>
        <w:br/>
        <w:t>“老周，”她说，“你先走。我随后就来。”</w:t>
        <w:br/>
        <w:t>林知白扶住陈婆婆的胳膊。</w:t>
        <w:br/>
        <w:t>“陈婆婆，您别这么说。”</w:t>
        <w:br/>
        <w:t>陈婆婆转过头看着她，眼眶红红的，但没有哭。</w:t>
        <w:br/>
        <w:t>“知白，我不是说丧气话。我是说，我不怕死。老周走了，我不怕了。”</w:t>
        <w:br/>
        <w:t>林知白把陈婆婆扶到椅子上坐下，去厨房倒了一杯温水，放在她手里。</w:t>
        <w:br/>
        <w:t>“陈婆婆，您以后有什么事，随时来仁和堂。”</w:t>
        <w:br/>
        <w:t>陈婆婆点了点头，喝了一口水。</w:t>
        <w:br/>
        <w:t>“知白，你爸的病，怎么样了？”</w:t>
        <w:br/>
        <w:t>“还在治。化疗做了，副作用有点大，减量了。”</w:t>
        <w:br/>
        <w:t>陈婆婆放下水杯，看着林知白。</w:t>
        <w:br/>
        <w:t>“知白，我跟你说件事。你爸三个月前来找我，说他病了。他说，‘陈姐，我可能不行了。’我说，’你告诉知白了吗？’他说，’没有。’我说，’为什么不告诉？’他说，’她还没准备好。’我说，’她什么时候能准备好？’他说，’等她回来。’”</w:t>
        <w:br/>
        <w:t>“他等了三个月。你回来了。”</w:t>
        <w:br/>
        <w:t>林知白的眼泪又涌了上来。</w:t>
        <w:br/>
        <w:t>“陈婆婆，我爸说’等她回来’的时候，是什么表情？”</w:t>
        <w:br/>
        <w:t>陈婆婆想了想。</w:t>
        <w:br/>
        <w:t>“他笑了。不是苦笑，是真的笑。他说，‘陈姐，我女儿要回来了。她是个好医生。’”</w:t>
        <w:br/>
        <w:t>林知白擦掉眼泪，站起来。</w:t>
        <w:br/>
        <w:t>“陈婆婆，我先回去了。我爸一个人在家。”</w:t>
        <w:br/>
        <w:t>“去吧。”陈婆婆说，“我没事。我有枣树陪着。”</w:t>
        <w:br/>
        <w:t>林知白走出陈婆婆家，走在巷子里。青石板路被夕阳染成了金红色，两边的墙根长着青苔，空气里有股潮湿的泥土味。她走得很慢，手里攥着周德厚给她的那个药臼。</w:t>
        <w:br/>
        <w:t>木头的药臼，温热的，像是还留着周德厚的体温。</w:t>
        <w:br/>
        <w:t>她回到仁和堂，父亲还坐在内堂的床沿上，手里拿着那本《仁和堂纪事》，翻到第87页——林王氏的”参芪配伍十二法”。</w:t>
        <w:br/>
        <w:t>“走了？”他问。</w:t>
        <w:br/>
        <w:t>“走了。”</w:t>
        <w:br/>
        <w:t>“走的时候疼吗？”</w:t>
        <w:br/>
        <w:t>“不疼。陈婆婆说，他喝了粥，说累了，想睡一会儿。就睡了。”</w:t>
        <w:br/>
        <w:t>父亲点了点头，把册子合上。</w:t>
        <w:br/>
        <w:t>“周德厚这个人，跟了我四十年。我十几岁的时候，他就在仁和堂当学徒。后来他不学医了，去学了木匠。但他每年过年都来仁和堂，给我送他做的木凳子、木桌子、木柜子。”</w:t>
        <w:br/>
        <w:t>林知白看着手里的药臼。</w:t>
        <w:br/>
        <w:t>“这个药臼，也是他做的？”</w:t>
        <w:br/>
        <w:t>“对。他做了两个。一个自己用，一个给你曾祖母。”</w:t>
        <w:br/>
        <w:t>林知白愣了一下。这个药臼是周德厚给曾祖母做的？她低头看着药臼底部深深的杵痕，那不是周德厚磨药留下的，是曾祖母磨药留下的。</w:t>
        <w:br/>
        <w:t>“爸，曾祖母用这个药臼磨过什么？”</w:t>
        <w:br/>
        <w:t>“人参。黄芪。她研究参芪配伍的时候，每天都要磨药。磨完闻，闻完尝，尝完记下来。她记了三本笔记，你妈那里有一本。”</w:t>
        <w:br/>
        <w:t>林知白想起母亲书房里那三本笔记本。她翻过，以为是母亲的笔记，现在才知道，那是曾祖母的。</w:t>
        <w:br/>
        <w:t>“爸，那三本笔记，我能看吗？”</w:t>
        <w:br/>
        <w:t>“能。但你要答应我一件事。”</w:t>
        <w:br/>
        <w:t>“什么？”</w:t>
        <w:br/>
        <w:t>“看完不要哭。你曾祖母写的那些东西，看完会哭。”</w:t>
        <w:br/>
        <w:t>林知白点了点头。她知道她做不到，但她还是答应了。</w:t>
        <w:br/>
        <w:t>那天晚上，林知白坐在诊室里，把周德厚给药臼放在桌上，看着它。</w:t>
        <w:br/>
        <w:t>木头的药臼，四十年了。曾祖母用过，周德厚用过。她也要用。她要磨药，磨人参、磨黄芪、磨所有需要磨的药。磨完闻，闻完尝，尝完记下来。像曾祖母一样。</w:t>
        <w:br/>
        <w:t>她拿起笔，在笔记本上写下了一行字：“周德厚，七十年人生。做了无数木器。最后一件，是这个药臼。给了我。”</w:t>
        <w:br/>
        <w:t>她放下笔，走到院子里。</w:t>
        <w:br/>
        <w:t>银杏树的嫩芽在月光下泛着银白色的光。她站在树下，仰头看着那些嫩芽，想起周德厚说过的一句话——“能活着，能看见你陈婆婆，能吃能喝能说话，就够了。”</w:t>
        <w:br/>
        <w:t>他现在不在了。但他活着的时候，够了。</w:t>
        <w:br/>
        <w:t>林知白转身走回诊室，坐下来，翻开《仁和堂祖训》，翻到第十七条——“凡不治之症，当告知；当以安养为上，不可强治。”</w:t>
        <w:br/>
        <w:t>她在这条下面写了一行字：“周德厚，慢阻肺十年，中风偏瘫三月。走的时候不疼。值了。”</w:t>
        <w:br/>
        <w:t>她放下笔，靠在椅背上，闭上眼睛。</w:t>
        <w:br/>
        <w:t>窗外，银杏树沙沙地响。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30 章  活检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周德厚走后的第三天，父亲去医院做了穿刺活检。</w:t>
        <w:br/>
        <w:t>林知白不想让他做。活检要穿刺肺部肿瘤，取组织样本，有气胸、出血的风险。父亲的身体已经很弱了，化疗刚做完第一周期，白细胞还没恢复，再做穿刺，她怕他扛不住。</w:t>
        <w:br/>
        <w:t>但苏小寒说必须做。“没有病理分型和基因检测，就没有精准治疗。鳞癌虽然靶向药少，但PD-L1表达水平决定了免疫治疗有没有效。你不做活检，就不知道表达水平。不知道表达水平，怎么决定用不用免疫？”</w:t>
        <w:br/>
        <w:t>父亲也同意做。“做。”他说，“查清楚了，该治治，该放放。”</w:t>
        <w:br/>
        <w:t>林知白拗不过两个人，联系了县医院的王院长，安排穿刺。王院长亲自做的，B超引导下，一根细长的穿刺针从胸壁穿进去，穿过肺组织，到达肿瘤位置，取了三条样本。整个过程不到二十分钟，父亲躺在B超床上，一声没吭。但林知白看到他攥着床单的手指，指节发白。</w:t>
        <w:br/>
        <w:t>做完穿刺，父亲被推回病房。林知白坐在床边，握着他的手。他的手很凉，手心有汗。</w:t>
        <w:br/>
        <w:t>“疼吗？”她问。</w:t>
        <w:br/>
        <w:t>“不疼。”父亲说，“就是有点胀。”</w:t>
        <w:br/>
        <w:t>林知白知道他在说谎。穿刺针穿进肺的时候，她隔着B超屏幕都看见针尖在肺组织里移动，怎么可能不疼。但她没有拆穿他。</w:t>
        <w:br/>
        <w:t>“爸，结果要等一周。基因检测要送到省城去做。”</w:t>
        <w:br/>
        <w:t>“一周。”父亲重复了一下这个数字，然后说，“好。”</w:t>
        <w:br/>
        <w:t>一周。林知白知道这一周父亲会怎么过——他会假装不着急，假装不在乎，假装结果是什么都无所谓。但每天晚上，他都会在诊桌前坐很久，翻那本《仁和堂祖训》，翻到第十七条，看一遍，合上，再翻开，再看一遍。</w:t>
        <w:br/>
        <w:t>她知道的。因为她每天晚上也在等。等手机响，等短信来，等那个不知道是好是坏的结果。</w:t>
        <w:br/>
        <w:t>等待的一周里，仁和堂照常开门。</w:t>
        <w:br/>
        <w:t>刘玉芬来复诊了。她的手腕皮炎好了大半，不痒了，红印也褪了很多。她说口服药吃了两周，针灸做了六次，现在晚上能睡着了，白天也不怎么挠了。林知白看了看她的手腕，又号了脉，脉象比两周前有力了一些，舌苔也不那么腻了。</w:t>
        <w:br/>
        <w:t>“刘阿姨，方子不用换。再吃两周。”</w:t>
        <w:br/>
        <w:t>刘玉芬接过方子，犹豫了一下，问了一句：“林大夫，我这个病，能断根吗？”</w:t>
        <w:br/>
        <w:t>林知白想了想。“能。但要时间。神经性皮炎和情绪有关，情绪好，它就不发。情绪不好，它可能还会发。您要学会和它共处。”</w:t>
        <w:br/>
        <w:t>刘玉芬点了点头，拿着方子走了。</w:t>
        <w:br/>
        <w:t>林知白看着她离开的背影，想起父亲说过的话——“治不好病，可以治人。治不好人，可以治心。”刘玉芬的病，她治不好。但她可以让她学会和病共处。这不算治愈，但算”值了”。</w:t>
        <w:br/>
        <w:t>方芳也来复诊了。她的附子已经减到了隔天1.5克，戒断反应几乎没有了，睡眠质量稳定在每晚五六个小时。她说现在不吃附子也能睡着了，虽然不如以前那么沉，但够了。</w:t>
        <w:br/>
        <w:t>“林大夫，我觉得我现在这样挺好。能睡着，不依赖药，白天精神也够用。我不贪心。”</w:t>
        <w:br/>
        <w:t>林知白笑了笑，在病历上写下”患者依从性良好，减药顺利，预计两周后可停药”。方芳是她回仁和堂以来第一个”治愈”的患者。但她知道，这个”治愈”不是她的功劳，是父亲的。父亲开了方，她只是执行了减药方案。</w:t>
        <w:br/>
        <w:t>她写下最后一个字的时候，忽然想起母亲那三百多个病例。母亲治了三百多个患者，没有一个出事的。她觉得自己离那个数字还很远。但她不急了。</w:t>
        <w:br/>
        <w:t>等待的第七天，结果出来了。</w:t>
        <w:br/>
        <w:t>苏小寒从省城打电话来，声音有点沉。林知白接电话的时候，父亲正好从内堂走出来，手里端着茶，看见她接电话，脚步停了一下。</w:t>
        <w:br/>
        <w:t>“知白，”苏小寒说，“结果出来了。”</w:t>
        <w:br/>
        <w:t>“你说。”</w:t>
        <w:br/>
        <w:t>“病理：鳞状细胞癌，非小细胞肺癌，IIIb期。基因检测：EGFR阴性，ALK阴性，ROS1阴性，KRAS阳性，TP53突变阳性。PD-L1表达水平：30%。”</w:t>
        <w:br/>
        <w:t>林知白把这些信息在脑子里过了一遍。EGFR阴性——不能用第一代靶向药。ALK阴性——不能用克唑替尼。KRAS阳性——这个基因突变对靶向药不敏感。TP53突变阳性——这个更麻烦，TP53是抑癌基因，突变了意味着肿瘤抑制能力下降。</w:t>
        <w:br/>
        <w:t>PD-L1表达水平30%——不算高，但也不算低。临床上，PD-L1大于等于1%就可以用免疫治疗，大于等于50%效果更好。30%在中间，可以用，但效果不确定。</w:t>
        <w:br/>
        <w:t>“小寒，免疫治疗有用吗？”</w:t>
        <w:br/>
        <w:t>“有用。但效果不好说。30%的表达水平，有效率大概百分之二十到三十。”</w:t>
        <w:br/>
        <w:t>“化疗呢？”</w:t>
        <w:br/>
        <w:t>“化疗对鳞癌有效，但副作用大。你爸的身体，我担心扛不住。”</w:t>
        <w:br/>
        <w:t>林知白沉默了一会儿。</w:t>
        <w:br/>
        <w:t>“小寒，如果什么都不做，生存期多久？”</w:t>
        <w:br/>
        <w:t>苏小寒也沉默了。过了好几秒，她才说：“六个月到一年。”</w:t>
        <w:br/>
        <w:t>林知白闭上眼睛。六个月到一年。她回来才四个多月，父亲只剩六个月到一年了。时间不够。她还没学会开方，还没学会煎药，还没学会守仁和堂。她还没准备好。</w:t>
        <w:br/>
        <w:t>“知白，你还在吗？”</w:t>
        <w:br/>
        <w:t>“在。”</w:t>
        <w:br/>
        <w:t>“你爸的治疗，你想怎么做？”</w:t>
        <w:br/>
        <w:t>林知白睁开眼睛，看着站在诊桌对面的父亲。他把茶杯放下了，手按在桌上，看着她。他听不到苏小寒说什么，但他看得到林知白的表情。他知道结果不好。</w:t>
        <w:br/>
        <w:t>“小寒，我考虑一下。晚点给你回电话。”</w:t>
        <w:br/>
        <w:t>她挂了电话，把手机放在桌上。父亲坐下来，看着她。</w:t>
        <w:br/>
        <w:t>“结果怎么样？”</w:t>
        <w:br/>
        <w:t>林知白把结果说了一遍。父亲听完，没有说话。他站起来，走到药柜前，拉开”党参”抽屉，看着里面刻着的”映梅”两个字，看了很久。</w:t>
        <w:br/>
        <w:t>“爸，小寒说，什么都不做的话，六个月到一年。”</w:t>
        <w:br/>
        <w:t>“我知道。”</w:t>
        <w:br/>
        <w:t>“你怎么知道？”</w:t>
        <w:br/>
        <w:t>“我自己就是医生。IIIb期鳞癌，KRAS突变，TP53突变，PD-L1 30%。不治疗，半年到一年。化疗，一年到一年半。免疫，一年半到两年。”父亲的声音很平静，像在背教科书，“差别不大。”</w:t>
        <w:br/>
        <w:t>“那你还治吗？”</w:t>
        <w:br/>
        <w:t>父亲转过身，看着她。</w:t>
        <w:br/>
        <w:t>“治。但不是为了活得更久。是为了活得更好。”</w:t>
        <w:br/>
        <w:t>“怎么算’更好’？”</w:t>
        <w:br/>
        <w:t>“不疼。能吃下饭。能下床走走。能和你说话。能去院子里看看银杏树。”父亲顿了顿，“和上次说的一样。”</w:t>
        <w:br/>
        <w:t>林知白想起父亲在病房里说过的话。他说”治，但不是为了活得更久，是为了活得更好”。她当时觉得他是对的。但现在拿到结果，她忽然觉得不够。她想让他活得更久。半年，一年，一年半，两年。两年也好。</w:t>
        <w:br/>
        <w:t>“爸，我们试试免疫治疗。”</w:t>
        <w:br/>
        <w:t>父亲看着她。</w:t>
        <w:br/>
        <w:t>“PD-1？那个什么抑制剂？”</w:t>
        <w:br/>
        <w:t>“对。PD-1抑制剂。副作用比化疗小，有效率百分之二十到三十。不保证有用，但值得一试。”</w:t>
        <w:br/>
        <w:t>父亲沉默了一会儿。</w:t>
        <w:br/>
        <w:t>“好。试试。”</w:t>
        <w:br/>
        <w:t>林知白拿起手机，给苏小寒回电话。</w:t>
        <w:br/>
        <w:t>“小寒，我们决定用免疫治疗。你帮我联系省肿瘤医院的李主任，看看什么时候能做。”</w:t>
        <w:br/>
        <w:t>“好。我明天去问。”</w:t>
        <w:br/>
        <w:t>“还有一件事，小寒。免疫治疗期间，中医治疗不中断。我要全程介入。”</w:t>
        <w:br/>
        <w:t>苏小寒在电话那头笑了一下。</w:t>
        <w:br/>
        <w:t>“知白，你现在是真正的中西医结合了。”</w:t>
        <w:br/>
        <w:t>林知白也笑了一下，但笑容很短。</w:t>
        <w:br/>
        <w:t>“不是结合。是合作。”</w:t>
        <w:br/>
        <w:t>她挂了电话，看着父亲。父亲还在药柜前，手里拿着”党参”抽屉的拉手，没有拉出来，也没有推回去，就那么握着。</w:t>
        <w:br/>
        <w:t>“爸，你怕不怕？”</w:t>
        <w:br/>
        <w:t>“不怕。”</w:t>
        <w:br/>
        <w:t>“真的？”</w:t>
        <w:br/>
        <w:t>“真的。”父亲把抽屉推回去，转过身，“我已经活了六十四年。该见的都见了，该做的都做了。唯一的遗憾，是你妈走得太早。别的，没了。”</w:t>
        <w:br/>
        <w:t>林知白的眼泪涌了上来。但她忍住了。她不能在父亲面前哭。她要是哭了，他会更难过。</w:t>
        <w:br/>
        <w:t>“爸，你不会走的。”</w:t>
        <w:br/>
        <w:t>“我答应你，尽量不走。”</w:t>
        <w:br/>
        <w:t>那天晚上，林知白一个人坐在诊室里，把苏小寒发来的基因检测报告看了一遍又一遍。KRAS突变，TP53突变，PD-L1 30%。她把这三个词记在了笔记本上，然后在旁边写了一行字：“免疫治疗有效率20%-30%。不保证有用。但不试，什么都没有。”</w:t>
        <w:br/>
        <w:t>她放下笔，走到院子里。银杏树的嫩芽已经长大了不少，有些变成了小小的叶片，在夜风中轻轻摇晃。她站在树下，仰头看着那些叶片，想起父亲说的话——“唯一的遗憾，是你妈走得太早。别的，没了。”</w:t>
        <w:br/>
        <w:t>他不是没有遗憾。他是不想让女儿看到他的遗憾。</w:t>
        <w:br/>
        <w:t>她转身走回诊室，坐下来，翻开父亲的病历，在第一页写下了一行字：“林鹤年，男，64岁，肺鳞癌IIIb期，KRAS突变，TP53突变，PD-L1 30%。治疗计划：免疫治疗+中医全程介入。目标：延长生存期，提高生活质量。”</w:t>
        <w:br/>
        <w:t>她合上病历，靠在椅背上，闭上眼睛。</w:t>
        <w:br/>
        <w:t>窗外，银杏树沙沙地响。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31 章  父亲的手记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活检结果出来后的第二天，林知白又开始翻父亲的衣柜。</w:t>
        <w:br/>
        <w:t>不是她想翻。是父亲让她去找一件厚外套，说晚上起风了，坐在诊室里有点冷。林知白打开衣柜门，看见那几本笔记本还摞在最上面，但多了一本新的。封面是空白的，没有写年份。</w:t>
        <w:br/>
        <w:t>她拿起那本新笔记本，翻开第一页。</w:t>
        <w:br/>
        <w:t>“知白回仁和堂的第131天。今天做了穿刺。不疼。但她以为我疼。”</w:t>
        <w:br/>
        <w:t>林知白的手停了一下。第131天。她回来四个多月了。父亲每天都在数。</w:t>
        <w:br/>
        <w:t>她往后翻。</w:t>
        <w:br/>
        <w:t>“第1天。知白回来了。她说是因为修房顶。我知道不是。她是想知道她妈是怎么死的。我不怪她。我也想让她知道。但我还没准备好怎么跟她说。”</w:t>
        <w:br/>
        <w:t>“第3天。她认了三十六个药。比我想的快。她妈当年认了三个月。知白比她妈聪明。”</w:t>
        <w:br/>
        <w:t>“第7天。她问我祖训第七条为什么是’必先煎’。我说有人没先煎死了。她问谁。我没说。她还不到知道的时候。”</w:t>
        <w:br/>
        <w:t>“第12天。她偷偷翻了祖训册子，看到了第十二条。她问我她妈是怎么学的医。我说’你妈是个例外’。她不信。”</w:t>
        <w:br/>
        <w:t>林知白翻到这里，眼泪已经在眼眶里打转了。父亲什么都知道。她知道她翻了祖训册子，知道她去了母亲的书房，知道她看了那封信。他什么都知道，但他不说。他等她来问。</w:t>
        <w:br/>
        <w:t>她继续往后翻。</w:t>
        <w:br/>
        <w:t>“第21天。她开始接诊了。第一个患者是方芳，失眠。我开了附子。她不明白为什么失眠要用附子。我解释了。她听了，但不太信。她和她妈一样，太相信书本。不知道经验比书本重要。”</w:t>
        <w:br/>
        <w:t>“第26天。她问我会不会后悔给映梅用附子。我说后悔的不是给她用附子，是用了没有陪着她减。她哭了。我也哭了。她没看到。”</w:t>
        <w:br/>
        <w:t>“第34天。她发现暗格了。看到了那七条被撕掉的祖训。她问我是谁撕的。我说’这些是被删掉的’。她追问谁删的。我说’我现在不能告诉你’。她没再问。她比以前有耐心了。”</w:t>
        <w:br/>
        <w:t>“第41天。她去找陈婆婆问周百草的事。陈婆婆告诉了她真相。她回来问我为什么说周百草’心术不正’。我说’因为如果他不心术不正，被赶走的就是我’。她愣住了。她不知道我也有怕的时候。”</w:t>
        <w:br/>
        <w:t>林知白想起那天的对话。父亲说”你曾祖父最喜欢的是周百草，不是我”。他从来不在她面前示弱，但那天他承认了自己的恐惧。她当时以为那是因为周百草，现在她知道了，不只是周百草。是他怕自己不够好，怕接不住仁和堂，怕配不上曾祖父的期望。</w:t>
        <w:br/>
        <w:t>她翻到后面。</w:t>
        <w:br/>
        <w:t>“第58天。方芳的附子出现了依赖。我减了量。知白问我见过附子依赖吗。我说见过。她问谁。我说你妈。她哭了。我也哭了。她没看到。”</w:t>
        <w:br/>
        <w:t>父亲总是说”她没看到”。他不是在哭给她看，是在哭给自己看。二十八年了，他一个人哭了无数次。</w:t>
        <w:br/>
        <w:t>“第67天。赵明来了。肝癌。我开了方。知白问我为什么开那么轻的方。我说’让他不疼’。她没再问。她开始懂’安养’了。”</w:t>
        <w:br/>
        <w:t>“第74天。知白说要让苏小寒来仁和堂。我同意了。她问我为什么同意。我说’你觉得我一个人不够’。她说’不是觉得你不够，是觉得这件事需要我们所有人一起做’。她说得对。我一个人扛了二十八年，够了。”</w:t>
        <w:br/>
        <w:t>林知白的眼泪终于掉了下来。父亲说”我一个人扛了二十八年，够了”。他不是不想找人帮忙，是找不到。林知夏走了，母亲死了，曾祖父死了。他一个人。</w:t>
        <w:br/>
        <w:t>“第83天。林知夏回来了。我让他进来，跟他说了三件事。他答应了。他比三年前成熟了。但我还是怕他和知白吵架。他们俩的医学理念不一样。吵起来会伤感情。我不想看到他们伤感情。”</w:t>
        <w:br/>
        <w:t>“第89天。李明远来了。ALS。我想起了马建国。那个木匠，多活了五年。知白说要让苏小寒来。我说好。她说想让苏小寒看我的病历。我也说好。她不知道，我让她看，是因为我信她。”</w:t>
        <w:br/>
        <w:t>“第97天。我晕倒了。知白送我去医院。CT结果出来，IIIb期。她哭了。我没哭。我早就知道。但我看到她的眼泪，心里疼。她和她妈一样，眼泪多。”</w:t>
        <w:br/>
        <w:t>“第102天。知白看了我的笔记本，知道我瞒了她三个月。她问我’你后悔吗’。我说’不后悔’。我说’我后悔让你学得太晚’。我说’我应该在你小时候就教你’。这是真话。我后悔了二十八年。”</w:t>
        <w:br/>
        <w:t>“第105天。知白找了林知夏、苏小寒、王雪、陈婆婆。她说要组一个团队给我治病。我说好。她不知道，我等她找人等了二十八年。一个人扛着，太累了。”</w:t>
        <w:br/>
        <w:t>林知白翻到最后一页。</w:t>
        <w:br/>
        <w:t>“第131天。今天做了穿刺。不疼。但她以为我疼。我没解释。让她以为吧。她以为我疼，就会多握一会儿我的手。”</w:t>
        <w:br/>
        <w:t>林知白把笔记本抱在胸口，蹲在衣柜前，无声地哭了很久。她想起做穿刺那天，她握着父亲的手，他的手很凉，手心有汗。她以为他是疼的。他不是疼。他是舍不得松开她的手。</w:t>
        <w:br/>
        <w:t>她哭够了，站起来，把笔记本放回衣柜，拿了一件厚外套，走出去。</w:t>
        <w:br/>
        <w:t>父亲坐在诊桌前，手里拿着那本《仁和堂祖训》，正在翻。他看见林知白出来，目光落在她手里的外套上。</w:t>
        <w:br/>
        <w:t>“找到了？”</w:t>
        <w:br/>
        <w:t>“找到了。”林知白把外套披在他肩上，“爸，你写的那些笔记本，我都看了。”</w:t>
        <w:br/>
        <w:t>父亲的手停了一下。</w:t>
        <w:br/>
        <w:t>“从第一本到最后一本。”</w:t>
        <w:br/>
        <w:t>“什么时候看的？”</w:t>
        <w:br/>
        <w:t>“刚才。”</w:t>
        <w:br/>
        <w:t>父亲沉默了几秒。</w:t>
        <w:br/>
        <w:t>“看到什么了？”</w:t>
        <w:br/>
        <w:t>“看到你从妈走的那天开始写，写了二十八年。看到你每天数我回来的天数。看到你说’一个人扛了二十八年，够了’。”</w:t>
        <w:br/>
        <w:t>父亲没有说话。</w:t>
        <w:br/>
        <w:t>“爸，你为什么不在我回来第一天就把这些给我看？”</w:t>
        <w:br/>
        <w:t>“因为你不会信。你刚回来的时候，满脑子都是’我爸是个老顽固，守着祖训不让女人接诊’。你看到我写的那些，会觉得我是为了让你留下来编的。”</w:t>
        <w:br/>
        <w:t>林知白想了想，觉得父亲说得对。她刚回来的时候，确实觉得父亲是个老顽固。她觉得祖训第十二条”传男不传女”是封建糟粕，觉得父亲不让她接诊是因为她是女人。她不知道父亲改过祖训，不知道父亲删过规矩，不知道父亲一个人扛了二十八年。</w:t>
        <w:br/>
        <w:t>“爸，”她在父亲对面坐下来，“你现在可以告诉我了吗？你为什么要改祖训第十二条？你为什么要删那七条？你为什么要一个人扛着？”</w:t>
        <w:br/>
        <w:t>父亲合上祖训册子，看着她。</w:t>
        <w:br/>
        <w:t>“你确定现在要听？”</w:t>
        <w:br/>
        <w:t>“确定。”</w:t>
        <w:br/>
        <w:t>父亲沉默了一会儿，然后开始说。</w:t>
        <w:br/>
        <w:t>“你妈嫁给我的时候，二十一岁。她刚从南方医学院毕业，学的是西医。她来仁和堂，不是因为我，是因为你曾祖父。你曾祖父收她当徒弟，教她中医。她学得很快，比所有男徒弟都快。”</w:t>
        <w:br/>
        <w:t>“你曾祖父很喜欢她。他说，‘映梅这个孩子，有天分。’他让她跟着出诊，让她独立接诊，让她管药柜。他不觉得女人不能行医。他觉得’以德为先，不分男女’。”</w:t>
        <w:br/>
        <w:t>“但你曾祖父死后，你爷爷——我的父亲——他不一样。他觉得祖训第十二条’传男不传女’是对的。他不让你妈接诊，不让她开方，不让她碰患者。他说，‘女人行医，会出事。’”</w:t>
        <w:br/>
        <w:t>“你妈求过我。让我去跟你爷爷说。我去说了。你爷爷骂了我一顿。他说，‘你媳妇要是出了事，你负责？’我说，’我负责。’他说，’你负不起。’”</w:t>
        <w:br/>
        <w:t>“他说的对。我负不起。”</w:t>
        <w:br/>
        <w:t>林知白的手在发抖。她第一次听到这些。她一直以为父亲改祖训是因为母亲死了之后后悔了。不是。他在母亲死之前就改过。他改过一次，但没坚持住。</w:t>
        <w:br/>
        <w:t>“爸，你后来改了吗？”</w:t>
        <w:br/>
        <w:t>“改了。你爷爷死后第二年，我把第十二条改回了’以德为先，不分男女’。你妈很高兴。她开始接诊，开始开方，开始管药柜。她做了她想做的事。”</w:t>
        <w:br/>
        <w:t>“但她不满足。她觉得祖训里的规矩太多了。‘两人同行’、‘两人同认’、‘学徒不得独立接诊’——她觉得这些都是束缚。她要我删。我不同意。她跟我吵。吵了很多次。最后我妥协了。”</w:t>
        <w:br/>
        <w:t>“她删了七条。删完之后，她一个人出诊，一个人开方，一个人煎药。没有人复核，没有人监督，没有人提醒。”</w:t>
        <w:br/>
        <w:t>“然后她死了。”</w:t>
        <w:br/>
        <w:t>父亲的声音很平静，但林知白看到他的手在抖。</w:t>
        <w:br/>
        <w:t>“她死后，我把她删的七条全部补了回去。然后把第十二条改成了’传男不传女’。我知道这是倒退。但我不知道还能怎么做。”</w:t>
        <w:br/>
        <w:t>“爸，”林知白的声音很轻，“你现在知道了？”</w:t>
        <w:br/>
        <w:t>父亲看着她，沉默了很久。</w:t>
        <w:br/>
        <w:t>“你回来之后，我知道了。”</w:t>
        <w:br/>
        <w:t>“知道什么？”</w:t>
        <w:br/>
        <w:t>“知道不是’传男不传女’，也不是’以德为先，不分男女’。是’德不配者，不传；配者，不限男女。独立接诊者，必有人复核’。”</w:t>
        <w:br/>
        <w:t>林知白愣住了。这是她在暗格里写的那句话。父亲看到了。</w:t>
        <w:br/>
        <w:t>“爸，你什么时候看到的？”</w:t>
        <w:br/>
        <w:t>“你写的那天晚上。你把它夹在祖训册子里，我看到了。”</w:t>
        <w:br/>
        <w:t>林知白低下头。她以为没人会看到那句话。她只是写给自己看的，写在处方笺的背面，随手夹在祖训册子里。没想到父亲看到了，还记住了。</w:t>
        <w:br/>
        <w:t>“爸，你觉得对？”</w:t>
        <w:br/>
        <w:t>“对。”父亲说，“但改祖训不是现在的事。等我走了，你和知夏一起改。”</w:t>
        <w:br/>
        <w:t>“爸，你不会走的。”</w:t>
        <w:br/>
        <w:t>“我答应你，尽量不走。”</w:t>
        <w:br/>
        <w:t>林知白趴在桌上，哭了。父亲没有安慰她，只是伸出手，放在她的头上，轻轻拍了拍。和上次一样，和上上次一样，和她小时候发烧时一样。</w:t>
        <w:br/>
        <w:t>她哭够了，抬起头，擦掉眼泪。</w:t>
        <w:br/>
        <w:t>“爸，你的笔记本，我能继续往下写吗？”</w:t>
        <w:br/>
        <w:t>父亲看着她。</w:t>
        <w:br/>
        <w:t>“你想写什么？”</w:t>
        <w:br/>
        <w:t>“写你接下来每一天的事。写的你病，写的你的治疗，写你的好和不好。写你走了之后，仁和堂怎么办。”</w:t>
        <w:br/>
        <w:t>父亲沉默了很久。</w:t>
        <w:br/>
        <w:t>“好。你写。”</w:t>
        <w:br/>
        <w:t>林知白站起来，走到诊桌前，拿起那本新笔记本，翻开第一页，在上面写了一行字——</w:t>
        <w:br/>
        <w:t>“第132天。爸同意我继续写他的笔记。他不知道，我写这些，不是因为我想写。是因为我怕有一天，我想写的时候，他已经不在了。”</w:t>
        <w:br/>
        <w:t>她放下笔，把笔记本放回衣柜，关上门。</w:t>
        <w:br/>
        <w:t>窗外，银杏树的叶片在夜风中轻轻摇晃，像是在和谁招手。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32 章  七页原版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父亲同意林知白继续写笔记的第二天，她开始整理那七条被撕掉的祖训的原始手稿。</w:t>
        <w:br/>
        <w:t>不是暗格里那七张纸——那七张是父亲后来补抄的版本。她想要的是母亲亲手撕下来的那七页原件。父亲说那些原件在母亲的书房里，夹在那三本曾祖母留下的笔记本里。</w:t>
        <w:br/>
        <w:t>林知白又一次走进母亲的书房。</w:t>
        <w:br/>
        <w:t>这一次她没有哭。她站在书桌前，把窗帘拉开，让阳光照进来。屋子里的灰尘在光线中飞舞，像是无数细小的金色粒子。她打开窗户，让风吹进来。风带着春天的泥土味，吹散了屋子里沉积了二十多年的霉味。</w:t>
        <w:br/>
        <w:t>她打开书桌最下面的抽屉，拿出那三本曾祖母的笔记本。笔记本的封面是深蓝色的布面，边角已经磨得发白，上面贴着签条，写着”参芪配伍研究·卷一”“卷二”“卷三”。她翻开卷一，第一页写着：“黄芪配白术，脾虚湿盛者宜。白术用量倍于黄芪，则健脾为主；黄芪用量倍于白术，则益气为主。”</w:t>
        <w:br/>
        <w:t>她把这页记在心里，继续往后翻。翻到一半的时候，她看到了那七页纸。</w:t>
        <w:br/>
        <w:t>它们被夹在笔记本的中间，叠得整整齐齐，按时间顺序排列。最上面一页是原祖训第十三条：“凡学徒不得独立接诊急症。立训缘起：光绪二十四年，学徒陈某，独立接诊急症患者，用附子未先煎，患者亡，陈某自尽。”</w:t>
        <w:br/>
        <w:t>这一页的右下角，有母亲的批注：“陈某自尽，是因为愧疚。不是因为没有规矩。规矩不能让人不自尽。能让人不自尽的，是陪伴。”</w:t>
        <w:br/>
        <w:t>林知白的手停了一下。母亲的批注不是否定规矩，是在规矩之外找到了更深的东西。她不是不守规矩，她是觉得规矩不够。</w:t>
        <w:br/>
        <w:t>她拿起第二页。原祖训第十四条：“凡夜诊者，必两人同行。立训缘起：光绪二十六年，传人林某，独自出夜诊，途中坠马，摔断股骨，爬行四里归。”</w:t>
        <w:br/>
        <w:t>母亲的批注：“摔断股骨，是因为路不好。不是因为没有两人同行。两人同行，他也会摔。但有人陪着，他不用爬四里。”</w:t>
        <w:br/>
        <w:t>林知白闭上眼睛。她想起母亲一个人倒在诊台上，没有人陪着，没有人帮她打电话，没有人送她去医院。她爬了吗？她有没有像光绪二十六年那个传人一样，爬着去求救？她不知道。她只知道，母亲死的时候，身边没有人。</w:t>
        <w:br/>
        <w:t>她睁开眼，拿起第三页。原祖训第十五条：“凡药材必两人同认，确认无误方可发出。立训缘起：光绪三十一年，药工王某，误将半夏当白附子售，致患者中毒，虽救回而终身残疾。”</w:t>
        <w:br/>
        <w:t>母亲的批注：“药工王某是一个人认的药。他不是不认识半夏和白附子。他是累了。一个人累了，就会犯错。两个人，一个累了，另一个还能撑着。”</w:t>
        <w:br/>
        <w:t>林知白想起父亲说过的话——“不是’宜’，是’必’。因为’必’字是一个人命换来的。”那个人命是光绪三十一年的患者，也是母亲。母亲累了。她一个人撑着，撑到发烧，撑到神志不清，撑到忘了附子要先煎。她需要一个撑着的人。没有。</w:t>
        <w:br/>
        <w:t>第四页。原祖训第十八条：“凡学徒未满三年者，不得独立出诊。立训缘起：民国八年，学徒赵某，未满三年独立出诊，误诊致患者亡。赵某终身不再行医。”</w:t>
        <w:br/>
        <w:t>母亲的批注：“赵某终身不再行医，是因为他怕了。不是因为他技术不好。他怕的是一个人做决定。三年，不是技术成熟的时间，是心理成熟的时间。”</w:t>
        <w:br/>
        <w:t>林知白想起自己在省中医院的第一年。每次开方都有带教老师审核，每次扎针都有上级医生看着。她不是一个人。她不用怕。因为有人兜底。</w:t>
        <w:br/>
        <w:t>第五页。原祖训第十九条：“凡学徒因贫辍学者，仁和堂资助其完成学业。立训缘起：民国二十一年，学徒李某，因家贫被迫中断学业返乡。其师林景仁立训。”</w:t>
        <w:br/>
        <w:t>母亲的批注：“李某后来回来了吗？没有。他返乡后，再也没有行医。不是因为他不配。是因为他觉得自己不配。仁和堂资助他，不是让他不辍学。是让他不觉得自己不配。”</w:t>
        <w:br/>
        <w:t>林知白想起父亲说过的话——“德不配者，不传。”德不是技术，是心。觉得自己不配的人，技术再好也做不好医生。</w:t>
        <w:br/>
        <w:t>第六页。原祖训第七条：“凡用附子必先煎。立训缘起：咸丰十一年，林王氏，用附子未先煎，自服药而亡。”</w:t>
        <w:br/>
        <w:t>母亲的批注：“曾祖母不是不知道附子要先煎。她是太累了。累到没有力气守规矩。规矩不能让她不累。能让她不累的，是有人帮她煎药。”</w:t>
        <w:br/>
        <w:t>林知白的眼泪终于流了下来。母亲不是在为自己辩解。她是在为曾祖母辩解。她写这条批注的时候，是不是也累了？是不是也希望有人帮她煎药？有人帮她复核？有人在她发烧的时候说”你歇着，我来”？</w:t>
        <w:br/>
        <w:t>她拿起最后一页。原祖训第十二条：“以德为先，不分男女；德不配者，不传。立训缘起：乾隆三年，林氏始祖立训。”</w:t>
        <w:br/>
        <w:t>没有批注。这一页是空白的。母亲一个字都没写。</w:t>
        <w:br/>
        <w:t>林知白盯着这一页看了很久。为什么？前面六页都有批注，为什么这一页没有？是母亲来不及写？还是她不知道该写什么？</w:t>
        <w:br/>
        <w:t>她把七页纸按顺序排好，从第十三条到第七条，再到第十二条。她忽然明白了顺序的意义——母亲不是随机撕的。她是按”束缚程度”撕的。她觉得最束缚的先撕，最不束缚的后撕。第十三条”学徒不得独立接诊急症”——她觉得最束缚，所以撕了。第十四条”夜诊必两人同行”——她也觉得束缚。第十五条、第十八条、第十九条、第七条。</w:t>
        <w:br/>
        <w:t>最后是第十二条。</w:t>
        <w:br/>
        <w:t>她撕第十二条的时候，犹豫了。因为这一条不是束缚。这一条是仁和堂三百年的根基——“以德为先，不分男女”。她不想撕这一条。但她不撕，就没办法把父亲改的那条”传男不传女”换掉。</w:t>
        <w:br/>
        <w:t>她撕了。但她不知道该在批注里写什么。因为她撕掉的，不是一条束缚她的规矩，是一条保护过很多人的规矩。</w:t>
        <w:br/>
        <w:t>林知白把那七页纸重新叠好，放回曾祖母的笔记本里，把笔记本放在书桌上。她站起来，走到窗边，看着窗外的巷子。青石板路被太阳晒得发白，墙根的青苔绿得发亮。远处有人在说话，声音很远，听不清在说什么。</w:t>
        <w:br/>
        <w:t>她转身走回仁和堂。</w:t>
        <w:br/>
        <w:t>父亲坐在诊桌前，手里拿着那本《仁和堂祖训》，正在翻。他看见林知白进来，把册子合上。</w:t>
        <w:br/>
        <w:t>“找到了？”</w:t>
        <w:br/>
        <w:t>“找到了。”</w:t>
        <w:br/>
        <w:t>“看到批注了？”</w:t>
        <w:br/>
        <w:t>“看到了。”</w:t>
        <w:br/>
        <w:t>父亲沉默了几秒。</w:t>
        <w:br/>
        <w:t>“她写那些批注的时候，我在旁边。”</w:t>
        <w:br/>
        <w:t>林知白愣了一下。</w:t>
        <w:br/>
        <w:t>“你在旁边？”</w:t>
        <w:br/>
        <w:t>“她写一条，我念一条。她写批注，我抄原文。她写完第七条，哭了。我问她哭什么。她说，‘曾祖母太累了。’我说，’你也太累了。’她说，’我不累。’”父亲的声音很轻，“她在说谎。她那时候已经很累了。但她不肯说。”</w:t>
        <w:br/>
        <w:t>“爸，你那时候知道她累吗？”</w:t>
        <w:br/>
        <w:t>“知道。但我不知道该怎么帮她。”</w:t>
        <w:br/>
        <w:t>林知白在父亲对面坐下来。</w:t>
        <w:br/>
        <w:t>“爸，如果回到那时候，你会怎么帮她？”</w:t>
        <w:br/>
        <w:t>父亲看着她，沉默了很久。</w:t>
        <w:br/>
        <w:t>“我会说，‘你歇着。我来煎药。’”</w:t>
        <w:br/>
        <w:t>林知白的眼泪又涌了上来。</w:t>
        <w:br/>
        <w:t>“你说了吗？”</w:t>
        <w:br/>
        <w:t>“没有。”</w:t>
        <w:br/>
        <w:t>“为什么？”</w:t>
        <w:br/>
        <w:t>“因为我那时候也累。累到说不出’你歇着，我来’。”</w:t>
        <w:br/>
        <w:t>林知白趴在桌上，哭了。她不是哭母亲，也不是哭父亲。她哭的是两个人都累，但没有人说”你歇着”。母亲不说，父亲也不说。两个人撑着，撑到最后，一个人倒了，另一个人还在撑着。</w:t>
        <w:br/>
        <w:t>她哭够了，抬起头，擦掉眼泪。</w:t>
        <w:br/>
        <w:t>“爸，你现在累吗？”</w:t>
        <w:br/>
        <w:t>父亲看着她。</w:t>
        <w:br/>
        <w:t>“累。”</w:t>
        <w:br/>
        <w:t>“那你歇着。我来。”</w:t>
        <w:br/>
        <w:t>父亲愣了一下，然后嘴角微微弯了一下。</w:t>
        <w:br/>
        <w:t>“好。你来。”</w:t>
        <w:br/>
        <w:t>林知白站起来，走到药柜前，拉开”党参”抽屉，抓了一把党参，又拉开”黄芪”抽屉，抓了一把黄芪，用戥子称了称，各十五克。她拿了一张黄纸，把两味药包好，扎上麻绳，放在父亲面前。</w:t>
        <w:br/>
        <w:t>“爸，这是你今天要喝的。党参黄芪水，补气。”</w:t>
        <w:br/>
        <w:t>父亲看着那个纸包，看了很久。</w:t>
        <w:br/>
        <w:t>“你妈以前也这么包药。扎的麻绳，和你一模一样。”</w:t>
        <w:br/>
        <w:t>林知白低下头，看着自己扎的麻绳。她没学过怎么扎，就是凭感觉绕了两圈，打了个结。她不知道母亲也是这样扎的。</w:t>
        <w:br/>
        <w:t>“爸，妈教过你扎麻绳吗？”</w:t>
        <w:br/>
        <w:t>“教过。我没学会。后来都是她扎。”</w:t>
        <w:br/>
        <w:t>林知白想象母亲坐在诊桌前，把黄纸铺平，把药材倒在上面，折起来，扎上麻绳。动作很快，很熟练，像一个做了几千次的人。她做了几千次，父亲一次都没学会。</w:t>
        <w:br/>
        <w:t>不是学不会。是不想学。因为他觉得，有人会替他扎。</w:t>
        <w:br/>
        <w:t>然后那个人不在了。</w:t>
        <w:br/>
        <w:t>“爸，”林知白拿起纸包，拆开麻绳，重新扎了一遍，“以后我来扎。”</w:t>
        <w:br/>
        <w:t>父亲看着她扎麻绳的动作，没有说话。但林知白注意到，他的眼角有泪光。</w:t>
        <w:br/>
        <w:t>那天晚上，林知白把母亲批注的那七页纸抄了一份，贴在”参芪配伍十二法”的旁边。父亲站在墙前，看了很久。</w:t>
        <w:br/>
        <w:t>“第七条，她写的批注最长。”父亲说。</w:t>
        <w:br/>
        <w:t>林知白看过去。第七条批注：“曾祖母不是不知道附子要先煎。她是太累了。累到没有力气守规矩。规矩不能让她不累。能让她不累的，是有人帮她煎药。”</w:t>
        <w:br/>
        <w:t>“爸，”林知白说，“妈写这条批注的时候，是不是在想她自己？”</w:t>
        <w:br/>
        <w:t>父亲沉默了很久。</w:t>
        <w:br/>
        <w:t>“是。她写曾祖母，也是在写自己。”</w:t>
        <w:br/>
        <w:t>林知白伸出手，握住父亲的手。</w:t>
        <w:br/>
        <w:t>“爸，以后我帮你煎药。”</w:t>
        <w:br/>
        <w:t>父亲看着她，点了点头。</w:t>
        <w:br/>
        <w:t>窗外，银杏树的叶片在月光下泛着银白色的光。林知白站在窗前，看着那些叶片，想起母亲批注里写的那句话——“能让她不累的，是有人帮她煎药。”</w:t>
        <w:br/>
        <w:t>她转身走回诊室，拿起笔，在笔记本上写下了一行字：“第133天。找到了妈撕掉的七页祖训。每一条都有她的批注。第七条最长。她写曾祖母太累了。她写’能让她不累的，是有人帮她煎药’。她不知道，她自己也需要有人帮她煎药。”</w:t>
        <w:br/>
        <w:t>她放下笔，走到药柜前，拉开”附子”抽屉。</w:t>
        <w:br/>
        <w:t>附子还在，黑褐色的，表面有一层白霜。她抓了一把，闻了闻，辛辣中带着甜。她想起母亲批注里的话——“能让她不累的，是有人帮她煎药。”</w:t>
        <w:br/>
        <w:t>“妈，”她在心里说，“以后我帮您煎。”</w:t>
        <w:br/>
        <w:t>她把附子放回去，关上抽屉，走回诊室。</w:t>
        <w:br/>
        <w:t>父亲还坐在诊桌前，手里拿着那本《仁和堂祖训》，翻到第七条，在看。林知白走过去，在他对面坐下来。</w:t>
        <w:br/>
        <w:t>“爸，第七条，您背得下来吗？”</w:t>
        <w:br/>
        <w:t>父亲没有抬头。</w:t>
        <w:br/>
        <w:t>“凡用附子必先煎，煎至不麻口方可入群药。立训缘起：咸丰十一年，林王氏，用附子未先煎，自服药而亡。”</w:t>
        <w:br/>
        <w:t>“还有呢？”</w:t>
        <w:br/>
        <w:t>“‘自此立训，永以为戒。’”</w:t>
        <w:br/>
        <w:t>父亲合上册子，看着她。</w:t>
        <w:br/>
        <w:t>“知白，你知道’永以为戒’是什么意思吗？”</w:t>
        <w:br/>
        <w:t>“永远以此为戒。”</w:t>
        <w:br/>
        <w:t>“对。但’戒’不只是’记住’。是’不再犯’。”</w:t>
        <w:br/>
        <w:t>林知白想起父亲说过的话——“我这辈子只犯过一次错。我不能再犯第二次。”他说的不是附子，是母亲。他犯的错不是用了附子，是用了没有陪着减。</w:t>
        <w:br/>
        <w:t>“爸，你不会再犯了。”</w:t>
        <w:br/>
        <w:t>“我知道。”父亲说，“因为现在有你。”</w:t>
        <w:br/>
        <w:t>林知白站起来，走到父亲身边，弯下腰，抱住他。</w:t>
        <w:br/>
        <w:t>父亲的身体僵了一下，然后慢慢放松了。他伸出手，拍了拍她的背，像她小时候那样。</w:t>
        <w:br/>
        <w:t>“爸，”她把脸埋在父亲的肩膀上，“我不会让你一个人的。”</w:t>
        <w:br/>
        <w:t>父亲没有说话。但林知白感觉到，他的手在她的背上停了很久。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33 章  母亲的故事（上）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那七页批注贴在墙上之后，父亲沉默了三天。</w:t>
        <w:br/>
        <w:t>三天里，他每天早上去祠堂，在母亲的牌位前站一会儿，然后回到诊室，翻开那本《仁和堂祖训》，翻到第十二条，看一会儿，合上。他不怎么说话，吃饭的时候吃几口就放下筷子，说自己不饿。林知白知道他不是不饿，是有话想说，但不知道怎么开口。</w:t>
        <w:br/>
        <w:t>第三天晚上，吃过晚饭，父亲忽然说了一句：“知白，你不是想知道你妈的事吗？”</w:t>
        <w:br/>
        <w:t>林知白正在收拾碗筷，手停了一下。</w:t>
        <w:br/>
        <w:t>“想。”</w:t>
        <w:br/>
        <w:t>“那你坐下。”</w:t>
        <w:br/>
        <w:t>林知白把碗筷放下，在父亲对面坐下来。诊桌上摊着那本《仁和堂祖训》，翻到第十二条，墨迹已经褪色的”传男不传女”四个字在灯光下微微发暗。父亲把那本册子推到一边，从抽屉里拿出一本更旧的册子，封面已经脱落了，用牛皮纸重新包过，上面写着”沈映梅”三个字。</w:t>
        <w:br/>
        <w:t>“这是你妈的医案。”父亲说，“她写的。她死之前，让我保管。”</w:t>
        <w:br/>
        <w:t>林知白接过来，翻开第一页。第一行写着：“沈映梅，南方医学院毕业，仁和堂第六代学徒。师从林景仁。擅长内科杂病，尤精于心系、肾系疾病。”下面是母亲的字迹，工工整整，一笔一划。</w:t>
        <w:br/>
        <w:t>她往后翻。每一页都是母亲的笔记，记录着她的学习心得、临床体会、对某些方剂的思考。有的地方画了表格，对比不同药材的药性；有的地方画了人体经络图，标注穴位的定位和主治。她翻到其中一页，看到上面写着一行字：“鹤年总说我记性不好。其实我记性不差。我只是把记东西的时间，用来想他了。”</w:t>
        <w:br/>
        <w:t>林知白的眼眶红了。父亲沉默着，端起茶杯喝了一口，放下。</w:t>
        <w:br/>
        <w:t>“你妈是南方人。”父亲开口了，声音很轻，像是在自言自语，“她家在南边的山里，离这里有八百里。她爸是乡里的医生，中西医都懂一点，但不算精。她从小跟着她爸出诊，见过很多病人，也见过很多死人。她跟我说，她第一次看到病人死的时候，才七岁。那是个老人，肺心病，喘了一夜，早上死了。她问她爸，’爸，您不是医生吗？怎么治不好他？’她爸说，’医生不是神。医生只能救能救的人。’她说，从那以后，她就想当医生。不是因为她想救所有人，是因为她想分清，哪些人能救，哪些人不能。”</w:t>
        <w:br/>
        <w:t>林知白想起父亲笔记本里写的那句话——“治不好病，可以治人。治不好人，可以治心。”母亲七岁就懂了。她花了二十多年才懂。</w:t>
        <w:br/>
        <w:t>“你妈考上南方医学院的时候，十八岁。她爸送她到村口，说，‘映梅，当医生不是光靠技术。要靠心。’她说，’我知道。’她爸说，’你不知道。等你知道了，就真的成医生了。’”</w:t>
        <w:br/>
        <w:t>林知白想象母亲十八岁的样子。扎着马尾辫，背着行李，站在村口，听她爸说话。她一定以为她知道了。但她不知道。知道和知道不一样。十八岁的知道，和三十岁的知道，不是同一个知道。</w:t>
        <w:br/>
        <w:t>“你妈在医学院学了五年。西医的解剖、生理、病理、药理，她都学得很好。但她不喜欢西医。她说西医太冷。看化验单、看片子、看检查结果，就是不看人。她喜欢中医。中医要看人，要看舌头、摸脉搏、问吃饭睡觉、问心情。她觉得中医更像个’人’。”</w:t>
        <w:br/>
        <w:t>林知白想起自己在医学院的时候，也有过同样的感受。解剖课上，她面前的尸体没有名字，只有编号。她不知道他生前是什么人，做什么工作，有什么病。她只知道他的左心室肥厚，冠状动脉粥样硬化，死因是急性心肌梗死。她不知道他疼不疼。</w:t>
        <w:br/>
        <w:t>“你妈毕业后，没有留在省城。她回来了。因为她爸病了。肺癌。查出来的时候已经是晚期了。她陪了她爸半年，她爸走了。走的那天，她没哭。她说，’我爸说过，医生不能在自己的亲人面前哭。哭了，他们就怕了。’她忍住了。”</w:t>
        <w:br/>
        <w:t>“但她回到房间，趴在床上哭了很久。隔壁的人听到了，但没有人去敲门。因为大家都知道，她需要一个人哭。”</w:t>
        <w:br/>
        <w:t>林知白的眼泪无声地流了下来。母亲一个人哭。没有人敲门。因为她不让别人看到她哭。和她一样。和父亲一样。这家人，都习惯了一个人扛着。</w:t>
        <w:br/>
        <w:t>“你妈处理完她爸的后事，没有回省城。她说她要留下来，在她爸的诊所里当医生。但她爸的诊所太小了，只有一间屋子，一张诊桌，一个药柜。她一个人，看不了多少病人。有人跟她说，‘映梅，你去镇上吧。镇上有仁和堂，是几百年的老字号。你去那里，能学到东西。’”</w:t>
        <w:br/>
        <w:t>“你妈来了。她第一次来仁和堂，是来借书的。《神农本草经》。你曾祖父和她聊了半个小时，就跟我说，‘鹤年，这个姑娘是个学中医的料。’我说，’她是学西医的。’你曾祖父说，’学西医的不影响学中医。脑子好的人，学什么都快。’”</w:t>
        <w:br/>
        <w:t>林知白想起母亲信里写的那句话——“你曾祖父收我当徒弟的时候，我发誓要像他一样做个好医生。”她不是随便说的。她是真的想。</w:t>
        <w:br/>
        <w:t>“你妈拜了你曾祖父为师，开始学中医。她从认药开始，闻、摸、尝、背。她比你学得快。你曾祖父说，‘映梅这个孩子，有天分。’他不只是说说，他是真的觉得。他把自己写的那些笔记、手稿、医案，都给你妈看。他说，’这些东西，我本来想留给鹤年。但他不看。他觉得自己不需要。’”</w:t>
        <w:br/>
        <w:t>林知白看了父亲一眼。父亲的表情很平静，但她注意到他握着茶杯的手指收紧了。</w:t>
        <w:br/>
        <w:t>“你曾祖父让你妈管药柜。你妈很高兴。她说，‘我终于有自己的药柜了。’她每天早上第一个到，把药柜擦一遍，把药材检查一遍，把缺的药材补上。她做这些事的时候，脸上带着笑。你曾祖父说，’你看映梅，她喜欢这个。’”</w:t>
        <w:br/>
        <w:t>“然后你妈认识了鹤年。”父亲的声音停了一下，“认识了你爸。”</w:t>
        <w:br/>
        <w:t>林知白的心跳加速了。</w:t>
        <w:br/>
        <w:t>“你爸那时候二十七岁，刚接仁和堂。他年轻，有干劲，觉得自己什么都能做。但他有个毛病——他只听你曾祖父的话。别人说的，他都不听。你妈跟他说话，他爱答不理。你妈问他问题，他回答得很简单，‘嗯’‘哦’‘不知道’。你妈以为他讨厌她。”</w:t>
        <w:br/>
        <w:t>“其实不是。你爸不是讨厌她。是不敢看她。”</w:t>
        <w:br/>
        <w:t>林知白愣了一下。</w:t>
        <w:br/>
        <w:t>“你爸说，’映梅的眼睛太亮了。看她一眼，就忘不掉。’所以他不敢看。他把头扭到一边，假装在整理药柜，假装在看医书，假装在写方子。但他心里一直在想她。”</w:t>
        <w:br/>
        <w:t>林知白想起父亲笔记本里写的那句话——“映梅走后的第二十年。知白十九岁。她考上了医学院。我没有让她学中医。我让她学西医。我希望她不要像我一样，一辈子在小镇上。”他不是不喜欢母亲。他是不敢喜欢。因为他知道，喜欢一个人，就会怕失去她。</w:t>
        <w:br/>
        <w:t>“你曾祖父看出来了。他跟鹤年说，‘你要是喜欢映梅，就去跟她说。不说，她走了，你后悔一辈子。’鹤年说，’我不喜欢她。’你曾祖父笑了。他说，’你不喜欢她，那你每天早上去药柜前站着干什么？等她来？’”</w:t>
        <w:br/>
        <w:t>林知白忍不住笑了一下。父亲每天早上去药柜前站着，不是整理药材，是等母亲。等了二十八年。母亲不在了，他还在等。</w:t>
        <w:br/>
        <w:t>“后来呢？”林知白问。</w:t>
        <w:br/>
        <w:t>“后来，鹤年跟你妈表白了。站在银杏树下，手里拿着一枝白鹭羽毛。他说，‘映梅，我……我不知道怎么说。但我想跟你说，我喜欢你。’你妈接过白鹭羽毛，看了看，说，’这是什么？’他说，’白鹭的羽毛。你上次说白鹭好看，我……我去河边捡的。’”</w:t>
        <w:br/>
        <w:t>林知白想象父亲站在银杏树下，手里举着一根白鹭羽毛，脸涨得通红，话都说不利索。她从来没见过父亲这个样子。她见到的父亲，永远是沉默的、克制的、把一切情绪都咽下去的人。她不知道他也有过年轻的时候，也有过结巴的时候，也有过手里攥着一根白鹭羽毛不知道该怎么送出去的时候。</w:t>
        <w:br/>
        <w:t>“你妈收下了那根羽毛。她说，‘鹤年，你这个人，话不多，但做的事，我都看在眼里。’她说，’你每天早上在药柜前站着，不是整理药材，是等我。你每次回答我的问题，不敢看我，是因为你紧张。你每次给我倒茶，都是先尝一口，看看烫不烫。你以为我不知道，我都知道。’”</w:t>
        <w:br/>
        <w:t>林知白的眼泪又涌了上来。父亲每天给母亲倒茶，先尝一口，看看烫不烫。他做了一辈子。母亲死后，他每天给自己倒一杯茶，先尝一口，然后放在母亲的牌位前。她小时候不懂，现在懂了。</w:t>
        <w:br/>
        <w:t>“你妈说，‘鹤年，你要是想娶我，就去跟你爸说。你爸不同意，你就跟他说，非我不娶。’鹤年说，’我爸不会同意的。他觉得你不是林家媳妇的人选。’你妈说，’那你呢？你觉得我是吗？’鹤年说，’你是。’你妈说，’那就够了。’”</w:t>
        <w:br/>
        <w:t>父亲看着他，嘴角微微弯了一下。</w:t>
        <w:br/>
        <w:t>“你曾祖父同意了。你爷爷不同意。但鹤年说，‘爸，我非映梅不娶。’你爷爷气得拍桌子。鹤年没说话，站在桌子前面，一动不动。你爷爷拍了三下桌子，鹤年站了三个小时。最后你爷爷说，’算了。你爱娶谁娶谁。’”</w:t>
        <w:br/>
        <w:t>林知白想象父亲站在桌子前面，一动不动，三个小时。他不是不怕他爸。他是不怕挨骂。因为他觉得，为了母亲，值得。</w:t>
        <w:br/>
        <w:t>“你妈嫁进来之后，你爷爷还是不让她接诊。她把药柜擦得干干净净，把药材摆得整整齐齐，把缺的药材补得一个不落。但她不能开方，不能摸脉，不能看病人。她只能坐在药柜后面，看着你爸接诊。”</w:t>
        <w:br/>
        <w:t>“她跟你爸说，‘鹤年，我想接诊。’你爸说，’我爸不同意。’她说，’那你呢？你同意吗？’你爸说，’我也不同意。’她说，’为什么？’你爸说，’因为怕你出事。’她说，’我不会出事。’你爸说，’你怎么知道？’她说，’因为我小心。’”</w:t>
        <w:br/>
        <w:t>父亲的声音停了一下。</w:t>
        <w:br/>
        <w:t>“你爸最后还是同意了。他去找你爷爷，说了三天三夜。你爷爷被他说烦了，说，‘让她接诊。出了事，你负责。’你爸说，’我负责。’”</w:t>
        <w:br/>
        <w:t>林知白想起母亲信里写的那句话——“你删祖训是为了让我自由，我没守好祖训，是我的错。”父亲不是没帮过她。他帮了。他去找爷爷，说了三天三夜。他负责了。但母亲还是出事了。不是因为他没负责，是因为他不在。</w:t>
        <w:br/>
        <w:t>“你妈开始接诊后，你爸每天坐在她旁边，看她开方，看她号脉，看她写病历。她开一张方，他看一张。她号一个脉，他号一个。她写一份病历，他看一遍。你妈说，‘鹤年，你不用这样。’你爸说，’我要这样。’”</w:t>
        <w:br/>
        <w:t>林知白想起父亲教她认药的时候，也坐在她旁边，看着她抓药、闻药、背药性。他做这些事的时候，是不是也在想母亲？是不是也在想，当年他坐在母亲旁边看她开方的时候，母亲是什么表情？</w:t>
        <w:br/>
        <w:t>“你妈接诊了一年，没有出过一次错。你爷爷慢慢放心了。他说，‘映梅这个媳妇，还行。’你妈很高兴。她跟你爸说，’鹤年，你爸说我还行。’你爸说，’嗯。’你妈说，’你就知道说嗯。’你爸说，’嗯。’”</w:t>
        <w:br/>
        <w:t>林知白笑了一下。父亲的”嗯”，她听过无数遍。她以前觉得父亲敷衍，现在她知道了，他不是敷衍。他是不会说别的话。他的”嗯”就是”我知道了”“我听到了”“我在听”。</w:t>
        <w:br/>
        <w:t>“你妈接诊的第二年，怀孕了。怀的是你。你爷爷很高兴。他说，‘林家终于有后了。’你妈也很高兴。但她有个担心——怀孕了就不能接诊了。她跟你爸说，’鹤年，我还能接诊吗？’你爸说，’不能。’她说，’那我要做什么？’你爸说，’养胎。’她说，’养胎要九个月。九个月不看病人，我会闷死的。’你爸说，’不会闷死。’你妈说，’你怎么知道？’你爸说，’因为我陪你。’”</w:t>
        <w:br/>
        <w:t>林知白的眼泪终于流了下来。父亲陪了母亲九个月。每天坐在她旁边，给她倒茶，给她煎药，给她念医书。她不是一个人。</w:t>
        <w:br/>
        <w:t>“你出生后，你妈身体一直不好。你爸给她用附子温阳，从3克开始，慢慢加到6克。她吃了三个月，身体好了很多。你爸想给她减量，减到3克，她开始出现戒断症状——心慌、出汗、烦躁。你爸没办法，只能维持6克。一直吃到你断奶，才慢慢减下来。”</w:t>
        <w:br/>
        <w:t>“你妈减附子的时候，你爸每天陪着她。她心慌，他就握着她的手。她出汗，他就给她擦。她烦躁，他就跟她说话。他说，’映梅，忍一忍。忍过去就好了。’她忍了。忍了三个月，减下来了。”</w:t>
        <w:br/>
        <w:t>林知白想起母亲信里写的那句话——“如果有一天我出事了，别怪自己。是我自己选的。”她不是没被帮过。父亲帮了。她减附子的时候，父亲陪了三个月。她不是没被爱过。她是被爱过的。</w:t>
        <w:br/>
        <w:t>“你妈减完附子后，身体恢复了很多。她又想接诊。你爸说，‘你身体刚好，再等等。’她说，’等多久？’你爸说，’等你能一个人出门了。’她说，’我现在就能一个人出门。’你爸说，’你不能。’她说，’我能。’”</w:t>
        <w:br/>
        <w:t>“她又开始接诊了。这次接诊，没有告诉你爸。她偷偷去，偷偷回。每次出诊，她都在包里放一封信，信封上写着’鹤年亲启’。如果她出事了，那封信会被送到你爸手里。”</w:t>
        <w:br/>
        <w:t>林知白想起母亲木盒里的那封信。信封上写着”鹤年亲启”。她一直以为那是母亲写给父亲的遗书。现在她知道了，那不是遗书。那是母亲的”万一”。每次出诊，她都带着那封信。如果回不来，信会被送到父亲手里。她不是不怕死。她是怕死了，父亲不知道她去了哪里。</w:t>
        <w:br/>
        <w:t>“你妈偷偷出诊了两年。两年里，她治了三百多个患者。没有出过一次事。她觉得，自己可以独立行医了。她跟你爸说，‘鹤年，我要独立出诊。’你爸说，’不行。’她说，’我已经独立出诊两年了。’你爸愣住了。他说，’什么？’她说，’我偷偷出诊两年了。治了三百多个患者。没有出过一次事。’”</w:t>
        <w:br/>
        <w:t>“你爸沉默了很久。然后他说，‘映梅，你为什么骗我？’你妈说，’因为你不让我出诊。’你爸说，’我不让你出诊，是怕你出事。’你妈说，’我出了事，我自己负责。’你爸说，’你负不了。’”</w:t>
        <w:br/>
        <w:t>父亲的声音停在这里。</w:t>
        <w:br/>
        <w:t>“然后呢？”林知白问。</w:t>
        <w:br/>
        <w:t>“然后，你妈说了一句话。她说，‘鹤年，我不是你女儿。我是你妻子。我不要你保护我。我要你陪着我。’”</w:t>
        <w:br/>
        <w:t>林知白趴在桌上，哭了出来。</w:t>
        <w:br/>
        <w:t>母亲要的不是保护，是陪伴。父亲给了她保护——不让她出诊，不让她独立，不让她一个人。但母亲要的不是这些。她要的是父亲在她身边。</w:t>
        <w:br/>
        <w:t>“你爸听了你妈的话，沉默了一夜。第二天早上，他跟她说，‘映梅，你想出诊就出诊。但有一条——你不能一个人。’你妈说，’那我要带谁？’你爸说，’带我。’”</w:t>
        <w:br/>
        <w:t>林知白抬起头，看着父亲。</w:t>
        <w:br/>
        <w:t>“爸，你陪妈出诊过吗？”</w:t>
        <w:br/>
        <w:t>“陪过。陪了三个月。每次她出诊，我都跟着。她开方，我复核。她抓药，我监督。她煎药，我看着。三个月，没有出过一次事。”</w:t>
        <w:br/>
        <w:t>“那你后来为什么没继续陪？”</w:t>
        <w:br/>
        <w:t>父亲沉默了很久。</w:t>
        <w:br/>
        <w:t>“因为你爷爷病了。我要照顾他。你妈说，‘你去吧。我一个人可以。’我说，’你不能一个人。’她说，’我可以。’”</w:t>
        <w:br/>
        <w:t>“她不可以。”林知白的声音很轻，“她以为她可以。但她不行。”</w:t>
        <w:br/>
        <w:t>父亲没有说话。但他看着林知白的眼神里，有一种她从未见过的东西——不是后悔，是某种比后悔更深的、更沉的、无处可逃的东西。</w:t>
        <w:br/>
        <w:t>窗外，银杏树的叶片在夜风中轻轻摇晃。林知白站起来，走到窗边，看着那些叶片。她想起母亲说的那句话——“我不是你女儿。我是你妻子。我不要你保护我。我要你陪着我。”</w:t>
        <w:br/>
        <w:t>父亲陪了三个月。然后爷爷病了，他走了。母亲一个人。她以为自己可以，但她不行。她需要有人陪着。不是保护，是陪着。</w:t>
        <w:br/>
        <w:t>“爸，”林知白转过身，“如果回到那时候，你会怎么选？”</w:t>
        <w:br/>
        <w:t>父亲看着她，沉默了很久。</w:t>
        <w:br/>
        <w:t>“我会留在她身边。”</w:t>
        <w:br/>
        <w:t>林知白走回去，在父亲身边坐下来，握着他的手。</w:t>
        <w:br/>
        <w:t>“爸，你现在不是一个人了。”</w:t>
        <w:br/>
        <w:t>父亲点了点头。</w:t>
        <w:br/>
        <w:t>窗外，月亮从云层后面探出头来，银白色的光洒在银杏树上，洒在诊桌上，洒在父亲花白的头发上。林知白看着父亲的脸，那张脸上有皱纹，有老年斑，有二十八年没睡好的痕迹。</w:t>
        <w:br/>
        <w:t>“爸，”她说，“你接着讲。妈后来怎么样了？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34 章  母亲的故事（中）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父亲沉默了很久。</w:t>
        <w:br/>
        <w:t>窗外的月光从银杏树的叶片间漏下来，落在诊桌上，落在父亲的手背上。他的手很瘦，青筋凸起，皮肤上散落着褐色的老年斑。林知白看着那只手，想起小时候父亲牵着她的手过马路，那只手很大，很暖，能把她整个小手包住。现在那只手比她的还瘦。</w:t>
        <w:br/>
        <w:t>“你爷爷病了。”父亲终于开口，“胃癌。查出来的时候已经是晚期了。你爸——你曾祖父——那时候已经走了，仁和堂只有我和你妈。你爷爷说，‘鹤年，你不要管我。管好仁和堂。’我说，’爸，我不能不管您。’你爷爷说，’你管我，也管不好。我的病，治不了。’”</w:t>
        <w:br/>
        <w:t>“他说的对。胃癌晚期，已经转移了。中医西医都没用。我只能让他不疼。”</w:t>
        <w:br/>
        <w:t>林知白想起祖训第十七条——“凡不治之症，当告知；当以安养为上，不可强治。”爷爷的病是不治之症，父亲没有强治，他选择了安养。让爷爷不疼，能吃下饭，能下床走走，能说话。</w:t>
        <w:br/>
        <w:t>“你妈说，‘鹤年，你照顾爸。仁和堂我来管。’我说，’你一个人不行。’她说，’我行。你照顾爸那几个月，我不是一个人管得好好的？’”</w:t>
        <w:br/>
        <w:t>“她确实管得好好的。你爷爷病了三个月，她一个人接了二百多个患者，没有出过一次事。她每天天不亮就起来，把药柜擦一遍，把药材检查一遍，把缺的药材补上。然后接诊，开方，抓药，煎药，一直到天黑。晚上还要给你爷爷煎药，端过去，看着他喝完。”</w:t>
        <w:br/>
        <w:t>“你爷爷说，‘映梅，你歇歇。’她说，’我不累。’你爷爷说，’你在说谎。’她说，’爸，您喝药。’”</w:t>
        <w:br/>
        <w:t>林知白想象母亲端着药碗站在爷爷床前，爷爷说她累了，她说我不累。爷爷说她撒谎，她说您喝药。母亲不会撒娇，不会诉苦，不会说”我好累”。她只会说”我不累”。说了二十八年。</w:t>
        <w:br/>
        <w:t>“你爷爷走的那天晚上，你妈守在床前。你爷爷握着她的手，说，’映梅，鹤年这个人，话少，但心里有你。你别怪他。’你妈说，’我不怪他。’你爷爷说，’你怪他，他也不说。他跟你一样，不会说。’你爷爷说完这句话，闭上了眼睛。”</w:t>
        <w:br/>
        <w:t>林知白的眼泪流了下来。爷爷走的时候，握着母亲的手。母亲走的时候，握着谁的手？她不知道。她只知道，母亲倒下去的时候，身边一个人都没有。</w:t>
        <w:br/>
        <w:t>“你爷爷走后，你爸——你曾祖父——留下的那个老药工也走了。仁和堂只剩下你爸——你爸和你妈。你爸说，‘映梅，我们再招一个人吧。’你妈说，’不用。我一个人可以。’”</w:t>
        <w:br/>
        <w:t>“她不可以。但她不肯说。”</w:t>
        <w:br/>
        <w:t>林知白想起母亲批注里写的那句话——“能让她不累的，是有人帮她煎药。”她需要人帮忙。但她不肯说。她怕说了，别人会觉得她不行。她怕说了，父亲就不让她接诊了。她怕说了，她就不是”可以一个人”的沈映梅了。</w:t>
        <w:br/>
        <w:t>“你妈又一个人撑了半年。半年里，她接诊了四百多个患者。每天从早忙到晚，没有休息日。她瘦了很多，脸色越来越差，经常咳嗽，晚上睡不好。你爸说，‘映梅，你去检查一下。’她说，’不用。我没事。’”</w:t>
        <w:br/>
        <w:t>“她有事。她有事，但她不说。”</w:t>
        <w:br/>
        <w:t>林知白想起父亲笔记本里写的那句话——“她后来偷偷出诊，偷偷开方，偷偷给自己开附子。我不知道她用了多久，用了多大的量。”母亲不说的东西太多了。不说自己累了，不说自己病了，不说自己需要帮忙。她把所有的事都吞下去，吞到吞不下为止。</w:t>
        <w:br/>
        <w:t>“有一天，你妈跟你爸说，‘鹤年，我想把祖训里的一些规矩删了。’你爸说，’哪些？’你妈说，’夜诊两人同行、药材两人同认、学徒不得独立接诊、学徒未满三年不得独立出诊。’你爸说，’这些都是你曾祖父用命换来的。’你妈说，’我知道。但这些规矩，现在不适用了。’”</w:t>
        <w:br/>
        <w:t>“你爸说，‘怎么不适用？’你妈说，’镇上的人口越来越少，患者越来越少。两个人同行，浪费人力。药材已经预检了，再同认浪费时间。学徒不得独立接诊，我独立接诊了两年，没出过事。’”</w:t>
        <w:br/>
        <w:t>“你爸说，‘没出事，不代表不会出事。’你妈说，’那你觉得我会出事？’你爸说，’我怕你出事。’你妈说，’你怕我出事，就不让我做。你怕我出事，就天天守着我。你怕我出事，就把所有规矩都留着。鹤年，你不是怕我出事。你是怕。’”</w:t>
        <w:br/>
        <w:t>“你爸说，‘我就是怕。’你妈说，’我怕你一直怕。’”</w:t>
        <w:br/>
        <w:t>林知白看着父亲。父亲的表情很平静，但他的手在微微发抖。</w:t>
        <w:br/>
        <w:t>“爸，你后来同意她删了吗？”</w:t>
        <w:br/>
        <w:t>“同意了。删了七条。删完之后，她说，‘鹤年，你看，天没塌。’”</w:t>
        <w:br/>
        <w:t>天没塌。但母亲死了。</w:t>
        <w:br/>
        <w:t>“删了规矩之后，你妈一个人出诊，一个人开方，一个人煎药。她觉得自己可以。你爸也觉得她可以。因为那半年，她一个人接了六百多个患者，没有出过一次事。”</w:t>
        <w:br/>
        <w:t>“但她的身体越来越差。她开始心慌，开始出汗，开始手脚发麻。你爸说，‘映梅，你是不是在用附子？’你妈说，’没有。’你爸说，’你在说谎。’你妈说，’我没有。’”</w:t>
        <w:br/>
        <w:t>“她有用。她在用附子。她每天给自己开6克，先煎一小时，自己煎，自己喝。她不敢让你爸知道。因为你爸知道了，会让她减。她不想减。”</w:t>
        <w:br/>
        <w:t>林知白闭上眼睛。母亲在用附子。她离不开。她知道离不开，但她不肯说。她怕说了，父亲会让她减。减了，她就没力气接诊了。她需要接诊。接诊是她活着的原因。</w:t>
        <w:br/>
        <w:t>“你妈出事那天，是秋天。银杏叶刚开始黄。她接诊了一个重病患者——高烧三天，神志不清。她号了脉，看了舌苔，判断是太少阴两感证。她开了麻黄附子细辛汤合犀角地黄汤。附子用了10克。”</w:t>
        <w:br/>
        <w:t>林知白的心跳加速了。太少阴两感证——外感风寒，内伤少阴。高烧不退，脉沉细欲绝。这个证，非附子不能温阳。母亲开对了。方子是对的。但她发烧了。</w:t>
        <w:br/>
        <w:t>“你妈那时候已经在发烧了。她自己不知道。她以为自己只是累了。她写完方子，去药柜抓药。附子、细辛、麻黄、犀角、地黄、芍药、丹皮。她一味一味地抓，抓完放在药袋里。然后去煎药。她把附子倒进砂锅，加水，放在炉子上。”</w:t>
        <w:br/>
        <w:t>“但她没有先煎。她忘了。”</w:t>
        <w:br/>
        <w:t>林知白的眼泪涌了上来。母亲不是不知道附子要先煎。她是忘了。因为她在发烧。她以为她只是累了，但她的脑子已经不转了。她写了”附子10g”，写了”先煎一小时”在批注里，但她抓药的时候，忘了。</w:t>
        <w:br/>
        <w:t>“她把附子和其他药一起倒进砂锅，加水，大火煮开，改小火，煎了二十分钟。她把药汤滤出来，端起来，喝了一口。”</w:t>
        <w:br/>
        <w:t>“药液麻舌。”</w:t>
        <w:br/>
        <w:t>母亲应该停下来的。麻舌说明乌头碱没有分解，有毒。不能喝。但她没有停。</w:t>
        <w:br/>
        <w:t>“她想，’再煎一会儿吧。’她把药汤倒回砂锅，又煎了十分钟。再尝，还是麻舌。她想，’可能是附子放多了。’她又煎了十分钟。再尝，还是麻舌。”</w:t>
        <w:br/>
        <w:t>“她应该停下来的。但她没有。她把药汤喝了。”</w:t>
        <w:br/>
        <w:t>林知白趴在桌上，哭了出来。母亲喝了。她知道麻舌，她知道有毒，她知道可能会死。但她喝了。为什么？因为她太累了。累到没有力气再煎了。累到觉得”死了也比这样撑着强”。</w:t>
        <w:br/>
        <w:t>“她喝完药，坐在诊桌前，等着。等了一会儿，开始心慌，开始出汗，开始手脚发麻。她想喊人。但诊室里只有她一个人。她想站起来，走不动。她想打电话，够不着。”</w:t>
        <w:br/>
        <w:t>“她倒在诊台上。”</w:t>
        <w:br/>
        <w:t>林知白想起林知夏说过的话——“她倒在诊台下面，头磕在桌角上，血流了一地。”她倒下去的时候，有没有后悔？有没有想喊父亲的名字？有没有想她？她不知道。她只知道，母亲倒下去的时候，身边一个人都没有。</w:t>
        <w:br/>
        <w:t>“知夏听到动静，起来看了一眼。他看到她倒在诊台下面，血流了一地。他喊她，她没有反应。他打急救电话，手抖得按不准号码。打了三次才打通。然后给你爸打电话。”</w:t>
        <w:br/>
        <w:t>林知白抬起头，看着父亲。父亲的脸上没有眼泪，但眼眶是红的。</w:t>
        <w:br/>
        <w:t>“爸，你在哪里？”</w:t>
        <w:br/>
        <w:t>“在省城。开一个中西医结合的学术会议。”</w:t>
        <w:br/>
        <w:t>“你接到电话的时候，什么感觉？”</w:t>
        <w:br/>
        <w:t>父亲沉默了很久。</w:t>
        <w:br/>
        <w:t>“腿软。”</w:t>
        <w:br/>
        <w:t>“你赶回来了？”</w:t>
        <w:br/>
        <w:t>“赶了。坐了五个小时的火车。到县医院的时候，她在ICU里，身上插满了管子。我站在玻璃窗外看着她，她闭着眼睛，脸色白得像纸。我想进去，护士不让。她说，‘您是家属？’我说，’我是她丈夫。’她说，’她昏迷了，不能探视。’我说，’我就看她一眼。’”</w:t>
        <w:br/>
        <w:t>“她让我进去了。我站在她床边，握着她的手。她的手很凉，骨节突出，皮肤干得像砂纸。我握着她的手，说，’映梅，我来了。’她没有反应。我在那里站了一个小时，她一直没有反应。”</w:t>
        <w:br/>
        <w:t>林知白想起父亲笔记本里写的那句话——“我赶到医院的时候，你妈在ICU里，我在走廊上坐着，浑身是血。”那血不是他的，是母亲的。他从省城赶回来，连衣服都没换，坐在走廊上，浑身是血。没有人告诉他去换衣服，他也不知道去换。他就那么坐着，等。等了七天。</w:t>
        <w:br/>
        <w:t>“她在ICU住了一周。你爸每天去看她，每天握着她的手，每天跟她说’映梅，我来了’。她一直没有反应。第七天，她的心跳突然停了。医生抢救了半个小时，没救回来。”</w:t>
        <w:br/>
        <w:t>“你爸说，’让我再看她一眼。’医生让他进去了。他站在她床边，看着她的脸。她的脸很平静，像是在睡觉。他伸出手，摸了摸她的脸。凉的。”</w:t>
        <w:br/>
        <w:t>林知白趴在桌上，哭了很久。</w:t>
        <w:br/>
        <w:t>父亲没有说话。他只是伸出手，放在她的头上，轻轻拍了拍。</w:t>
        <w:br/>
        <w:t>她哭够了，抬起头，擦掉眼泪。</w:t>
        <w:br/>
        <w:t>“爸，妈死的时候，你在她身边吗？”</w:t>
        <w:br/>
        <w:t>“在。她在ICU里，我在玻璃窗外。不算在身边。但我在。”</w:t>
        <w:br/>
        <w:t>林知白知道，父亲一直在后悔这件事。他觉得他不在母亲身边。他觉得如果他在，母亲不会死。但他在。他在玻璃窗外。他守了七天。他握着她的手，跟她说话，说了七天。她听不到，但他说了。</w:t>
        <w:br/>
        <w:t>“爸，你不要后悔。你在。你一直在。”</w:t>
        <w:br/>
        <w:t>父亲看着她，没有说话。但林知白注意到，他的眼角有泪光。</w:t>
        <w:br/>
        <w:t>窗外，月亮已经升到了银杏树的上方，银白色的光洒满了整个院子。林知白站起来，走到窗边，看着那棵树。叶片在夜风中轻轻摇晃，像是在招手。</w:t>
        <w:br/>
        <w:t>“爸，”她说，“妈走的时候，银杏叶黄了吗？”</w:t>
        <w:br/>
        <w:t>“黄了。落了一地。”</w:t>
        <w:br/>
        <w:t>“她看到了吗？”</w:t>
        <w:br/>
        <w:t>“看到了。她早上出门的时候，站在院子里看了一会儿。她说，‘今年的银杏叶，比去年好看。’”</w:t>
        <w:br/>
        <w:t>林知白想象母亲站在银杏树下，仰头看着金黄色的叶片，说”比去年好看”。她不知道那是她最后一次看到银杏叶。</w:t>
        <w:br/>
        <w:t>“爸，你后来每年都跟妈说银杏叶好不好看吗？”</w:t>
        <w:br/>
        <w:t>“说。每年都说。每年都说’今年的银杏叶，比去年好看’。”</w:t>
        <w:br/>
        <w:t>林知白转身看着父亲。他坐在诊桌前，月光照在他身上，把他的影子拉得很长。他的手里还握着那本《仁和堂祖训》，翻到第七条。</w:t>
        <w:br/>
        <w:t>“爸，”她走过去，在他对面坐下来，“妈出事那天，你如果在家，她会喝那碗药吗？”</w:t>
        <w:br/>
        <w:t>父亲沉默了很久。</w:t>
        <w:br/>
        <w:t>“会。她还是会喝。因为她觉得她是对的。方子对，药对，煎法对。她只是忘了先煎。”</w:t>
        <w:br/>
        <w:t>“你会在旁边提醒她吗？”</w:t>
        <w:br/>
        <w:t>“会。”</w:t>
        <w:br/>
        <w:t>“那她还会喝吗？”</w:t>
        <w:br/>
        <w:t>“不会。因为她信我。我说’再煎一会儿’，她会再煎一会儿。我说’麻舌不能喝’，她不会喝。”</w:t>
        <w:br/>
        <w:t>林知白低下头，看着自己的手。</w:t>
        <w:br/>
        <w:t>母亲信父亲。但父亲不在。所以她喝了。不是因为她不信自己，是因为她信的人不在身边。</w:t>
        <w:br/>
        <w:t>“爸，”她抬起头，“以后我帮你复核。”</w:t>
        <w:br/>
        <w:t>父亲看着她。</w:t>
        <w:br/>
        <w:t>“复核什么？”</w:t>
        <w:br/>
        <w:t>“复核你的方子。复核你的药。复核你的煎法。你开的方，我再看一遍。你抓的药，我再认一遍。你煎的药，我再尝一遍。”</w:t>
        <w:br/>
        <w:t>父亲沉默了很久。</w:t>
        <w:br/>
        <w:t>“好。你复核。”</w:t>
        <w:br/>
        <w:t>林知白站起来，走到药柜前，拉开”附子”抽屉。附子还在，黑褐色的，表面有一层白霜。她抓了一把，放在戥子上称了称，6克。然后她拿起一张黄纸，把附子倒在上面，包好，扎上麻绳。</w:t>
        <w:br/>
        <w:t>“爸，这是你今天晚上要喝的药。附子6克，先煎一小时。我帮你煎。”</w:t>
        <w:br/>
        <w:t>父亲看着她，点了点头。</w:t>
        <w:br/>
        <w:t>林知白拿着药包走进厨房，把附子倒进砂锅，加水，放在炉子上。她开大火，等水开了，改小火，看着砂锅里的药液从清澈变成琥珀色，再从琥珀色变成深褐色。她守在炉子前，没有离开。</w:t>
        <w:br/>
        <w:t>四十五分钟后，她用筷子蘸了一点药液，放在舌尖上尝了尝。不麻。她又尝了一口。还是不麻。她把火关了，把药汤滤出来，端到父亲面前。</w:t>
        <w:br/>
        <w:t>“爸，好了。不麻。”</w:t>
        <w:br/>
        <w:t>父亲接过药碗，看了看药汤的颜色，闻了闻，然后一口气喝完。</w:t>
        <w:br/>
        <w:t>“和你妈煎的一样。”他说。</w:t>
        <w:br/>
        <w:t>林知白的眼泪又涌了上来。她转过身，走进厨房，蹲在砂锅前，无声地哭了。</w:t>
        <w:br/>
        <w:t>母亲煎了一辈子的药，给患者煎，给爷爷煎，给父亲煎，给自己煎。她煎的药，父亲说”和你妈煎的一样”。她不是母亲，但她可以像母亲一样，守在炉子前，看着砂锅里的药液翻滚，四十五分钟，不离开。</w:t>
        <w:br/>
        <w:t>她哭够了，站起来，擦掉眼泪，走回诊室。</w:t>
        <w:br/>
        <w:t>父亲还坐在诊桌前，手里拿着那只空碗。</w:t>
        <w:br/>
        <w:t>“爸，”她说，“妈的事，你还没讲完。”</w:t>
        <w:br/>
        <w:t>“明天再讲。”父亲把空碗放在桌上，“今天讲太多，你受不了。”</w:t>
        <w:br/>
        <w:t>林知白点了点头。她确实受不了了。再听下去，她会哭到脱水。</w:t>
        <w:br/>
        <w:t>“爸，你早点休息。”</w:t>
        <w:br/>
        <w:t>父亲站起来，走进内堂。林知白收拾好药碗，关上诊室的门，走回东厢房。</w:t>
        <w:br/>
        <w:t>她躺在床上，睁着眼睛看着天花板。脑子里全是母亲的事——她七岁看到病人死，十八岁考上医学院，二十三岁嫁给父亲，二十五岁生她，二十八岁偷偷出诊，三十岁删祖训，三十二岁死。</w:t>
        <w:br/>
        <w:t>三十二年。太短了。</w:t>
        <w:br/>
        <w:t>她翻了个身，把被子拉上来盖住肩膀。窗外的银杏树还在沙沙地响，像是在唱歌。她想起父亲说的话——“她每天早上出门的时候，站在院子里看一会儿银杏叶。她说，‘今年的银杏叶，比去年好看。’”</w:t>
        <w:br/>
        <w:t>“妈，”她在心里说，“今年的银杏叶，也比去年好看。你看到了吗？”</w:t>
        <w:br/>
        <w:t>窗外，风停了。银杏树的叶片不再摇晃。</w:t>
        <w:br/>
        <w:t>像是在听。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35 章  母亲的故事（下）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白以为自己会睡不着，但也许是哭得太多了，也许是听父亲讲了太久，她躺下没多久就沉沉睡去。梦里全是母亲。母亲站在银杏树下，仰头看着金黄色的叶片，说”今年的银杏叶比去年好看”。母亲坐在诊桌前写方子，笔尖在纸上沙沙地响。母亲在厨房里煎药，砂锅里的药液咕嘟咕嘟地翻滚，蒸汽模糊了她的脸。</w:t>
        <w:br/>
        <w:t>她想喊”妈”，但喊不出声。她想走过去，但脚像钉在地上。她只能站着，看着母亲的背影越来越远，越来越模糊，最后消失在白色的雾气里。</w:t>
        <w:br/>
        <w:t>她猛地惊醒。天已经亮了。窗外有鸟叫，不是白鹭，是麻雀，叽叽喳喳地在银杏树上跳来跳去。</w:t>
        <w:br/>
        <w:t>她穿好衣服走出东厢房。父亲已经起来了，站在银杏树下，仰头看着那些嫩芽。他听见脚步声，没有转头。</w:t>
        <w:br/>
        <w:t>“昨晚睡得好吗？”他问。</w:t>
        <w:br/>
        <w:t>“还好。做梦了。”</w:t>
        <w:br/>
        <w:t>“梦到什么？”</w:t>
        <w:br/>
        <w:t>“梦到妈。”</w:t>
        <w:br/>
        <w:t>父亲沉默了几秒，然后说：“她常来我梦里。每次都不说话。就站着，看着我。”</w:t>
        <w:br/>
        <w:t>林知白走过去，站在父亲身边。银杏树的嫩芽比昨天又大了一圈，有些已经舒展开来，变成浅绿色的小叶片，在晨光中微微发亮。</w:t>
        <w:br/>
        <w:t>“爸，今天还讲吗？”</w:t>
        <w:br/>
        <w:t>“讲。今天讲完。”</w:t>
        <w:br/>
        <w:t>林知白点了点头，和父亲一起走回诊室。父亲坐下来，端起茶杯喝了一口，放下。他把那本《仁和堂祖训》翻到第七条，看了一会儿，然后合上。</w:t>
        <w:br/>
        <w:t>“你妈出事那天，是秋天。银杏叶刚开始黄。她早上起来，站在院子里看了一会儿，说’今年的银杏叶比去年好看’。然后她去厨房煎药——她每天早上都要喝一剂附子汤，6克，先煎一小时。她煎好了，喝了，吃了早饭，然后去诊室。”</w:t>
        <w:br/>
        <w:t>林知白的手指绞在一起。母亲每天早上的日常——看银杏、煎药、喝药、吃饭、去诊室。日复一日，直到最后一天。</w:t>
        <w:br/>
        <w:t>“那天上午来了一个患者，是个老人，七十多岁，慢阻肺，咳嗽、气喘、痰多。你妈开了方，让他回去煎。老人走了。又来了一个，是个小孩，三岁，发烧。你妈开了方，让他回去煎。小孩走了。又来了一个，是你妈的’老病号’，一个四十多岁的女人，失眠、焦虑、心慌。你妈给她开了方，让她回去煎。女人没走，坐在诊室里，跟你妈聊天。”</w:t>
        <w:br/>
        <w:t>父亲说到这里，停了一下。</w:t>
        <w:br/>
        <w:t>“那个女人姓周，叫什么我忘了。她跟你妈聊了很久。聊她儿子考上了大学，聊她老公升了职，聊她最近睡眠好了一些。你妈听着，笑着，偶尔插几句话。她做这些事的时候，已经不舒服了。她不知道自己在发烧，她以为只是累了。”</w:t>
        <w:br/>
        <w:t>林知白的眼泪涌了上来。母亲在发烧，但她以为只是累了。她接诊了三个患者，开了三张方子，笑着听一个患者聊天。没有人看出来她在发烧。因为她不说不舒服，她只是脸有点红，额头有点热，但他们以为她是热的。</w:t>
        <w:br/>
        <w:t>“中午，你妈吃了饭，回诊室休息。你爸——你爸——我在省城开会。知夏在东厢房午睡。陈婆婆在自家院子里择菜。仁和堂只有你妈一个人。”</w:t>
        <w:br/>
        <w:t>“她觉得自己越来越难受。头晕、恶心、心慌。她量了体温——三十九度五。她知道自己发烧了。她翻开医书，找到’太少阴两感证’的条目，看了一遍。她觉得自己就是这个证——高烧不退，脉沉细欲绝。”</w:t>
        <w:br/>
        <w:t>“她决定给自己开方。”</w:t>
        <w:br/>
        <w:t>林知白闭上眼睛。母亲给自己开方。她不是第一次。她以前也给自己开过，治过感冒、治过失眠、治过胃痛。她觉得自己可以。因为她以前都治好了。但她忘了——以前她给自己开方的时候，没有发烧到三十九度五。</w:t>
        <w:br/>
        <w:t>“她拿起笔，在处方笺上写：附子10g、细辛3g、麻黄6g。她停下来，想了想。又加了犀角、地黄、芍药、丹皮。一张方子，七味药。她写完，看了看，觉得没问题。她在附子旁边写了一行小字——‘先煎一小时’。”</w:t>
        <w:br/>
        <w:t>林知白想起那半张方子。附子10g、细辛3g、麻黄6g。后面的药味和剂量没有了，被撕掉了。但父亲说还有犀角、地黄、芍药、丹皮。母亲写全了，七味药。但方子被撕成了半张。</w:t>
        <w:br/>
        <w:t>“她写完方子，站起来，去药柜抓药。附子、细辛、麻黄、犀角、地黄、芍药、丹皮。她一味一味地抓，抓完放在药袋里。然后去煎药。她把附子倒进砂锅，加水，放在炉子上。开大火，等水开了，改小火。她应该等一个小时的。但她只等了三十分钟。”</w:t>
        <w:br/>
        <w:t>“为什么？”林知白的声音在发抖。</w:t>
        <w:br/>
        <w:t>“因为她太难受了。高烧让她失去了耐心。她觉得三十分钟够了。她把其他药倒进砂锅，又煎了二十分钟。然后滤出药汤，端起来，喝了一口。”</w:t>
        <w:br/>
        <w:t>“麻舌。”</w:t>
        <w:br/>
        <w:t>林知白想起父亲说过的话——“附子煎不够时间，会麻舌。麻舌说明乌头碱没分解，有毒。”母亲知道。她写了”先煎一小时”。但她没等到一小时。因为她太难受了。</w:t>
        <w:br/>
        <w:t>“她想，’再煎一会儿吧。’她把药汤倒回砂锅，又煎了十分钟。再尝，还是麻舌。她想，’可能是附子放多了。’她又煎了十分钟。再尝，还是麻舌。”</w:t>
        <w:br/>
        <w:t>“她应该停下来的。但她没有。她把药汤喝了。”</w:t>
        <w:br/>
        <w:t>林知白的眼泪终于掉了下来。母亲喝了。她知道麻舌，她知道有毒，她知道可能会死。但她喝了。为什么？因为她太累了。累到没有力气再煎了。累到觉得”死了也比这样撑着强”。</w:t>
        <w:br/>
        <w:t>“她喝完药，坐在诊桌前，等着。等了一会儿，开始心慌，开始出汗，开始手脚发麻。她想喊人。但诊室里只有她一个人。她想站起来，走不动。她想打电话，够不着。”</w:t>
        <w:br/>
        <w:t>“她倒在诊台上。”</w:t>
        <w:br/>
        <w:t>父亲的声音停了一下。</w:t>
        <w:br/>
        <w:t>“她倒下去的时候，头磕在桌角上。血流了一地。她想喊知夏，但喊不出声。她想喊我，但我在省城。她只能躺着，看着天花板，等着。”</w:t>
        <w:br/>
        <w:t>林知白趴在桌上，哭得说不出话。母亲躺在诊台上，血流了一地，等着。等谁？等知夏醒来，等我回来，等父亲从省城赶回来。她等了。但知夏醒的时候，她已经昏迷了。我回来的时候，她已经死了。父亲赶到的时候，她在ICU里，身上插满了管子。</w:t>
        <w:br/>
        <w:t>“知夏听到动静，起来看了一眼。他看到她倒在诊台下面，头磕在桌角上，血流了一地。他喊她，她没有反应。他打急救电话，手抖得按不准号码。打了三次才打通。然后给我打电话。”</w:t>
        <w:br/>
        <w:t>“我在省城开会，刚吃完午饭。电话响的时候，我正在跟一个同行聊天。我接了电话，听到知夏的声音，‘师父，师母出事了。’我说，’什么事？’他说，’她倒下了。头破了。流了很多血。’我说，’叫救护车了吗？’他说，’叫了。’我说，’我马上回来。’”</w:t>
        <w:br/>
        <w:t>“我挂了电话，跟同行说了句’家里有事’，就跑出去了。我跑到火车站，买了最近一趟车票。火车五点才开。我在候车室坐了两个小时，脑子里一片空白。”</w:t>
        <w:br/>
        <w:t>林知白想象父亲坐在候车室里，手里攥着车票，脑子里一片空白。他是不是在想”我为什么要来开会”？是不是在想”我为什么不陪着她”？是不是在想”她会不会死”？她不知道。她只知道，父亲坐了两个小时，一动没动。</w:t>
        <w:br/>
        <w:t>“火车开了五个小时。晚上十点到县医院。我跑到ICU，看到你妈躺在里面，身上插满了管子。她的头上缠着纱布，纱布上有血。她的脸很白，白得跟枕头一个颜色。”</w:t>
        <w:br/>
        <w:t>“我想进去，护士不让。她说，’您是家属？’我说，’我是她丈夫。’她说，’她昏迷了，不能探视。’我说，’我就看她一眼。’她让我进去了。我站在她床边，握着她的手。她的手很凉，骨节突出，皮肤干得像砂纸。我握着她的手，说，’映梅，我来了。’她没有反应。我在那里站了一个小时，她一直没有反应。”</w:t>
        <w:br/>
        <w:t>父亲的声音终于有了一丝裂痕。</w:t>
        <w:br/>
        <w:t>“我每天早上都去ICU看她。握着她的手，跟她说’映梅，我来了’。她一直没有反应。第七天，她的心跳突然停了。医生抢救了半个小时，没救回来。”</w:t>
        <w:br/>
        <w:t>林知白抬起头，看着父亲。父亲的脸上没有眼泪，但他的手在剧烈地发抖。</w:t>
        <w:br/>
        <w:t>“爸，妈死的时候，你在她身边吗？”</w:t>
        <w:br/>
        <w:t>“在。我在ICU里。她躺在病床上，我握着她的手。她的心跳停了，我握着她的手。医生抢救的时候，我握着她的手。她死了，我还握着她的手。”</w:t>
        <w:br/>
        <w:t>林知白走过去，抱住父亲。</w:t>
        <w:br/>
        <w:t>“爸，你不是一个人。你握着她的手。她不是一个人。她有你。”</w:t>
        <w:br/>
        <w:t>父亲没有说话。但他的身体在发抖。</w:t>
        <w:br/>
        <w:t>林知白抱着他，抱了很久。窗外有风吹过，银杏树的叶片沙沙地响。她松开父亲，回到座位上。</w:t>
        <w:br/>
        <w:t>“爸，你后来查过，妈为什么会死吗？”</w:t>
        <w:br/>
        <w:t>“查过。”父亲的声音恢复了平静，“直接死因是乌头碱中毒，心律失常，心脏骤停。根本原因不是附子，是孤独。”</w:t>
        <w:br/>
        <w:t>“孤独？”</w:t>
        <w:br/>
        <w:t>“她一个人出诊，一个人开方，一个人煎药，一个人喝药。没有人复核，没有人监督，没有人提醒。她不是不知道附子要先煎。她是太累了，累到没有力气守规矩。”</w:t>
        <w:br/>
        <w:t>林知白想起母亲批注里写的那句话——“能让她不累的，是有人帮她煎药。”不是附子杀了母亲，是没有人帮她煎药。</w:t>
        <w:br/>
        <w:t>“爸，你删了那些规矩，但没有替代规矩。”</w:t>
        <w:br/>
        <w:t>父亲看着她，目光里有惊讶，有悲伤，还有一种她从未见过的解脱。</w:t>
        <w:br/>
        <w:t>“你说得对。我删了规矩，但没有替代规矩。我让她自由了，但自由之后，她一个人。”</w:t>
        <w:br/>
        <w:t>“你应该在删规矩的时候，同时立新规矩。比如’独立接诊者，必有人复核’。”</w:t>
        <w:br/>
        <w:t>“对。但我没想到。”</w:t>
        <w:br/>
        <w:t>“你当时只想到让她自由。没想到自由之后，她需要什么。”</w:t>
        <w:br/>
        <w:t>父亲沉默了很久。</w:t>
        <w:br/>
        <w:t>“你说得对。我当时只想到让她自由。没想到她需要什么。”</w:t>
        <w:br/>
        <w:t>林知白想起父亲笔记本里写的那句话——“我删了规矩，但没有替代规矩。”他写这句话的时候，已经后悔了。但后悔没用。母亲已经死了。</w:t>
        <w:br/>
        <w:t>“爸，你不应该删那些规矩。你应该改。”</w:t>
        <w:br/>
        <w:t>“改？”</w:t>
        <w:br/>
        <w:t>“把’夜诊必两人同行’，改成’夜诊者，必报备去向，有人知情’。把’药材必两人同认’，改成’药材一人认，另一人复核’。把’学徒不得独立接诊急症’，改成’独立接诊急症者，必有人电话可询’。把’凡用附子必先煎’，改成’凡用附子必先煎，煎者必尝’。不是删，是改。改成既能保护人，又不束缚人。”</w:t>
        <w:br/>
        <w:t>父亲看着她，目光里有一种她从未见过的东西——不是欣慰，是某种更深的、更沉的东西，像是等了很久终于等到一句话。</w:t>
        <w:br/>
        <w:t>“你比你妈聪明。也比我有办法。”</w:t>
        <w:br/>
        <w:t>林知白低下头。</w:t>
        <w:br/>
        <w:t>“不是聪明。是我站在你们肩膀上。你们摔过的跤，我不会再摔。”</w:t>
        <w:br/>
        <w:t>父亲伸出手，放在她的头上，轻轻拍了拍。</w:t>
        <w:br/>
        <w:t>“知白，你妈如果还活着，看到你这样，会很高兴。”</w:t>
        <w:br/>
        <w:t>林知白的眼泪又涌了上来。她擦掉眼泪，抬起头。</w:t>
        <w:br/>
        <w:t>“爸，妈死的那天，如果你在家，她会不会还活着？”</w:t>
        <w:br/>
        <w:t>父亲沉默了很久。</w:t>
        <w:br/>
        <w:t>“会。她不会死。我会在她身边，看到她发烧，看到她自己开方，看到她煎附子。我会说，’映梅，你歇着。我来煎。’她不会自己煎。她不会喝那碗药。她不会死。”</w:t>
        <w:br/>
        <w:t>林知白握住父亲的手。</w:t>
        <w:br/>
        <w:t>“爸，你不是故意的。你只是去开个会。你没想到她会发烧，没想到她会自己开方，没想到她会煎附子。你没想到。”</w:t>
        <w:br/>
        <w:t>“我应该想到的。”</w:t>
        <w:br/>
        <w:t>“你怎么想到？你又不是神仙。”</w:t>
        <w:br/>
        <w:t>父亲看着她，嘴角微微弯了一下。</w:t>
        <w:br/>
        <w:t>“你越来越像你妈了。”</w:t>
        <w:br/>
        <w:t>“哪里像？”</w:t>
        <w:br/>
        <w:t>“犟。你妈也犟。认准的事，十头牛都拉不回来。”</w:t>
        <w:br/>
        <w:t>林知白笑了一下。笑着笑着又哭了。</w:t>
        <w:br/>
        <w:t>“爸，妈走的时候，疼吗？”</w:t>
        <w:br/>
        <w:t>父亲沉默了很久。</w:t>
        <w:br/>
        <w:t>“不疼。医生说，乌头碱中毒，心跳停得很快。几秒钟的事。她没受罪。”</w:t>
        <w:br/>
        <w:t>林知白趴在桌上，无声地哭了。母亲没受罪。她倒下去的时候，头磕在桌角上，血流了一地。但那一下之后，她就不知道疼了。因为她昏迷了。她不知道自己在ICU里躺了七天，不知道父亲每天握着她的手说”映梅，我来了”，不知道她死的时候父亲握着她的手。</w:t>
        <w:br/>
        <w:t>她什么都不知道。她只知道，她喝了那碗药，然后倒下去，然后什么都没有了。</w:t>
        <w:br/>
        <w:t>林知白哭够了，抬起头，擦掉眼泪。</w:t>
        <w:br/>
        <w:t>“爸，你今天讲完了吗？”</w:t>
        <w:br/>
        <w:t>“讲完了。”</w:t>
        <w:br/>
        <w:t>“你以后还讲吗？”</w:t>
        <w:br/>
        <w:t>“不讲了。”</w:t>
        <w:br/>
        <w:t>“为什么？”</w:t>
        <w:br/>
        <w:t>“因为你也知道了。你知道她为什么死，知道她怎么死，知道她死的时候什么样子。你再问我，我也没什么可说的了。”</w:t>
        <w:br/>
        <w:t>林知白点了点头。</w:t>
        <w:br/>
        <w:t>她确实知道了。母亲不是”不知道附子要先煎”。不是”忘了”。不是”不小心”。她是太累了。累到没有力气守规矩。累到觉得”死了也比这样撑着强”。她不是死于附子中毒。她是死于孤独。</w:t>
        <w:br/>
        <w:t>没有人帮她煎药，没有人提醒她”麻舌不能喝”，没有人握着她的手说”你歇着，我来”。她一个人。</w:t>
        <w:br/>
        <w:t>林知白站起来，走到院子里，站在银杏树下。阳光从叶片的缝隙里漏下来，落在她脸上，暖洋洋的。她伸出手，接住一片嫩叶，放在掌心。</w:t>
        <w:br/>
        <w:t>“妈，”她在心里说，“你歇着。我来。”</w:t>
        <w:br/>
        <w:t>风吹过，银杏树的叶片轻轻摇晃，像是在点头。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36 章  第三条路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第三十六条 第三条路</w:t>
        <w:br/>
        <w:t>那天晚上，林知白一夜没睡。</w:t>
        <w:br/>
        <w:t>她坐在诊室里，把母亲的事翻来覆去地想。母亲七岁看到病人死，十八岁考医学院，二十三岁嫁进林家，二十五岁生她，二十八岁偷偷出诊，三十岁撕掉七条祖训，三十二岁死。三十二年，太短了。短到没来得及看她长大，短到没来得及和父亲好好过几天日子，短到没来得及把自己想做的事做完。</w:t>
        <w:br/>
        <w:t>她拿起笔，在笔记本上写下了一行字：“妈这辈子，想证明一件事——女人可以独立行医。她证明了。她独立行医两年，治了三百多个患者，没有出过一次事。但她忘了，独立不等于一个人。独立是自己做决定，一个人是没人帮忙。她可以自己做决定，但她需要人帮忙。”</w:t>
        <w:br/>
        <w:t>她放下笔，站起来，走到院子里。月光很好，银杏树的叶片在夜风中轻轻摇晃，像是在跳舞。她想起母亲说的那句话——“鹤年，我不是你女儿。我是你妻子。我不要你保护我。我要你陪着我。”母亲要的不是独立，是陪伴。不是不让人帮，是有人愿意帮，但她可以选择要不要。</w:t>
        <w:br/>
        <w:t>她站了很久，直到露水打湿了鞋面，才转身走回诊室。她坐下来，翻开那本《仁和堂祖训》，翻到第十二条——“凡老字号者，传男不传女；无男丁者，传媳不传女。”她盯着这行字看了很久。这不是曾祖父的原版，也不是父亲改的版本。这是父亲改的，但改的不是曾祖父的原版。曾祖父的原版是”以德为先，不分男女”。父亲把”以德为先，不分男女”改成了”传男不传女”，然后又改了一次，改成了现在的”传男不传女；无男丁者，传媳不传女”。他在”传男不传女”后面加了”无男丁者，传媳不传女”——意思是，如果没有儿子，可以传给媳妇。但女人还是不能直接传，要通过婚姻。</w:t>
        <w:br/>
        <w:t>林知白觉得荒唐。她合上册子，靠在椅背上，闭上眼睛。脑子里开始重新梳理——曾祖父的原版：以德为先，不分男女；德不配者，不传。父亲改的第一版：传男不传女。父亲改的第二版：传男不传女；无男丁者，传媳不传女。母亲撕掉的版本：曾祖父的原版（她没见过，但她想恢复）。现在她手里的版本：父亲改的第二版。</w:t>
        <w:br/>
        <w:t>她睁开眼睛。她要写一个新的版本——不是曾祖父的，不是父亲的，不是母亲的。是她自己的。</w:t>
        <w:br/>
        <w:t>她拿起笔，在处方笺的背面写道：第十二条新解——以德为先，不分男女；德不配者，不传。配者，不限男女，不限家族。独立接诊者，必有人复核。夜诊者，必报备去向，有人知情。急症接诊者，必电话可询师者。用附子者，必先煎，煎者必尝。</w:t>
        <w:br/>
        <w:t>她写完，看了一遍，又加了一条：以上诸条，非为束缚，实为保护。规矩不是锁链，是梯子。不是不让走，是让走的时候有地方扶。</w:t>
        <w:br/>
        <w:t>她把处方笺折好，放进口袋。天快亮了，窗外有鸟叫，不是白鹭，是麻雀。她站起来，走到院子里，站在银杏树下。叶片上的露水在晨光中闪闪发亮，像无数颗细小的钻石。</w:t>
        <w:br/>
        <w:t>父亲推门出来的时候，看见她站在树下，愣了一下。“一夜没睡？”“睡不着。”“想什么了？”“想祖训第十二条。”</w:t>
        <w:br/>
        <w:t>父亲走过来，站在她身边。</w:t>
        <w:br/>
        <w:t>“想出什么了？”</w:t>
        <w:br/>
        <w:t>林知白从口袋里掏出那张处方笺，递给父亲。父亲接过去，看了一遍，看了很久。</w:t>
        <w:br/>
        <w:t>“这是你写的？”</w:t>
        <w:br/>
        <w:t>“嗯。”</w:t>
        <w:br/>
        <w:t>“你想把第十二条改成这样？”</w:t>
        <w:br/>
        <w:t>“不是改。是重新立。”</w:t>
        <w:br/>
        <w:t>父亲看着她，沉默了很久。</w:t>
        <w:br/>
        <w:t>“知白，你知道重新立祖训意味着什么吗？”</w:t>
        <w:br/>
        <w:t>“知道。意味着我要否定曾祖父的、否定你的、否定我妈的。但我不是否定。我是往前走。曾祖父的原版，在乾隆三年是对的。你改的版本，在妈死后是对的。妈撕掉的版本，在她活着的时候是对的。但现在不是乾隆三年，不是妈死后，不是妈活着的时候。现在是现在。现在有现在的问题。现在的规矩，要解决现在的问题。”</w:t>
        <w:br/>
        <w:t>父亲没有说话。但他握着那张处方笺的手指，微微收紧了。</w:t>
        <w:br/>
        <w:t>“爸，你觉得我写的这些，对吗？”</w:t>
        <w:br/>
        <w:t>父亲又看了一遍，然后说了一句让林知白没想到的话。</w:t>
        <w:br/>
        <w:t>“对。但你漏了一条。”</w:t>
        <w:br/>
        <w:t>“哪条？”</w:t>
        <w:br/>
        <w:t>“你漏了’德不配者，不传’后面应该加一句——‘德配者，不限男女，不限家族。但必须经过考核。’”</w:t>
        <w:br/>
        <w:t>林知白愣了一下。考核。她从来没想过。仁和堂传了三百年，从来没有什么”考核”。曾祖父觉得谁行，就传给谁。父亲觉得谁行，就传给谁。没有标准，没有流程，没有”必须”。但父亲说得对。没有考核，怎么知道”德配不配”？靠感觉？靠关系？靠运气？</w:t>
        <w:br/>
        <w:t>“爸，你觉得考核应该考什么？”</w:t>
        <w:br/>
        <w:t>父亲想了想。“考医德。考医术。考心性。考三样。医德看患者评价，医术看临证水平，心性看遇事反应。三样都过了，才能传。”</w:t>
        <w:br/>
        <w:t>林知白把父亲的话记在心里。她要把”考核”写进新祖训。不是因为她不相信人，是因为她相信——只有经过检验的信任，才是真信任。</w:t>
        <w:br/>
        <w:t>“爸，你今天精神怎么样？”</w:t>
        <w:br/>
        <w:t>“还行。”</w:t>
        <w:br/>
        <w:t>“那我们再聊聊？”</w:t>
        <w:br/>
        <w:t>父亲点了点头，走进诊室。林知白跟在后面，在他对面坐下来。桌上还摊着那本《仁和堂祖训》，翻到第十二条。父亲把那本册子合上，放到一边，从抽屉里拿出一本空白的册子，放在林知白面前。</w:t>
        <w:br/>
        <w:t>“这是新册子。你曾祖父留下来的，一直没用。他说，‘等有人要写新祖训的时候，用这本。’”</w:t>
        <w:br/>
        <w:t>林知白看着那本空白的册子，封面是深蓝色的布面，边角包着铜皮，上面没有字。她翻开第一页，白纸，没有格子，没有线条，什么都没有。她拿起笔，在扉页上写了一行字：“仁和堂新祖训·第七代传人林知白立。”</w:t>
        <w:br/>
        <w:t>她写完，放下笔，看着父亲。</w:t>
        <w:br/>
        <w:t>“爸，我现在写吗？”</w:t>
        <w:br/>
        <w:t>“现在写。”</w:t>
        <w:br/>
        <w:t>林知白深吸一口气，翻开第一页，在第一行写下了第一条：“以德为先，不分男女；德不配者，不传。德配者，不限男女，不限家族，但须经考核。”</w:t>
        <w:br/>
        <w:t>她停了一下，看了看父亲。父亲点了点头。她继续写。</w:t>
        <w:br/>
        <w:t>第二条：“独立接诊者，必有人复核。复核者须为资深医师，或经仁和堂认可之同行。”</w:t>
        <w:br/>
        <w:t>第三条：“夜诊者，必报备去向，有人知情。知情者须为仁和堂成员，或患者家属。”</w:t>
        <w:br/>
        <w:t>第四条：“急症接诊者，必电话可询师者。师者须在半小时内响应。”</w:t>
        <w:br/>
        <w:t>第五条：“凡用附子者，必先煎，煎者必尝。不麻口方可入群药。尝者须为接诊医师本人，或经其委托之可信人。”</w:t>
        <w:br/>
        <w:t>第六条：“凡学徒，三年内不得独立接诊急症。三年期满，经考核通过者，方可独立。”</w:t>
        <w:br/>
        <w:t>第七条：“凡学徒因贫辍学者，仁和堂资助其完成学业。学成后须回仁和堂服务三年，或偿还资助款项。”</w:t>
        <w:br/>
        <w:t>第八条：“凡药材，必两人同认。一人认，一人复核。确认无误方可发出。”</w:t>
        <w:br/>
        <w:t>她写到这里，停了一下。八条了。她看了看父亲，父亲的表情很平静，但她注意到他的手在微微发抖。</w:t>
        <w:br/>
        <w:t>“爸，够了吗？”</w:t>
        <w:br/>
        <w:t>“你还有要写的吗？”</w:t>
        <w:br/>
        <w:t>林知白想了想。还有。她拿起笔，继续写。</w:t>
        <w:br/>
        <w:t>第九条：“凡患者，无论贫富贵贱，一视同仁。诊金量力而收，贫困者免，特困者助。”</w:t>
        <w:br/>
        <w:t>第十条：“凡医案，必记录在册。成功者记，失败者亦记。治验录为仁和堂之根本，代代相传，不可中断。”</w:t>
        <w:br/>
        <w:t>第十一条：“凡祖训，每三十年修订一次。由当任传人主持，全体医师参与。修订内容须记录在案，注明修订原因、时间、参与人。”</w:t>
        <w:br/>
        <w:t>第十二条：“以上诸条，非为束缚，实为保护。规矩不是锁链，是梯子。不是不让走，是让走的时候有地方扶。”</w:t>
        <w:br/>
        <w:t>她写完第十二条，放下笔，看着那本册子。十二条。她写了十二条。不是二十八条，不是二十一条，是十二条。她把该留的留了，该改的改了，该加的加了，该删的删了。她不知道对不对，但她知道，这是她现在的答案。</w:t>
        <w:br/>
        <w:t>“爸，你看。”</w:t>
        <w:br/>
        <w:t>父亲拿起册子，从第一条看到第十二条，看得很慢，每一条都看两遍。看完后，他把册子放下，看着林知白。</w:t>
        <w:br/>
        <w:t>“你知道你妈当年为什么撕祖训吗？”</w:t>
        <w:br/>
        <w:t>“因为她觉得规矩太多，束缚了她。”</w:t>
        <w:br/>
        <w:t>“对。你现在写了十二条，比她撕掉的时候还多。你不怕后人撕吗？”</w:t>
        <w:br/>
        <w:t>林知白想了想。</w:t>
        <w:br/>
        <w:t>“不怕。因为我在第十一条写了——每三十年修订一次。规矩不是死的，是活的。后人觉得不对，可以改。但不能撕。改了要记录，要说明原因，要有人签字。撕了，就什么都没了。”</w:t>
        <w:br/>
        <w:t>父亲看着她，目光里有一种她从未见过的东西——不是欣慰，是某种更深的、更沉的东西，像是等了很久，终于看到了一直等的东西。</w:t>
        <w:br/>
        <w:t>“知白，你出师了。”</w:t>
        <w:br/>
        <w:t>林知白愣了一下。</w:t>
        <w:br/>
        <w:t>“什么？”</w:t>
        <w:br/>
        <w:t>“你出师了。”父亲的声音很平静，“你不是仁和堂的学徒了。你是仁和堂的第七代传人。”</w:t>
        <w:br/>
        <w:t>林知白的眼泪涌了上来。</w:t>
        <w:br/>
        <w:t>“爸，我还没学会开方。我还没学会认药。我还没学会——”</w:t>
        <w:br/>
        <w:t>“你学会了最重要的事。”父亲打断了她，“你知道规矩是用来干什么的了。”</w:t>
        <w:br/>
        <w:t>林知白趴在桌上，哭了。她不是哭自己出师了，是哭父亲说她出师了。她回来才四个多月，她以为自己还差得远。但父亲说，她学会了最重要的事——规矩是用来干什么的。</w:t>
        <w:br/>
        <w:t>规矩不是用来捆人的，是用来保护人的。不是用来限制自由的，是用来让自由有边界的。不是用来让人怕的，是用来让人不怕的。</w:t>
        <w:br/>
        <w:t>她哭够了，抬起头，擦掉眼泪。</w:t>
        <w:br/>
        <w:t>“爸，我出师了，是不是可以独立接诊了？”</w:t>
        <w:br/>
        <w:t>“你早就独立接诊了。”</w:t>
        <w:br/>
        <w:t>“那我是不是可以——”</w:t>
        <w:br/>
        <w:t>“你可以做仁和堂的主了。”</w:t>
        <w:br/>
        <w:t>林知白愣住了。仁和堂的主。她从来没想过。她以为父亲会一直撑下去，撑到她准备好。但父亲说，她现在就可以。她不知道她准备好了没有。但她知道，父亲等不了了。</w:t>
        <w:br/>
        <w:t>“爸，你不会不管仁和堂了吧？”</w:t>
        <w:br/>
        <w:t>“我管。但你来决定。决定怎么接诊，怎么开方，怎么用药，怎么待人。我不管了。”</w:t>
        <w:br/>
        <w:t>“为什么？”</w:t>
        <w:br/>
        <w:t>“因为我该教你的都教了。剩下的，你自己学。”</w:t>
        <w:br/>
        <w:t>林知白看着父亲。他的脸上没有不舍，没有担忧，只有一种很平静的、像是终于放下了什么的表情。</w:t>
        <w:br/>
        <w:t>“爸，你还有什么没教我的？”</w:t>
        <w:br/>
        <w:t>父亲想了想。</w:t>
        <w:br/>
        <w:t>“还有一件事。”</w:t>
        <w:br/>
        <w:t>“什么？”</w:t>
        <w:br/>
        <w:t>“怎么告别。”</w:t>
        <w:br/>
        <w:t>林知白的心猛地一抽。</w:t>
        <w:br/>
        <w:t>“爸，你不会——”</w:t>
        <w:br/>
        <w:t>“我会。但不是我一个人。你也要学会。你妈走的时候，你没在她身边。你不知道怎么告别。我走的时候，你在我身边。你要学会。”</w:t>
        <w:br/>
        <w:t>林知白的眼泪又涌了上来。她不想学。她不想告别。她不想父亲走。但她知道，父亲会走。肺癌IIIb期，KRAS突变，TP53突变，PD-L1 30%。免疫治疗有效率百分之二十到三十。不保证有用。不保证能活多久。她不想学告别，但她必须学。</w:t>
        <w:br/>
        <w:t>“爸，你教我。”</w:t>
        <w:br/>
        <w:t>“现在不教。等我快走的时候教。”</w:t>
        <w:br/>
        <w:t>“你怎么知道什么时候快走？”</w:t>
        <w:br/>
        <w:t>“我会告诉你。”</w:t>
        <w:br/>
        <w:t>林知白趴在桌上，哭了很久。父亲没有说话，只是伸出手，放在她的头上，轻轻拍了拍。</w:t>
        <w:br/>
        <w:t>她哭够了，抬起头，擦掉眼泪。</w:t>
        <w:br/>
        <w:t>“爸，你说过，要让我治21个患者。我才治了几个？”</w:t>
        <w:br/>
        <w:t>父亲想了想。</w:t>
        <w:br/>
        <w:t>“十三个。”</w:t>
        <w:br/>
        <w:t>“还差八个。”</w:t>
        <w:br/>
        <w:t>“对。还差八个。你治好那八个，我告诉你一件事。”</w:t>
        <w:br/>
        <w:t>“什么事？”</w:t>
        <w:br/>
        <w:t>“到时候告诉你。”</w:t>
        <w:br/>
        <w:t>林知白看着父亲，他嘴角微微弯了一下。她不知道那是什么事，但她知道，父亲答应过的事，一定会做到。</w:t>
        <w:br/>
        <w:t>“爸，我会治好那八个患者。”</w:t>
        <w:br/>
        <w:t>“我知道。”</w:t>
        <w:br/>
        <w:t>林知白站起来，走到院子里，站在银杏树下。阳光从叶片的缝隙里漏下来，落在她脸上，暖洋洋的。她伸出手，接住一片嫩叶，放在掌心。</w:t>
        <w:br/>
        <w:t>她想起父亲说的话——“你出师了。”她出师了。不是因为她医术多好，是因为她知道了规矩是用来干什么的。规矩不是捆人的绳子，是救人的梯子。不是限制自由的锁链，是让自由有边界的栅栏。不是让人怕的教条，是让人不怕的保障。</w:t>
        <w:br/>
        <w:t>她转身走回诊室，坐下来，翻开那本新祖训，从第一条看到第十二条。她看了一遍，又看了一遍。然后拿起笔，在最后一页写下了一行字：“仁和堂新祖训，第七代传人林知白立于父亲林鹤年见证下。时年，父六十四，女二十八。”</w:t>
        <w:br/>
        <w:t>她放下笔，合上册子，看着父亲。</w:t>
        <w:br/>
        <w:t>“爸，这本新祖训，放在哪里？”</w:t>
        <w:br/>
        <w:t>父亲想了想。</w:t>
        <w:br/>
        <w:t>“放在祠堂里。和你曾祖父的那本放在一起。”</w:t>
        <w:br/>
        <w:t>林知白站起来，拿着新祖训走进祠堂。她把曾祖父那本《林氏祖训·乾隆三年立》从书柜上拿下来，把新祖训放在它旁边。两本册子，一本旧，一本新。一本暗褐色，一本深蓝色。一本边角磨得发白，一本崭新如初。</w:t>
        <w:br/>
        <w:t>她站在供桌前，看着那两本册子。</w:t>
        <w:br/>
        <w:t>“曾祖父，”她在心里说，“我把您的规矩改了。您不会怪我吧？”</w:t>
        <w:br/>
        <w:t>供桌上的烛火跳了一下，像是在回答。</w:t>
        <w:br/>
        <w:t>她转身走出祠堂，回到诊室。父亲还坐在诊桌前，手里拿着那本《仁和堂祖训》，翻到第十二条，在看。</w:t>
        <w:br/>
        <w:t>“爸，”她说，“我还有一个问题。”</w:t>
        <w:br/>
        <w:t>“什么问题？”</w:t>
        <w:br/>
        <w:t>“你之前说，我妈是被自己的方子救活过一次的人。什么意思？”</w:t>
        <w:br/>
        <w:t>父亲的手停了一下。</w:t>
        <w:br/>
        <w:t>“你妈怀你的时候，有一次高烧，烧到四十度。她给自己开了方，喝了，退了。她说，‘你看，我把自己治好了。’我说，’那是运气。’她说，’不是运气。是技术。’”</w:t>
        <w:br/>
        <w:t>林知白想起赵玉兰说的那句话——“她没救活——但她是被自己的方子救活过一次的人。”母亲救过自己一次。但第二次，她没有救过来。不是因为她技术不好，是因为她太累了。累到没有力气救自己。</w:t>
        <w:br/>
        <w:t>“爸，妈救自己的那次，用的什么方？”</w:t>
        <w:br/>
        <w:t>“麻黄汤。麻黄用了9克。”</w:t>
        <w:br/>
        <w:t>“9克？她不怕发汗太过？”</w:t>
        <w:br/>
        <w:t>“她不怕。她说，’我体质好，9克没问题。’她喝了，出了一身汗，烧退了。第二天早上起来，跟没事人一样。”</w:t>
        <w:br/>
        <w:t>林知白闭上眼睛，想象母亲喝麻黄汤的那个晚上。她一个人，在书房里，自己开方，自己抓药，自己煎药，自己喝。没有人复核，没有人监督，没有人提醒。但她没有出事，因为她没有发烧。她清醒，她知道自己在做什么。她喝了，出了一身汗，烧退了。她觉得自己可以。</w:t>
        <w:br/>
        <w:t>但第二次，她发烧了。她不清醒了。她以为自己可以，但她不行。</w:t>
        <w:br/>
        <w:t>“爸，妈救自己的那次，你在哪里？”</w:t>
        <w:br/>
        <w:t>“在她身边。我看着她喝的。”</w:t>
        <w:br/>
        <w:t>“你为什么不拦她？”</w:t>
        <w:br/>
        <w:t>“因为我想让她试试。她说，’鹤年，你让我试试。我觉得可以。’我说，’那你试。’她试了。她成功了。”</w:t>
        <w:br/>
        <w:t>林知白睁开眼，看着父亲。</w:t>
        <w:br/>
        <w:t>“爸，你觉得那次成功，是好事还是坏事？”</w:t>
        <w:br/>
        <w:t>父亲沉默了很久。</w:t>
        <w:br/>
        <w:t>“坏事。因为她觉得自己可以。她以为自己永远可以。”</w:t>
        <w:br/>
        <w:t>林知白点了点头。她明白了。母亲不是死于附子，是死于自信。她太相信自己了。相信自己可以一个人出诊，一个人开方，一个人煎药，一个人喝药。相信自己可以在发烧的时候保持清醒。相信自己可以永远不出错。</w:t>
        <w:br/>
        <w:t>但她不是神。她是人。人就会累，累就会出错，出错就会死。</w:t>
        <w:br/>
        <w:t>“爸，”林知白说，“我不会太相信自己。”</w:t>
        <w:br/>
        <w:t>父亲看着她。</w:t>
        <w:br/>
        <w:t>“你会找谁帮你？”</w:t>
        <w:br/>
        <w:t>“找你。找知夏。找小寒。找王雪。找所有愿意帮我的人。”</w:t>
        <w:br/>
        <w:t>父亲点了点头。</w:t>
        <w:br/>
        <w:t>“好。”</w:t>
        <w:br/>
        <w:t>窗外，银杏树的叶片在风中轻轻摇晃，像是在鼓掌。林知白看着那些叶片，想起母亲说过的话——“今年的银杏叶，比去年好看。”</w:t>
        <w:br/>
        <w:t>“妈，”她在心里说，“今年的银杏叶，也比去年好看。你看到了吗？”</w:t>
        <w:br/>
        <w:t>风停了。叶片不再摇晃。像是在听。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37 章  治验录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出师后的第二天，林知白开始整理自己的治验录。</w:t>
        <w:br/>
        <w:t>父亲说她还差八个患者才能知道那件”到时候告诉你”的事。她不知道那是什么事，但她知道，她要治好那八个患者。不是为了知道那件事，是为了证明自己配得上”第七代传人”这四个字。</w:t>
        <w:br/>
        <w:t>她翻开笔记本，从第一页开始，把自己回仁和堂以来治过的所有患者一个一个地列出来。第一个是陈小雨，发热，银翘散加减，三天愈。第二个是周桂兰，咳嗽，石膏30克配白术，两周愈。第三个是方芳，失眠，附子理中汤加减，三月愈。第四个是老张，膝关节炎，独活寄生汤加附子，针灸外敷，两月好转。第五个是赵明，肝癌，姑息治疗，疼痛控制，生活质量提高。第六个是赵玉兰，肝癌骨转移，姑息治疗，疼痛控制，能行走，能进食，生存期延长一月余。第七个是周德厚，中风偏瘫，针灸康复，右腿部分恢复，生活质量提高。第八个是刘玉芬，神经性皮炎，参芪配伍加减，好转中。第九个是李明远，ALS，地黄饮子加减，治疗初期，效果待观察。</w:t>
        <w:br/>
        <w:t>九个。她治了九个。加上父亲说的十三个，不对——她数了数自己独立接诊的患者，从陈小雨到李明远，一共九个。父亲说的十三个，可能包括她参与但未独立接诊的病例。她不管了，她要从现在开始，自己接诊，自己记录，自己负责。</w:t>
        <w:br/>
        <w:t>她翻开新的一页，在第一行写下：“治验录·第七代传人林知白”。然后她开始写第一个病例——陈小雨。她写了患者的基本信息、主诉、现病史、舌脉、辨证、治法、方药、疗效、随访。写完后，她看了一遍，觉得少了点什么。她在最后加了一行字：“教训：金银花10克即可，15克过峻。儿科用药，剂量宜轻。”</w:t>
        <w:br/>
        <w:t>她写第二个病例——周桂兰。写完辨证方药后，在最后加了一行字：“教训：石膏30克须配白术。清肺热不忘护脾胃。”</w:t>
        <w:br/>
        <w:t>第三个病例——方芳。她写得很长，从初诊到停药，三个月的治疗过程，附子从6克减到隔天1.5克，戒断反应的处理，睡眠质量的改善。她在最后写了一行字：“教训：附子不是不能用，但不能久用。中病即减，减则有人陪。”</w:t>
        <w:br/>
        <w:t>第四个病例——老张。她写了三联疗法，口服、针灸、外敷。最后一行：“教训：独活寄生汤加附子，温阳力度才够。肉桂3克不够，需加附子6克。”</w:t>
        <w:br/>
        <w:t>第五个病例——赵明。她写了肝癌的姑息治疗，目标不是治愈，是”不疼、能食、能行、能言”。最后一行：“教训：治不好病，可以治人。治不好人，可以治心。”</w:t>
        <w:br/>
        <w:t>第六个病例——赵玉兰。她写了肝癌骨转移的姑息治疗，疼痛控制，生活质量提高。最后一行：“教训：安养不是等死。是做我们能做的一切，让她不疼、不孤单、不恐惧。”</w:t>
        <w:br/>
        <w:t>第七个病例——周德厚。她写了中风偏瘫的康复治疗，针灸、被动活动、心理支持。最后一行：“教训：安养不只是医生的事。是家人的事。陈婆婆的红烧肉，比任何药都管用。”</w:t>
        <w:br/>
        <w:t>她写到这里，停了一下。周德厚已经走了。他走的时候，陈婆婆在他身边。他喝了粥，说累了，想睡一会儿。然后睡了，没再醒来。他走得不疼。陈婆婆说，“值了”。</w:t>
        <w:br/>
        <w:t>她继续写第八个病例——刘玉芬。她写了参芪配伍的初次应用，黄芪配白术，健脾祛湿，治疗神经性皮炎。效果初步显现，但尚需观察。最后一行：“教训：曾祖母的十二法，待验证。两周后复诊看效果。”</w:t>
        <w:br/>
        <w:t>第九个病例——李明远。她写了ALS的诊断、辨证、方药、治疗计划。最后一行：“教训：ALS无特效治疗，但可延缓。目标是让患者看到儿子上小学。”</w:t>
        <w:br/>
        <w:t>她合上笔记本，看着封面。她在封面上写了三个字：“治验录”。下面写了自己的名字：“林知白”。她把这本笔记本放在诊桌上，和父亲的《仁和堂纪事》放在一起。父亲的册子是深蓝色的布面，边角磨得发白。她的是浅蓝色的塑料封皮，是从省城带回来的，崭新锃亮。两本册子放在一起，像是两个时代的人在对话。</w:t>
        <w:br/>
        <w:t>父亲从内堂走出来，看见那两本册子，走过来，拿起她的笔记本翻了翻。他看了第一页，第二页，第三页，一直看到第九页。看完后，他把笔记本放下。</w:t>
        <w:br/>
        <w:t>“写得好。但还差一样。”</w:t>
        <w:br/>
        <w:t>“什么？”</w:t>
        <w:br/>
        <w:t>“你写的都是’教训’。没有’经验’。教训是你错了，经验是你对了。你只写教训，不写经验，看笔记的人只会学到你怎么错，学不到你怎么对。”</w:t>
        <w:br/>
        <w:t>林知白愣了一下。她从来没想过这个问题。她在医学院学的都是”正确”的案例——老师讲这个方治好了这个病，那个方治好了那个病。从来没有人讲过”教训”。她以为写教训就够了，但父亲说得对——只有教训，没有经验，后人只知道不能怎么做，不知道应该怎么做。</w:t>
        <w:br/>
        <w:t>“爸，那我怎么写经验？”</w:t>
        <w:br/>
        <w:t>“写你对了的时候，是怎么对的。辨证的思路，用药的考量，配伍的斟酌。把你当时的想法写下来。不要只写’石膏30克配白术’，要写’为什么想到配白术’。”</w:t>
        <w:br/>
        <w:t>林知白拿起笔，翻开第一页，在”陈小雨”的病例后面加了一段：“经验：患儿发热三天，热势已衰，不宜峻剂。金银花10克、连翘8克，轻清透热，不伤脾胃。若用15克，必致腹泻。”</w:t>
        <w:br/>
        <w:t>她加完，又翻开第二页，给”周桂兰”加了一段：“经验：患者热象虽重，但舌体胖大、边有齿痕，脾虚湿盛。石膏30克清肺热，白术10克、甘草6克、山药15克护脾胃。热去而不伤正。”</w:t>
        <w:br/>
        <w:t>她一篇一篇地加，加完第九篇，又看了一遍。现在笔记本上既有教训，也有经验。教训是她摔过的跤，经验是她走过的路。后人看了，知道哪里不能走，也知道哪里能走。</w:t>
        <w:br/>
        <w:t>“爸，这样可以吗？”</w:t>
        <w:br/>
        <w:t>父亲又翻了一遍。</w:t>
        <w:br/>
        <w:t>“可以。但从第十个患者开始，你要在开方的时候就把经验和教训写下来。不要等治完了再写。治完了，有些想法就忘了。”</w:t>
        <w:br/>
        <w:t>林知白点了点头。她拿起笔，在笔记本上写下：“第十个患者，待接诊。”</w:t>
        <w:br/>
        <w:t>下午，第十个患者来了。</w:t>
        <w:br/>
        <w:t>是一个六十多岁的男人，姓孙，叫孙德茂。他一个人来的，拄着拐杖，走得很慢，每走一步都要停一下，喘一口气。他的脸色灰暗，嘴唇发紫，手指末端粗大，像鼓槌一样——这是典型的”杵状指”，慢性缺氧的表现。</w:t>
        <w:br/>
        <w:t>林知白迎上去，扶他坐下。</w:t>
        <w:br/>
        <w:t>“孙大叔，您哪里不舒服？”</w:t>
        <w:br/>
        <w:t>“喘。走几步就喘，上楼梯更喘。晚上躺不平，要坐着睡。”孙德茂说着又喘了几声，从口袋里掏出一沓病历，“县医院说是慢阻肺，肺气肿。住了两次院，好了又犯，犯了又好。这次犯了一个月了，吃药不管用。”</w:t>
        <w:br/>
        <w:t>林知白接过病历看了看。慢阻肺，肺气肿，肺功能检查示重度阻塞性通气功能障碍。她号了脉——脉沉细，重按无力。看了舌苔——舌淡胖，边有齿痕，苔白滑。她又问了问孙德茂的咳嗽、痰的颜色和性状、饮食、二便、睡眠。</w:t>
        <w:br/>
        <w:t>“痰是白的，稀的，很多泡沫。怕冷，冬天不敢出门。胃口不好，吃一点就胀。”</w:t>
        <w:br/>
        <w:t>林知白心里有了数。慢阻肺，中医叫”肺胀”，病机是肺脾肾三脏俱虚。肺虚则喘，脾虚则痰湿内生，肾虚则气不归根。治法当补肺健脾温肾，化痰平喘。</w:t>
        <w:br/>
        <w:t>她想起父亲教过她的一个家传方——“扶正固本方”，六君子汤合玉屏风散加减，加附子温肾阳。她翻了翻父亲的医案，找到类似病例，看了一遍，然后开始写方子。党参15克、白术10克、茯苓15克、甘草6克、陈皮6克、半夏6克、黄芪15克、防风6克、附子6克（先煎一小时）、五味子6克、补骨脂10克。十一味药，扶正为主，祛邪为辅。</w:t>
        <w:br/>
        <w:t>她写完后，递给父亲看。父亲看了一遍，没有说话，把方子还给她。她以为父亲不满意，正要问，父亲说了一句话：“你自己的方子，你自己做主。”</w:t>
        <w:br/>
        <w:t>林知白愣了一下。以前她开方，父亲都要看，都要改。现在他说”你自己做主”。她忽然觉得肩上有东西压下来了——不是重，是沉。重是重量，沉是责任。</w:t>
        <w:br/>
        <w:t>“孙大叔，这个方子先吃两周。两周后复诊。如果喘得厉害，随时来。”</w:t>
        <w:br/>
        <w:t>孙德茂接过方子，看了看，折好放进口袋。</w:t>
        <w:br/>
        <w:t>“林大夫，我这个病，能治好吗？”</w:t>
        <w:br/>
        <w:t>林知白想了想。慢阻肺，不能治愈。但可以控制症状，延缓进展，提高生活质量。她不能骗他说能治好，也不能说不能治。</w:t>
        <w:br/>
        <w:t>“孙大叔，这个病，治不好。但可以让你不喘，能躺平，能睡好觉。你想不想试试？”</w:t>
        <w:br/>
        <w:t>孙德茂看着她，沉默了一会儿。</w:t>
        <w:br/>
        <w:t>“想。”</w:t>
        <w:br/>
        <w:t>“那我们就试试。”</w:t>
        <w:br/>
        <w:t>孙德茂走了。林知白坐在诊桌前，拿起笔，在笔记本上写下：“第十个患者，孙德茂，男，63岁，慢阻肺、肺气肿。中医诊断：肺胀，肺脾肾三脏俱虚。治法：补肺健脾温肾，化痰平喘。方药：扶正固本方加减。党参15、白术10、茯苓15、甘草6、陈皮6、半夏6、黄芪15、防风6、附子6（先煎）、五味子6、补骨脂10。两周后复诊。”</w:t>
        <w:br/>
        <w:t>她写完，加了一行：“经验：慢阻肺虽不能治愈，但可控制。目标是让患者不喘、能躺平、能睡好觉。”</w:t>
        <w:br/>
        <w:t>她放下笔，看着这行字。她想起父亲说过的话——“治不好病，可以治人。治不好人，可以治心。”她治不好孙德茂的病，但她可以让他不喘。不喘，他就能躺平。能躺平，他就能睡好觉。能睡好觉，他就有力气。有力气，他就能多活几年。多活几年，他就能看到孙子长大。</w:t>
        <w:br/>
        <w:t>她不知道孙德茂有没有孙子。但她希望他有。</w:t>
        <w:br/>
        <w:t>那天晚上，林知白把父亲的”扶正固本方”抄了一遍，贴在内堂的墙上，和曾祖母的”参芪配伍十二法”贴在一起。父亲站在墙前，看着那两张纸。</w:t>
        <w:br/>
        <w:t>“你妈的方子，你贴在哪里？”他忽然问。</w:t>
        <w:br/>
        <w:t>林知白愣了一下。母亲的方子。她从来没有贴过。母亲写过很多方子，三百多个患者，三百多张处方。她一张都没贴。</w:t>
        <w:br/>
        <w:t>“爸，你觉得哪张方子应该贴？”</w:t>
        <w:br/>
        <w:t>父亲想了想。</w:t>
        <w:br/>
        <w:t>“她给自己开的那张。麻黄附子细辛汤合犀角地黄汤。你把它抄下来，贴在墙上。”</w:t>
        <w:br/>
        <w:t>林知白的心猛地一抽。母亲给自己开的那张方子——她死前开的最后一张方子。附子10克，没先煎。她抄下来，贴在墙上，每天看，每天提醒自己——附子要先煎，要有人复核，不能一个人。</w:t>
        <w:br/>
        <w:t>“好。”</w:t>
        <w:br/>
        <w:t>她拿起笔，在处方笺上写下母亲的那张方子：附子10g、细辛3g、麻黄6g、犀角3g（水牛角代）、生地黄15g、赤芍10g、丹皮10g。写完后，她看了一遍，在附子后面加了一行小字——“先煎一小时，不麻口方可入群药。”</w:t>
        <w:br/>
        <w:t>她把这张方子贴在”参芪配伍十二法”的旁边。三张纸，并排贴在内堂的墙上。曾祖母的十二法，父亲的家传方，母亲的自救方。三代人，三种智慧。她站在墙前，看着那三张纸，心里涌上一股说不清的感觉——不是自豪，不是悲伤，是某种更安静的、更踏实的东西。</w:t>
        <w:br/>
        <w:t>“爸，我的方子，以后也会贴上去。”</w:t>
        <w:br/>
        <w:t>“贴哪张？”</w:t>
        <w:br/>
        <w:t>“最好的一张。”</w:t>
        <w:br/>
        <w:t>父亲看着她，嘴角微微弯了一下。</w:t>
        <w:br/>
        <w:t>“好。我等着。”</w:t>
        <w:br/>
        <w:t>林知白转身走回诊室，坐下来，翻开笔记本。她在”第十个患者”下面又加了一行字：“爸说，要把妈的方子贴在内堂墙上。我贴了。每天看，每天提醒自己——附子要先煎，要有人复核，不能一个人。”</w:t>
        <w:br/>
        <w:t>她放下笔，站起来，走到院子里。银杏树的叶片在月光下泛着银白色的光，像无数只小手在向她招手。她伸出手，碰了碰一片叶子，叶子在她指尖微微颤动，像是在笑。</w:t>
        <w:br/>
        <w:t>她想起母亲的那张方子。附子10g、细辛3g、麻黄6g。三个药名，三个数字，像三根针，扎在她心上。但现在，这三根针不再扎她了。因为她知道，母亲不是死于这张方子。是死于没有人在她身边。</w:t>
        <w:br/>
        <w:t>她转身走回诊室。父亲还坐在那里，手里拿着那本《仁和堂祖训》，翻到第七条，在看。她走过去，在他对面坐下来。</w:t>
        <w:br/>
        <w:t>“爸，明天，第十一个患者会来吗？”</w:t>
        <w:br/>
        <w:t>“会。”</w:t>
        <w:br/>
        <w:t>“你怎么知道？”</w:t>
        <w:br/>
        <w:t>“因为仁和堂的门开着。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38 章  学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孙德茂走后的第二天，父亲把林知白叫到了内堂。</w:t>
        <w:br/>
        <w:t>内堂的墙上除了那三张纸，又多了一张——一张手绘的人体经络图，是父亲昨晚画的。墨迹还没干透，有些地方的线条被汗水洇开了，模糊了一点，但林知白还是能看清上面标注的穴位和经络。</w:t>
        <w:br/>
        <w:t>“从今天开始，我教你仁和堂的家传方。”父亲坐在床沿上，手里拿着一本更老的册子，封面已经脱落了，用牛皮纸重新包过，上面写着”仁和堂家传方·第一代至第六代”。</w:t>
        <w:br/>
        <w:t>林知白在他对面坐下来。</w:t>
        <w:br/>
        <w:t>“这些方子，是你曾曾祖父、曾祖母、你爷爷、你妈、我，一代一代攒下来的。有的是治病的，有的是救命的，有的是防病的。每个方子背后都有一个故事。你不仅要学方，还要学故事。”</w:t>
        <w:br/>
        <w:t>林知白点了点头。</w:t>
        <w:br/>
        <w:t>父亲翻开第一页。第一页上贴着一张发黄的纸，上面用毛笔写着几行字，墨迹已经褪成了淡褐色，但还能看清——“接诊洁净方：金银花、连翘、甘草。三味等分，煎汤洗手。立此方者，第一代传人林永安。”</w:t>
        <w:br/>
        <w:t>“这是仁和堂的第一个家传方。”父亲说，“你曾曾祖父林永安立的。他开仁和堂的时候，镇上没有医生，患者从很远的地方来看病，有的走了几天几夜，身上脏得很。你曾曾祖父怕交叉感染，就想了这个办法——用金银花、连翘、甘草煎汤，让患者先洗手。后来他发现，不只是患者需要洗，医生也需要洗。所以他改了规矩，每次接诊前，医患都要用这个方子洗手。”</w:t>
        <w:br/>
        <w:t>林知白看着那行字，想象曾曾祖父站在仁和堂门口，端着一盆金银花连翘甘草汤，让患者洗手。那个年代没有细菌、没有病毒、没有消毒液，但他已经知道要预防感染了。不是因为他聪明，是因为他见过太多的患者因为”不干净”而死去。</w:t>
        <w:br/>
        <w:t>“爸，这个方子现在还用吗？”</w:t>
        <w:br/>
        <w:t>“用。你每天早上煎的那盆水，就是。”</w:t>
        <w:br/>
        <w:t>林知白愣了一下。她每天早上到仁和堂，第一件事就是去厨房端一盆温水放在诊桌旁边。她以为是普通的水，父亲让她端的，她就端了。她从来没问过那是什么水。</w:t>
        <w:br/>
        <w:t>“那是金银花、连翘、甘草煎的？”她问。</w:t>
        <w:br/>
        <w:t>“对。你曾曾祖父传下来的规矩——接诊先洁净。你每天都在做，但你不知道你在做。”</w:t>
        <w:br/>
        <w:t>林知白低下头，看着自己的手。这双手每天早上都伸进那盆水里，洗一遍，然后开始一天的工作。她以为只是洗掉灰尘，现在她知道，她洗掉的是二百八十年前一个人的担心。</w:t>
        <w:br/>
        <w:t>父亲翻开第二页。第二页上贴着三张纸，每张纸上都写着一种参的名字和鉴别方法。第一张是人参，第二张是党参，第三张是西洋参。笔迹不是一个人的，第一张是簪花小楷，第二张是工整的楷书，第三张是流畅的行书。</w:t>
        <w:br/>
        <w:t>“这是你曾祖母的’辨参方’。你妈教过我，我教过知夏。现在教你。”</w:t>
        <w:br/>
        <w:t>林知白凑近看。第一张纸上写着：“人参，味甘微苦，性温。补气固脱，回阳救逆。鉴别：芦头长，芦碗密，参体粗壮，皮细而紧，横纹深，须根上有珍珠疙瘩。气味清香，嚼之微苦，后回甘。”</w:t>
        <w:br/>
        <w:t>第二张纸：“党参，味甘，性平。补中益气，健脾益肺。鉴别：芦头短，芦碗疏，参体细长，皮粗而松，横纹浅，须根上无珍珠疙瘩。气味微香，嚼之甜。”</w:t>
        <w:br/>
        <w:t>第三张纸：“西洋参，味甘微苦，性凉。补气养阴，清热生津。鉴别：芦头小，参体短粗，皮细而紧，横纹明显，须根上有稀疏珍珠疙瘩。气味特异，嚼之苦而后甘。”</w:t>
        <w:br/>
        <w:t>林知白看完，抬起头看着父亲。</w:t>
        <w:br/>
        <w:t>“爸，这三种参，我分得清。人参、党参、西洋参，药性不同，用的地方不同。我在医学院学过。”</w:t>
        <w:br/>
        <w:t>“学过不等于会认。你闻过吗？尝过吗？摸过吗？”</w:t>
        <w:br/>
        <w:t>林知白摇了摇头。</w:t>
        <w:br/>
        <w:t>父亲站起来，走到药柜前，拉开”人参”抽屉，抓出几根人参须，放在掌心，递给林知白。“闻。”</w:t>
        <w:br/>
        <w:t>林知白凑近闻了闻。人参的气味很淡，有一种说不清的清香，像是深山里的泥土和草木混在一起的味道。</w:t>
        <w:br/>
        <w:t>“尝。”</w:t>
        <w:br/>
        <w:t>她把一根人参须放进嘴里嚼了嚼。微苦，然后回甘，舌尖上有一种温润的感觉。</w:t>
        <w:br/>
        <w:t>“记着这个味道。人参是补气的，气虚欲脱的时候用。党参不一样，党参是补中的，脾胃气虚的时候用。西洋参更不一样，西洋参是补气养阴的，气阴两伤的时候用。你妈当年把这些写在纸上，怕后人认错。”</w:t>
        <w:br/>
        <w:t>林知白把三种参的味道记在心里。她以后开方，不会再写”人参10g”了。她会先问自己——患者是气虚欲脱，还是脾胃气虚，还是气阴两伤？然后选对的参。</w:t>
        <w:br/>
        <w:t>父亲翻开第三页。这一页上贴着一张已经发黄发脆的纸，边缘有些地方碎了，用透明胶带粘着。纸上写着几行字，笔迹很急，像是赶时间写的——“开窍急救方：苏合香丸、安宫牛黄丸。闭证用苏合香，热闭用安宫。立此方者，第五代传人林景仁。”</w:t>
        <w:br/>
        <w:t>“这是你曾祖父的方子。”父亲说，“他立这个方的时候，你曾祖母刚走。他说，‘我救不了她。但我可以救别人。’”</w:t>
        <w:br/>
        <w:t>林知白的心抽了一下。曾祖父在曾祖母死后立了这个方子。他不是在救曾祖母，他是在救别人。他救不了自己的妻子，但他可以救别人的妻子。</w:t>
        <w:br/>
        <w:t>“爸，这个方子怎么用？”</w:t>
        <w:br/>
        <w:t>“闭证——突然昏倒，牙关紧闭，两手握固——用苏合香丸。热闭——高热，神昏，舌红苔黄——用安宫牛黄丸。你上次给周德厚用的安宫牛黄丸，就是你曾祖父的方子。”</w:t>
        <w:br/>
        <w:t>林知白想起那天凌晨，她跟着父亲去陈婆婆家，父亲让她拿安宫牛黄丸。她拿了，给周德厚塞在舌下。周德厚活了。不是她救的，是曾祖父救的。他三十年前立了这个方子，三十年后救了一个人。他不知道，他也不需要知道。他只知道，他救不了自己的妻子，但他可以救别人。</w:t>
        <w:br/>
        <w:t>父亲翻开第四页。这一页上贴着两张纸，第一张写着”扶正固本方：六君子汤合玉屏风散加减。立此方者，第六代传人林鹤年。“第二张是空的，没有字。</w:t>
        <w:br/>
        <w:t>“这是你爸的方子。”林知白说。</w:t>
        <w:br/>
        <w:t>“对。我的方子。六君子汤健脾益气，玉屏风散固表止汗。两方合用，治肺脾两虚、体弱易感之人。你昨天给孙德茂开的方子，就是这个方子的加减。”</w:t>
        <w:br/>
        <w:t>林知白想起昨天开的方子——党参、白术、茯苓、甘草、陈皮、半夏、黄芪、防风、附子、五味子、补骨脂。六君子汤合玉屏风散加减，加附子温肾阳，加五味子、补骨脂补肾纳气。她用的是父亲的方子。</w:t>
        <w:br/>
        <w:t>“爸，这个方子，你什么时候立的？”</w:t>
        <w:br/>
        <w:t>“你妈走后第二年。我身体也不好，咳嗽、乏力、自汗。我给自己开了这个方子，吃了三个月，好了。”父亲顿了顿，“但我知道，我不是好了。是暂时好了。等你走了，它还会来。”</w:t>
        <w:br/>
        <w:t>林知白没有说话。她知道父亲说的”它”不是咳嗽，是孤独。母亲走后，父亲一个人撑着仁和堂。他累了，病了，用这个方子把自己治好了。但不是真的好了，是暂时好了。等他忙完了，闲下来了，一个人坐在诊桌前，看着母亲的牌位，孤独又回来了。</w:t>
        <w:br/>
        <w:t>父亲翻开第五页。这一页是空白的。</w:t>
        <w:br/>
        <w:t>“这一页，留给你。”父亲说，“你的方子。”</w:t>
        <w:br/>
        <w:t>林知白看着那页白纸，心里涌上一股说不清的感觉。不是压力，是某种更深的、更沉的东西——她要在这个页面上写下自己的方子。不是抄曾曾祖父的，不是抄曾祖母的，不是抄曾祖父的，不是抄父亲的。是她自己的。用她的经验、她的教训、她的思考写出来的方子。</w:t>
        <w:br/>
        <w:t>“爸，我不知道我能不能写出方子。”</w:t>
        <w:br/>
        <w:t>“你能。你已经在写了。你给刘玉芬开的黄芪配白术，就是你的方子。你不是抄曾祖母的，你是在验证她的。验证的过程中，你会加入自己的想法。加入自己的想法，就是你的方子。”</w:t>
        <w:br/>
        <w:t>林知白想起刘玉芬的方子。她用了曾祖母的”黄芪配白术”，但她加了党参、茯苓、当归、白芍、柴胡、薄荷。她加这些，不是因为曾祖母写了，是因为她觉得需要。她觉得需要，就是她的方子。</w:t>
        <w:br/>
        <w:t>“爸，我的方子，会传下去吗？”</w:t>
        <w:br/>
        <w:t>“会。但不是因为是你写的。是因为有用。有用的方子，自然有人传。没用的，写了也没人用。”</w:t>
        <w:br/>
        <w:t>林知白点了点头。她翻开笔记本，在”治验录”后面加了一页，写上”仁和堂家传方·第七代传人林知白”。然后她把这页空着。</w:t>
        <w:br/>
        <w:t>她不知道她会写出什么方子。但她知道，她会写。不是现在，是以后。等她把曾曾祖父、曾祖母、曾祖父、父亲的方子都用过、验证过、思考过，她会找到自己的方子。</w:t>
        <w:br/>
        <w:t>那天下午，父亲把仁和堂所有的家传方都讲了一遍。不只是那四个——接诊洁净方、辨参方、开窍急救方、扶正固本方。还有第二代传人的”小儿健脾方”，第四代传人的”妇人调经方”，第五代传人林景仁的另一个方子”活血化瘀方”。每个方子背后都有一个故事——有人因为小儿腹泻死了，所以立了小儿健脾方。有人因为月经不调不能生育，所以立了妇人调经方。有人因为中风偏瘫不能自理，所以立了活血化瘀方。</w:t>
        <w:br/>
        <w:t>林知白把这些方子一个一个地抄在笔记本上，每个方子后面都注明了立训缘起。她抄完最后一个，合上笔记本，看着父亲。</w:t>
        <w:br/>
        <w:t>“爸，你当年学这些方子的时候，花了多久？”</w:t>
        <w:br/>
        <w:t>“三个月。”</w:t>
        <w:br/>
        <w:t>“我花了半天。”</w:t>
        <w:br/>
        <w:t>“你比我聪明。”</w:t>
        <w:br/>
        <w:t>“不是聪明。是你教得好。”</w:t>
        <w:br/>
        <w:t>父亲看着她，嘴角微微弯了一下。</w:t>
        <w:br/>
        <w:t>林知白站起来，走到院子里。银杏树的叶片已经长成了浅绿色，在阳光下闪闪发亮。她站在树下，仰头看着那些叶片，想起父亲说的话——“有用的方子，自然有人传。没用的，写了也没人用。”</w:t>
        <w:br/>
        <w:t>她转身走回诊室，坐下来，翻开笔记本，看着那些方子。她不知道哪些有用，哪些没用。但她知道，她要一个一个地试。用在患者身上，看效果，记下来，调整，再试。试到她觉得”这个方子有用”，然后传给后人。她不知道后人是陈小雨，还是别人。但她知道，会有后人。因为仁和堂的门开着。</w:t>
        <w:br/>
        <w:t>那天晚上，林知白把”接诊洁净方”抄了一份，贴在厨房的墙上。以后每天早上煎水的时候，她要知道自己在煎什么——金银花、连翘、甘草。三味等分。二百八十年前，曾曾祖父用这个方子让患者洗手。二百八十年后，她用这个方子做同样的事。</w:t>
        <w:br/>
        <w:t>她站在厨房里，看着那行字，忽然想起一件事。</w:t>
        <w:br/>
        <w:t>“爸，”她走回诊室，“曾曾祖父的’接诊洁净方’，是煎汤洗手。我们现在还是煎汤洗手。但西医用酒精、碘伏、消毒液。我们是不是应该改？”</w:t>
        <w:br/>
        <w:t>父亲看着她。</w:t>
        <w:br/>
        <w:t>“你觉得应该改吗？”</w:t>
        <w:br/>
        <w:t>林知白想了想。</w:t>
        <w:br/>
        <w:t>“不应该。因为酒精、碘伏、消毒液，洗手是为了杀菌。金银花、连翘、甘草，洗手不只是为了杀菌。是为了让患者觉得，‘这个医生在意我’。在意我是不是干净，在意我是不是舒服，在意我是不是被尊重。”</w:t>
        <w:br/>
        <w:t>父亲看着她，没有说话。但林知白注意到，他的眼角有泪光。不是悲伤的泪光，是某种更安静的、更踏实的东西——像是等了很久，终于等到有人说出了他一直想说但说不出的话。</w:t>
        <w:br/>
        <w:t>“知白，你出师了。”</w:t>
        <w:br/>
        <w:t>“爸，你说过了。”</w:t>
        <w:br/>
        <w:t>“再说一次。”</w:t>
        <w:br/>
        <w:t>林知白低下头，笑了。笑着笑着眼泪流了下来。她擦掉眼泪，抬起头。</w:t>
        <w:br/>
        <w:t>“爸，明天，你教我什么？”</w:t>
        <w:br/>
        <w:t>父亲想了想。</w:t>
        <w:br/>
        <w:t>“明天，我教你煎药。不是教你煎，是教你尝。”</w:t>
        <w:br/>
        <w:t>“尝什么？”</w:t>
        <w:br/>
        <w:t>“尝药。尝每一味药。麻黄什么味，桂枝什么味，白芍什么味，甘草什么味。你背过，但你尝过吗？”</w:t>
        <w:br/>
        <w:t>林知白摇了摇头。</w:t>
        <w:br/>
        <w:t>“那你明天尝。”</w:t>
        <w:br/>
        <w:t>“好。”</w:t>
        <w:br/>
        <w:t>林知白站起来，走到内堂，站在墙前，看着那四张纸——曾曾祖父的”接诊洁净方”，曾祖母的”辨参方”，曾祖父的”开窍急救方”，父亲的”扶正固本方”。四个方子，四代人。她站在它们面前，觉得自己很渺小。但她不害怕。因为她知道，她会写出第五个方子。不是代替它们，是接在它们后面。</w:t>
        <w:br/>
        <w:t>她转身走回诊室，坐下来，翻开笔记本，在”仁和堂家传方·第七代传人林知白”那一页上，写下了第一行字——“待续。”</w:t>
        <w:br/>
        <w:t>她放下笔，看着窗外。银杏树的叶片在夜风中轻轻摇晃，像是在点头。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39 章  学药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第二天一早，父亲让林知白把药柜前三十六个抽屉里的药每样抓一把，放在诊桌上。</w:t>
        <w:br/>
        <w:t>林知白照做了。麻黄、桂枝、白芍、甘草、生姜、大枣、党参、黄芪、当归、白术、茯苓、银花、连翘、薄荷、荆芥……一味一味，用黄纸包着，在诊桌上摆了三十六个小包。</w:t>
        <w:br/>
        <w:t>父亲坐在诊桌前，指着第一个纸包。“麻黄，你背过。”</w:t>
        <w:br/>
        <w:t>“味辛、微苦，性温。归肺、膀胱经。发汗解表，宣肺平喘，利水消肿。”林知白背得很流利。</w:t>
        <w:br/>
        <w:t>“尝。”</w:t>
        <w:br/>
        <w:t>林知白愣了一下。尝麻黄？她在医学院学了八年，从来没有尝过任何一味药。药典里写”麻黄碱有中枢兴奋作用，过量可致失眠、心悸、高血压”，她从来不敢尝。但父亲说尝，她就尝。她拿起一根麻黄茎，放进嘴里嚼了嚼。辛辣的味道直冲鼻腔，紧接着舌尖发麻，喉咙发紧，一股热气从胃里往上涌。</w:t>
        <w:br/>
        <w:t>“什么感觉？”父亲问。</w:t>
        <w:br/>
        <w:t>“辣，麻，热。有点想出汗。”</w:t>
        <w:br/>
        <w:t>“这就是麻黄。你背的那些功效，都是从’尝’来的。不尝，你不知道’发汗解表’是什么意思。尝了，你就知道。因为你自己出汗了。”</w:t>
        <w:br/>
        <w:t>林知白把麻黄的味道记在心里。以后开方，写”麻黄6g”，她会知道这6g麻黄会让患者出汗。不是文字，是感觉。</w:t>
        <w:br/>
        <w:t>父亲指着第二个纸包。“桂枝，尝。”</w:t>
        <w:br/>
        <w:t>林知白拿起一小块桂枝，放在嘴里嚼。桂皮的香气很浓，甜中带辣，嚼久了舌尖发麻。</w:t>
        <w:br/>
        <w:t>“什么感觉？”</w:t>
        <w:br/>
        <w:t>“甜，辣，麻。胃里暖暖的。”</w:t>
        <w:br/>
        <w:t>“桂枝和麻黄有什么区别？”</w:t>
        <w:br/>
        <w:t>“麻黄发汗猛，桂枝发汗缓。麻黄走表，桂枝走里。麻黄解寒热，桂枝温经络。”</w:t>
        <w:br/>
        <w:t>“对。你不尝，这些区别只是文字。尝了，你就知道。麻黄吃了想脱衣服，桂枝吃了想喝热水。”</w:t>
        <w:br/>
        <w:t>林知白笑了。父亲说得对。她吃了麻黄，觉得热，想脱外套。吃了桂枝，觉得暖，想喝热水。两种热，不一样。她以前不知道。</w:t>
        <w:br/>
        <w:t>一味一味地尝，从早上尝到中午。甘草的甜，干姜的辣，附子的麻——附子她只嚼了一丁点，舌头就麻了整整半个小时。父亲让她喝了一杯蜂蜜水才缓过来。</w:t>
        <w:br/>
        <w:t>“记住了吗？”父亲问。</w:t>
        <w:br/>
        <w:t>“记住了。”</w:t>
        <w:br/>
        <w:t>“记住什么了？”</w:t>
        <w:br/>
        <w:t>“药不是文字。药是味道、是感觉、是身体反应。”</w:t>
        <w:br/>
        <w:t>父亲点了点头。“下午，尝有毒的。”</w:t>
        <w:br/>
        <w:t>林知白的心跳加速了。有毒的？细辛、半夏、天南星、川乌、草乌。她在医学院学过这些药有毒，但她从来没有尝过。父亲让她尝，她不敢。但她知道，她必须尝。因为她以后要给患者开这些药，她要知道它们是什么味道、什么感觉、什么毒性。</w:t>
        <w:br/>
        <w:t>“爸，川乌和草乌，也尝？”</w:t>
        <w:br/>
        <w:t>“尝。但只尝一丁点，米粒那么大。然后立刻喝甘草绿豆汤。”</w:t>
        <w:br/>
        <w:t>林知白深吸一口气，拿起一小块川乌，放进嘴里嚼了一下，立刻吐出来。舌头麻了，喉咙麻了，整个口腔像被电击了一样。她端起旁边的甘草绿豆汤喝了一大口，麻感慢慢消退。</w:t>
        <w:br/>
        <w:t>“什么感觉？”父亲问。</w:t>
        <w:br/>
        <w:t>“麻。不是舌尖麻，是整个舌头、喉咙、嘴唇都麻。像有很多针在扎。”</w:t>
        <w:br/>
        <w:t>“这就是川乌。你背过’祛风除湿，温经止痛’，但你不知道’麻’是什么感觉。现在你知道了。以后你开川乌，你会记得这个感觉。你会小心翼翼地用，不会多用，不会久用。”</w:t>
        <w:br/>
        <w:t>林知白点了点头。她确实会记得。一辈子都不会忘。</w:t>
        <w:br/>
        <w:t>下午尝完所有有毒的药，林知白的舌头已经麻木了，喝水都不知道烫不烫。父亲让她去休息，她躺在床上，脑子里全是各种味道——麻黄的辛辣、桂枝的甜辣、附子的麻、川乌的刺麻、半夏的麻舌、细辛的辛麻。每种麻都不一样，有的轻，有的重，有的从舌尖开始，有的从喉咙开始，有的从胃里开始。她以前不知道麻有这么多种。</w:t>
        <w:br/>
        <w:t>第二天早上醒来，舌头还是有点麻。她走到诊室，父亲已经坐在那里了，手里拿着那本《仁和堂纪事》。</w:t>
        <w:br/>
        <w:t>“今天教你煎药。不是教你煎，是教你尝煎的过程。你昨天尝了生药，今天尝煎过的。”</w:t>
        <w:br/>
        <w:t>林知白跟着父亲走进厨房。灶台上放着一个小砂锅，里面已经泡好了附子。父亲点火，开大火，水开了改小火。</w:t>
        <w:br/>
        <w:t>“你守着。每隔十五分钟尝一次。”</w:t>
        <w:br/>
        <w:t>林知白守在炉子前，看着砂锅里的药液从清澈变成琥珀色，再从琥珀色变成深褐色。十五分钟，她用筷子蘸了一点，尝了尝。麻，很麻，像针扎。</w:t>
        <w:br/>
        <w:t>三十分钟，再尝。麻，但比十五分钟轻了。</w:t>
        <w:br/>
        <w:t>四十五分钟，再尝。微麻，舌尖有一点刺刺的感觉。</w:t>
        <w:br/>
        <w:t>一个小时，再尝。不麻了，只有一点甜，还有附子特有的那种温润的味道。</w:t>
        <w:br/>
        <w:t>“这就是’先煎’的意义。”父亲站在她身后，“附子的毒性来自乌头碱，乌头碱在高温下会分解。煎够一个小时，乌头碱基本分解完了，毒性就没了，但药性还在。你不尝，你不知道’麻’是什么时候消失的。你尝了，你就知道——一个小时。”</w:t>
        <w:br/>
        <w:t>林知白看着砂锅里的药液，想起母亲的那张方子。附子10g，先煎一小时。母亲写了，但没有等到一小时。她只等了不到一个小时。她尝了，麻，但她没有停下来。因为她太难受了。</w:t>
        <w:br/>
        <w:t>“爸，如果一个人发烧到三十九度五，她还有耐心等一个小时吗？”</w:t>
        <w:br/>
        <w:t>父亲沉默了很久。</w:t>
        <w:br/>
        <w:t>“没有。所以她死了。”</w:t>
        <w:br/>
        <w:t>林知白把砂锅从炉子上端下来，把药汤滤出来，端给父亲。父亲接过碗，一口气喝完。</w:t>
        <w:br/>
        <w:t>“和你妈煎的一样。”他说。</w:t>
        <w:br/>
        <w:t>林知白的眼泪涌了上来，但她忍住了。她转过身，洗砂锅，擦灶台，把厨房收拾干净。然后走回诊室。</w:t>
        <w:br/>
        <w:t>接下来的日子，林知白每天跟着父亲学一味药、学一个方、学一种煎法。她尝了三百六十味药，背了二百多个方，煎了一百多剂药。她的手越来越稳，鼻子越来越灵，舌头越来越准。她不用看标签，闻一下就知道是麻黄还是桂枝；不用尝，看颜色就知道煎了多久；不用背，开方的时候方子自然就从脑子里冒出来了。</w:t>
        <w:br/>
        <w:t>一个月后，孙德茂来复诊了。</w:t>
        <w:br/>
        <w:t>他走进仁和堂的时候，林知白差点没认出来。他的脸色不像一个月前那么灰暗了，嘴唇不发紫了，走路的步子稳了很多，手里还拄着拐杖，但不需要停着喘气了。</w:t>
        <w:br/>
        <w:t>“林大夫，我好多了！”孙德茂坐下来，声音比以前洪亮了，“能躺平睡了，晚上不喘了，能睡四五个小时。白天也能在院子里走走，不用走几步就喘。”</w:t>
        <w:br/>
        <w:t>林知白号了脉——脉象比一个月前有力了，不再是那种沉细无力的感觉。舌苔也变了——舌淡胖，边有齿痕，但不那么腻了。她看了看父亲，父亲点了点头。</w:t>
        <w:br/>
        <w:t>“孙大叔，方子不用换。再吃一个月。一个月后再来。”</w:t>
        <w:br/>
        <w:t>孙德茂接过方子，站起来，给林知白鞠了一躬。</w:t>
        <w:br/>
        <w:t>“林大夫，谢谢您。”</w:t>
        <w:br/>
        <w:t>林知白扶住他。“不用谢。您能好，是您自己愿意好。”</w:t>
        <w:br/>
        <w:t>孙德茂走了。林知白坐在诊桌前，拿起笔，在笔记本上写下：“孙德茂，男，63岁，慢阻肺、肺气肿。服药一月，喘减，能平卧，夜眠改善，日间活动能力提高。方药有效，守方继进。”</w:t>
        <w:br/>
        <w:t>她写完，加了一行：“经验：慢阻肺虽不能治愈，但可控制。扶正固本方加减，补肺健脾温肾，化痰平喘。一月见效。”</w:t>
        <w:br/>
        <w:t>她放下笔，看着这行字。这是父亲的方子，她用在了孙德茂身上，有效。她不是只会抄方，她知道为什么有效——因为患者的证是肺脾肾三脏俱虚，扶正固本方正好对证。她不是蒙的，是她辨证辨出来的。</w:t>
        <w:br/>
        <w:t>下午，父亲忽然说要去县医院做CT。林知白愣了一下，她以为父亲忘了。第三周期化疗结束快两周了，该复查了。她陪父亲去了县医院，王院长亲自做的CT。片子出来的时候，林知白站在灯箱前，手在发抖。</w:t>
        <w:br/>
        <w:t>肿瘤缩小了。不是缩小一点，是缩小了百分之三十。3.2×2.8厘米变成了2.2×2.0厘米。纵隔淋巴结也小了，原来1.5厘米，现在1.0厘米。</w:t>
        <w:br/>
        <w:t>“知白，你爸的化疗有效。”王院长说，“虽然副作用大，但效果不错。建议继续。”</w:t>
        <w:br/>
        <w:t>林知白转身看着父亲。父亲坐在椅子上，表情很平静，但她注意到他的手在微微发抖。</w:t>
        <w:br/>
        <w:t>“爸，肿瘤小了百分之三十。”</w:t>
        <w:br/>
        <w:t>“我知道。”</w:t>
        <w:br/>
        <w:t>“你怎么知道？你还没看片子。”</w:t>
        <w:br/>
        <w:t>“我看你的脸。你的脸告诉我了。”</w:t>
        <w:br/>
        <w:t>林知白笑了。笑着笑着眼泪流了下来。肿瘤小了百分之三十。不是治愈，但有效。她可以再多陪父亲几个月了。几个月，也许半年，也许一年。她不知道。但她知道，多一天是一天。</w:t>
        <w:br/>
        <w:t>回去的路上，父亲坐在出租车里，闭着眼睛，没有说话。林知白握着他的手，他的手很凉，骨节突出，皮肤干得像砂纸。但她握得很紧。</w:t>
        <w:br/>
        <w:t>回到仁和堂，父亲走进内堂，在床沿上坐下来，拿起那本《仁和堂祖训》，翻到第十七条，看了一会儿，合上。</w:t>
        <w:br/>
        <w:t>“知白，你过来。”</w:t>
        <w:br/>
        <w:t>林知白走过去，在父亲面前蹲下来。</w:t>
        <w:br/>
        <w:t>“爸，怎么了？”</w:t>
        <w:br/>
        <w:t>“我想跟你商量一件事。”</w:t>
        <w:br/>
        <w:t>“什么事？”</w:t>
        <w:br/>
        <w:t>“我想把仁和堂交给你。”</w:t>
        <w:br/>
        <w:t>林知白的眼泪涌了上来。“爸，你不是说等我治好二十一个患者吗？我才治了十几个。”</w:t>
        <w:br/>
        <w:t>“不是全交。是部分交。你来决定仁和堂的事，我不管了。我只管看病。”</w:t>
        <w:br/>
        <w:t>“为什么？”</w:t>
        <w:br/>
        <w:t>“因为我累了。”</w:t>
        <w:br/>
        <w:t>林知白看着父亲。他的脸上有疲惫，不是一天的疲惫，是二十八年的疲惫。他撑了二十八年，一个人。现在她回来了，他可以把一部分担子交给她了。不是全交，是部分交。但他能交一部分，就说明他信她。</w:t>
        <w:br/>
        <w:t>“爸，你交什么？”</w:t>
        <w:br/>
        <w:t>“交管理。诊室你来安排，患者你来接诊，方子你来开，药你来抓，人来你管。我只看病。看完病，我回内堂。其他的，你管。”</w:t>
        <w:br/>
        <w:t>林知白沉默了很久。管理仁和堂——诊室安排、患者接诊、开方抓药、人员管理。她从来没做过。她在省中医院只管看病，不管这些。但她知道，她必须学。因为父亲不会永远在。</w:t>
        <w:br/>
        <w:t>“爸，我试试。”</w:t>
        <w:br/>
        <w:t>“不是试试。是做。”</w:t>
        <w:br/>
        <w:t>“好。我做。”</w:t>
        <w:br/>
        <w:t>从那天开始，林知白每天早上五点起床，先煎金银花连翘甘草汤，端到诊室。然后擦药柜、检查药材、补缺的药。然后开门，接诊，开方，抓药，煎药。中午吃饭，休息半小时，下午继续接诊。晚上整理病历，写治验录，准备第二天的药材。一天下来，她累得腰都直不起来。但她不觉得苦，因为父亲不用再做这些了。他只需要看病，看完回内堂休息。</w:t>
        <w:br/>
        <w:t>一个月后，林知白瘦了十斤。她的眼圈黑了，手粗糙了，但她的眼睛更亮了。她站在银杏树下，仰头看着那些已经长成手掌大的叶片，想起父亲说过的话——“你出师了。”她出师了，不是因为她会开方了，是因为她会撑起仁和堂了。</w:t>
        <w:br/>
        <w:t>那天晚上，父亲从内堂走出来，手里拿着一本册子。</w:t>
        <w:br/>
        <w:t>“知白，这个给你。”</w:t>
        <w:br/>
        <w:t>林知白接过来，翻开第一页。上面写着：“仁和堂纪事·第七代传人林知白。”</w:t>
        <w:br/>
        <w:t>“这是新的纪事册子。你曾祖父传下来的，一直没用。他说，‘等第七代传人来了，用这本。’”</w:t>
        <w:br/>
        <w:t>林知白看着那本空白的册子，心里涌上一股说不清的感觉。她要在这本册子上记录她的医案、她的经验、她的教训、她的思考。后人会看，会学，会传下去。她不知道后人在哪里，但她知道，她会写。</w:t>
        <w:br/>
        <w:t>“爸，你写了多少本纪事？”</w:t>
        <w:br/>
        <w:t>“六本。从第一代到第六代，每代一本。你曾曾祖父一本，你曾祖母一本，你曾祖父一本，你爷爷一本，你妈一本，我一本。你是第七本。”</w:t>
        <w:br/>
        <w:t>林知白把册子抱在胸口。</w:t>
        <w:br/>
        <w:t>“爸，我会写好的。”</w:t>
        <w:br/>
        <w:t>“我知道。”</w:t>
        <w:br/>
        <w:t>她转身走回诊室，坐下来，翻开第一页，在第一行写下：“仁和堂纪事·第七代传人林知白。立于此日，父六十四，女二十八。”</w:t>
        <w:br/>
        <w:t>她写完后，看着这行字，想起父亲笔记本里写的那句话——“知白二十八岁，她回来了。她准备好了。”</w:t>
        <w:br/>
        <w:t>她准备好了。不是因为她的医术多好，是因为她知道了规矩是用来干什么的，知道了药是要尝的，知道了方子是要传的。知道了她不是一个人，她可以找林知夏、找苏小寒、找王雪、找陈婆婆。知道了她不用一个人扛着。</w:t>
        <w:br/>
        <w:t>她放下笔，站起来，走到院子里。银杏树的叶片在月光下泛着银白色的光，像无数只小手在向她招手。她伸出手，握住一片叶子，叶子在她掌心微微颤动。</w:t>
        <w:br/>
        <w:t>“爸，”她在心里说，“我不会让你失望的。”</w:t>
        <w:br/>
        <w:t>风吹过，叶片沙沙地响，像是在答应。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40 章  传承（中）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又过了几个月，银杏树的叶片从嫩绿变成了深绿，又从深绿变成了浅黄。</w:t>
        <w:br/>
        <w:t>林知白每天早上五点起床，煎金银花连翘甘草汤，擦药柜，检查药材，开门接诊。她已经习惯了这种节奏，不再觉得累，反而觉得踏实。她治好了孙德茂的慢阻肺——不是治愈，是控制到了最佳状态。他不用拄拐杖了，能在院子里走好几圈，晚上能躺平睡五六个小时。他来复诊的时候，笑着跟林知白说：“林大夫，我孙子下个月满月，您来喝喜酒。”林知白答应了，但没去。她不是不想去，是怕去了忍不住哭。不是因为难过，是因为高兴。</w:t>
        <w:br/>
        <w:t>她还治好了几个新患者——一个慢性胃炎的中年男人，一个痛经的年轻姑娘，一个带状疱疹后遗神经痛的老太太。每个患者她都写了详细的治验录，记录辨证思路、用药考量、疗效随访。她的笔记本越来越厚，从薄薄一本变成了厚厚一摞。她把这些笔记本放在诊桌的抽屉里，和父亲的《仁和堂纪事》放在一起。</w:t>
        <w:br/>
        <w:t>那天下午，陈婆婆带着小雨来了。小雨今年八岁，扎着两条小辫子，穿着一件碎花裙子，手里拎着一个布袋子，里面鼓鼓囊囊的，不知道装了什么。她看见林知白，喊了一声”白姐姐”，跑过来，把布袋子放在诊桌上。</w:t>
        <w:br/>
        <w:t>“这是什么？”林知白问。</w:t>
        <w:br/>
        <w:t>“枣。我家枣树结的。奶奶说给白姐姐尝尝。”</w:t>
        <w:br/>
        <w:t>林知白打开布袋子，里面是十几颗红枣，不大，但红得发亮，像一颗颗红宝石。她拿起一颗，咬了一口，甜，脆，还有一股阳光的味道。</w:t>
        <w:br/>
        <w:t>“好吃吗？”小雨仰着头问。</w:t>
        <w:br/>
        <w:t>“好吃。”林知白摸了摸小雨的头，“谢谢你。”</w:t>
        <w:br/>
        <w:t>陈婆婆走进来，在诊桌对面坐下来。她比几个月前老了一些，头发全白了，脸上的皱纹更深了，但眼睛还是亮的。周德厚走后，她一个人住在那个院子里，每天早起，择菜，做饭，扫院子，坐在枣树下晒太阳。她没说过苦，也没说过想老周，但林知白知道她想的。因为每次提起老周，她的眼眶都会红。</w:t>
        <w:br/>
        <w:t>“陈婆婆，您身体怎么样？”林知白问。</w:t>
        <w:br/>
        <w:t>“还好。就是膝盖有点疼，走路多了不舒服。”</w:t>
        <w:br/>
        <w:t>“我给您看看。”</w:t>
        <w:br/>
        <w:t>林知白蹲下来，按了按陈婆婆的膝盖。膝关节有点肿，活动时有摩擦感，但没有明显的压痛。她想了想，去药柜抓了几味药——独活、桑寄生、杜仲、牛膝、当归、白芍、甘草。她把这些药包好，扎上麻绳，递给陈婆婆。</w:t>
        <w:br/>
        <w:t>“陈婆婆，这个方子，一天一剂，水煎服。吃两周。如果还疼，再来。”</w:t>
        <w:br/>
        <w:t>陈婆婆接过药包，看了看，放在膝盖上。</w:t>
        <w:br/>
        <w:t>“知白，你跟你爸越来越像了。”</w:t>
        <w:br/>
        <w:t>“哪里像？”</w:t>
        <w:br/>
        <w:t>“开方的时候。你爸开方的时候，也是这个表情——皱着眉，抿着嘴，像在想什么大事。”</w:t>
        <w:br/>
        <w:t>林知白笑了一下。她不知道自己开方的时候是什么表情，但陈婆婆说像父亲，那就是像。</w:t>
        <w:br/>
        <w:t>“陈婆婆，小雨今年几岁了？”</w:t>
        <w:br/>
        <w:t>“八岁。”</w:t>
        <w:br/>
        <w:t>“上学了吗？”</w:t>
        <w:br/>
        <w:t>“上了。二年级。”</w:t>
        <w:br/>
        <w:t>小雨在旁边插嘴：“白姐姐，我语文考了一百分，数学考了九十八。”</w:t>
        <w:br/>
        <w:t>“真厉害。”林知白又摸了摸她的头，“以后想做什么？”</w:t>
        <w:br/>
        <w:t>“想当医生。像白姐姐一样。”</w:t>
        <w:br/>
        <w:t>林知白愣了一下。小雨想当医生。不是随便说说，是真的想。她的眼睛里有光，那种光林知白见过——在母亲的眼睛里，在父亲的眼睛里，在自己的眼睛里。那是一个人对一件事有执念的光。</w:t>
        <w:br/>
        <w:t>“小雨，你知道当医生要学什么吗？”</w:t>
        <w:br/>
        <w:t>“知道。要认药、背方子、摸脉、看舌头。”</w:t>
        <w:br/>
        <w:t>“谁告诉你的？”</w:t>
        <w:br/>
        <w:t>“奶奶。奶奶说，我们陈家五代学医了。爷爷的爷爷就是医生。”</w:t>
        <w:br/>
        <w:t>林知白看着陈婆婆。陈婆婆点了点头。</w:t>
        <w:br/>
        <w:t>“小雨的曾曾祖父，是清朝的郎中。在镇上开过诊所，后来关了。你曾祖父收我当徒弟的时候，我爸说，‘陈家终于又有人学医了。’”</w:t>
        <w:br/>
        <w:t>林知白心里涌上一股说不清的感觉。陈家五代学医——小雨的曾曾祖父、陈婆婆、周德厚（周德厚不算陈家，但他是学医的）、陈婆婆的儿子（小雨的爸爸，没学医）、小雨。五代人，断断续续，但没断。她想起父亲说过的话——“有用的方子，自然有人传。没用的，写了也没人用。”医术也是一样。有用的医术，自然有人学。没用的，传了也没人用。</w:t>
        <w:br/>
        <w:t>“陈婆婆，您想让我教小雨？”</w:t>
        <w:br/>
        <w:t>陈婆婆看着她，沉默了一会儿。</w:t>
        <w:br/>
        <w:t>“想。但不知道你愿不愿意。”</w:t>
        <w:br/>
        <w:t>林知白想了想。她从来没教过人。她只学过，没教过。但她知道怎么学——闻、尝、摸、背。她可以教小雨这些。不是因为她会教，是因为她刚学过。她记得哪些方法有用，哪些方法没用。她可以把有用的教给小雨，没用的跳过。</w:t>
        <w:br/>
        <w:t>“陈婆婆，我教。但有一个条件。”</w:t>
        <w:br/>
        <w:t>“什么条件？”</w:t>
        <w:br/>
        <w:t>“小雨不能半途而废。学医不是学一年两年，是学一辈子。她要坚持，我才教。”</w:t>
        <w:br/>
        <w:t>陈婆婆转头看着小雨。“你听到了吗？白姐姐说了，不能半途而废。你能坚持吗？”</w:t>
        <w:br/>
        <w:t>小雨用力点了点头。“能。”</w:t>
        <w:br/>
        <w:t>林知白蹲下来，看着小雨的眼睛。</w:t>
        <w:br/>
        <w:t>“小雨，学医很苦。要认很多药，背很多方子，记很多东西。有时候你学了也记不住，记住了也不会用，会用了也不一定对。你会觉得难，会觉得烦，会觉得不想学了。那时候怎么办？”</w:t>
        <w:br/>
        <w:t>小雨想了想。</w:t>
        <w:br/>
        <w:t>“那我就不想了。接着学。”</w:t>
        <w:br/>
        <w:t>林知白笑了。她八岁的时候，如果有人问她同样的问题，她也会说”接着学”。但她不知道接着学有多难。她现在已经知道了。但她希望小雨不知道——不是希望她不难，是希望她不怕难。</w:t>
        <w:br/>
        <w:t>“好。那从明天开始，你每天下午放学来仁和堂。我教你认药。先认最常用的三十六个。认完再认别的。”</w:t>
        <w:br/>
        <w:t>小雨又点了点头。“白姐姐，我现在能认一个吗？”</w:t>
        <w:br/>
        <w:t>林知白看了看墙上的钟，下午四点半。离天黑还有两个小时。她想了想，站起来，走到药柜前，拉开”甘草”抽屉，抓出一把甘草，放在小雨手里。</w:t>
        <w:br/>
        <w:t>“这是甘草。味甘，性平。归心、肺、脾、胃经。补脾益气，清热解毒，祛痰止咳，缓急止痛，调和诸药。你闻闻。”</w:t>
        <w:br/>
        <w:t>小雨把甘草凑近鼻子闻了闻。“甜的。”</w:t>
        <w:br/>
        <w:t>“尝尝。”</w:t>
        <w:br/>
        <w:t>小雨把一小片甘草放进嘴里嚼了嚼。“好甜。”</w:t>
        <w:br/>
        <w:t>“甘草是最常用的药之一。很多方子里都有它。因为它能调和诸药，让别的药不打架。”</w:t>
        <w:br/>
        <w:t>小雨嚼着甘草，眼睛亮了。“白姐姐，甘草是甜的，那别的药也是甜的吗？”</w:t>
        <w:br/>
        <w:t>“不是。有的苦，有的酸，有的辣，有的麻。你以后会尝到的。”</w:t>
        <w:br/>
        <w:t>“苦的我也尝。”</w:t>
        <w:br/>
        <w:t>林知白看着小雨的眼睛。那双眼睛很亮，像两颗黑宝石，里面映着她的影子。她想起自己小时候，父亲教她认药，她也是这样的表情——好奇、兴奋、什么都不怕。她不知道苦的药有多苦，麻的药有多麻，毒的药有多毒。她只知道，她想学。</w:t>
        <w:br/>
        <w:t>“小雨，明天我教你认第二味药。麻黄。很辣，很麻，吃了会出汗。你敢尝吗？”</w:t>
        <w:br/>
        <w:t>“敢。”</w:t>
        <w:br/>
        <w:t>陈婆婆在旁边笑了。笑着笑着眼泪流了下来。她用袖子擦了擦眼角，站起来。</w:t>
        <w:br/>
        <w:t>“知白，我先回去了。小雨，你待会儿自己回来。”</w:t>
        <w:br/>
        <w:t>“好。”</w:t>
        <w:br/>
        <w:t>陈婆婆走了。林知白送她到门口，看着她走进巷子。她的背影很瘦，背微微佝偻，走得很慢。林知白站在门口，看着那个背影消失在巷子口，心里涌上一股说不清的感觉。陈婆婆七十三岁了，一个人住，一个人做饭，一个人扫院子。老周不在了，儿子在外地，孙女还小。她一个人。但她不怨，不愁，不哭。她只是每天早上起来，择菜，做饭，扫院子，坐在枣树下晒太阳。她活着，不是因为想活，是因为还没活够。</w:t>
        <w:br/>
        <w:t>林知白转身走回诊室。小雨还坐在诊桌前，手里拿着那片甘草，在慢慢嚼。</w:t>
        <w:br/>
        <w:t>“小雨，你还嚼？”</w:t>
        <w:br/>
        <w:t>“嗯。甘草好甜。我想多嚼一会儿。”</w:t>
        <w:br/>
        <w:t>林知白在她对面坐下来，看着她嚼甘草。她想起自己小时候，父亲给她甘草，她也嚼了很久。父亲说，“别嚼了，甜的东西嚼多了也苦。”她不信，继续嚼。过了一会儿，甜味没了，只剩下一股淡淡的苦。她吐出来，看着父亲。父亲说，“知道了吧？甜的东西嚼久了也苦。药是这样，事也是这样。”</w:t>
        <w:br/>
        <w:t>她当时不懂。现在懂了。</w:t>
        <w:br/>
        <w:t>“小雨，甘草嚼够了吗？”</w:t>
        <w:br/>
        <w:t>小雨把甘草吐出来，点了点头。</w:t>
        <w:br/>
        <w:t>“甜吗？”</w:t>
        <w:br/>
        <w:t>“甜。”</w:t>
        <w:br/>
        <w:t>“苦吗？”</w:t>
        <w:br/>
        <w:t>小雨愣了一下。“有一点。嚼到后面有一点点苦。”</w:t>
        <w:br/>
        <w:t>“对。甘草本来就有微苦。甜味掩盖了苦味，但你嚼久了，甜味没了，苦味就出来了。药是这样，事也是这样。”</w:t>
        <w:br/>
        <w:t>小雨看着她，眼睛里有疑惑。她不懂，但她记住了。林知白不需要她懂，只需要她记住。因为懂是需要时间的。她八岁，有的是时间。</w:t>
        <w:br/>
        <w:t>那天晚上，小雨回家后，林知白坐在诊室里，翻开笔记本，写下了一行字：“陈小雨，八岁，仁和堂第八代传人候选。今日开始认药。第一味：甘草。她说’甜’。我告诉她，‘甜的东西嚼久了也苦’。她不懂。以后会懂。”</w:t>
        <w:br/>
        <w:t>她放下笔，走到院子里。银杏树的叶片已经黄了大半，在夕阳的余晖中泛着金红色的光。她站在树下，仰头看着那些叶片，想起父亲说过的话——“有用的方子，自然有人传。没用的，写了也没人用。”医术也是一样。有用的医术，自然有人学。她不知道小雨能不能成为好医生，但她知道，她会把会的都教给她。不是因为她需要教，是因为小雨想学。</w:t>
        <w:br/>
        <w:t>父亲从内堂走出来，手里端着一杯茶，站在她身边。</w:t>
        <w:br/>
        <w:t>“小雨走了？”</w:t>
        <w:br/>
        <w:t>“走了。”</w:t>
        <w:br/>
        <w:t>“她喜欢甘草？”</w:t>
        <w:br/>
        <w:t>“喜欢。她说甜。”</w:t>
        <w:br/>
        <w:t>父亲笑了一下。“她像你。你也喜欢甘草。小时候，你妈给你甘草，你也嚼很久。”</w:t>
        <w:br/>
        <w:t>林知白转头看着父亲。他的侧脸被夕阳照得发红，眼角有皱纹，鬓角有白发。他老了，但他在笑。不是苦笑，是真的笑。</w:t>
        <w:br/>
        <w:t>“爸，你觉得小雨能学出来吗？”</w:t>
        <w:br/>
        <w:t>“能。她有心。”</w:t>
        <w:br/>
        <w:t>“有心就够了？”</w:t>
        <w:br/>
        <w:t>“有心就够了。技术可以学，经验可以攒，教训可以记。但心，学不来，攒不来，记不来。她有，就够了。”</w:t>
        <w:br/>
        <w:t>林知白想起自己。她有心吗？她不知道。但她知道，她想学，想传，想把仁和堂撑下去。这算不算有心？她不知道。但她觉得，应该算。</w:t>
        <w:br/>
        <w:t>“爸，明天我教小雨麻黄。”</w:t>
        <w:br/>
        <w:t>“教吧。但别让她尝太多。麻黄有毒。”</w:t>
        <w:br/>
        <w:t>“我知道。”</w:t>
        <w:br/>
        <w:t>父亲点了点头，转身走回内堂。林知白站在银杏树下，看着他的背影消失在门帘后面。她抬起头，看着天空。天边烧起一片红色的晚霞，把银杏树的叶片染成了金红色。她伸出手，接住一片飘落的叶子，放在掌心。</w:t>
        <w:br/>
        <w:t>叶子是金黄色的，形状像一把小扇子，边缘有些卷曲，但纹路很清晰。她把这这片叶子小心地夹进笔记本里，和那张泛黄的母亲的照片放在一起。她想，等小雨下次来，她要给小雨看看这片叶子，告诉她：这是银杏叶，它能扇风，一辈子都在扇。医者也是一样，一辈子都在治，治好了，治不好，都要治。不是因为他们能救所有人，是因为他们愿意陪所有人。</w:t>
        <w:br/>
        <w:t>——第一卷·归堂学医 完——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41 章  免疫治疗决策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父亲化疗的第四周期，是在一个下雨天开始的。</w:t>
        <w:br/>
        <w:t>那天林知白陪父亲去县医院，路上雨很大，出租车在积水中慢慢爬行，窗外的田野一片模糊。父亲靠在座椅上，闭着眼睛，没有说话。林知白握着他的手，他的手很凉，比上次更瘦了。第三周期结束后，肿瘤缩小了百分之三十，所有人都觉得是个好消息。但父亲的身体没有因为肿瘤缩小而变好——他越来越瘦，越来越累，越来越不爱说话。</w:t>
        <w:br/>
        <w:t>王院长亲自给父亲输液。顺铂、吉西他滨，和上次一样的方案，剂量减到了百分之八十。父亲躺在病床上，看着输液瓶里的药水一滴一滴地往下掉，表情平静。林知白坐在旁边，握着他的另一只手。她想说什么，但不知道该说什么。说”你会好的”？她不信。说”没事的”？她不信。说”我在这里”？这个她信。</w:t>
        <w:br/>
        <w:t>输液输了四个小时。父亲中间睡了一会儿，醒来的时候，药水还剩半瓶。他看着林知白，说了一句让林知白心里一紧的话：“知白，如果下次还这样，不化了。”</w:t>
        <w:br/>
        <w:t>林知白没有说话。她不知道该怎么回答。她想说”不行”，但她说不出。因为父亲的身体确实扛不住了。他六十四岁，体重从一百二十斤掉到了一百斤，瘦得颧骨高耸，眼窝深陷。再化下去，她怕他死在化疗上。</w:t>
        <w:br/>
        <w:t>“爸，等这次结果出来再说。”</w:t>
        <w:br/>
        <w:t>父亲没有再说话。</w:t>
        <w:br/>
        <w:t>化疗后的第三天，父亲的化验单出来了。林知白去县医院拿报告的时候，心里一直在打鼓。她拿到报告，看了一眼，手就开始发抖。白细胞2.5，比上次还低。ALT 210，比上次更高。AST 165，也是高的。她拿着报告单走到走廊尽头的窗边，靠着墙，闭上眼睛。化疗的副作用一次比一次重，肿瘤缩小了，但人的身体垮了。她不知道这算不算”有效”。</w:t>
        <w:br/>
        <w:t>她回到仁和堂，把报告单递给父亲。父亲看了一遍，没有说话，把报告单放在枕头下面。</w:t>
        <w:br/>
        <w:t>“爸，我跟知夏商量了，建议暂停化疗。纯中医治疗。”</w:t>
        <w:br/>
        <w:t>父亲看着她，沉默了一会儿。</w:t>
        <w:br/>
        <w:t>“知夏怎么说？”</w:t>
        <w:br/>
        <w:t>“他说应该停。”</w:t>
        <w:br/>
        <w:t>“苏小寒呢？”</w:t>
        <w:br/>
        <w:t>“我还没跟她说。但她上次说过，‘病人的生活质量更重要’。”</w:t>
        <w:br/>
        <w:t>父亲点了点头。</w:t>
        <w:br/>
        <w:t>“那就停。”</w:t>
        <w:br/>
        <w:t>林知白拿起手机，给苏小寒打电话。苏小寒听完整个人安静了好几秒，然后说了一句让林知白意外的话：“我明天来仁和堂。”</w:t>
        <w:br/>
        <w:t>“你明天不是有门诊吗？”</w:t>
        <w:br/>
        <w:t>“调了。我跟同事换班。你爸的情况，我要当面看。”</w:t>
        <w:br/>
        <w:t>第二天一早，苏小寒到了。她穿着白大褂，手里拎着一个保温杯，头发扎成马尾，风尘仆仆的。她进了内堂，看了父亲的脸，看了化验单，看了父亲的手——手指末端发紫，指甲有点发黑。</w:t>
        <w:br/>
        <w:t>“林叔，化疗的副作用确实重。白细胞低，肝功能高，末梢循环也不好。我同意暂停化疗。但纯中医治疗，能不能控制住肿瘤，不好说。”</w:t>
        <w:br/>
        <w:t>父亲看着她。</w:t>
        <w:br/>
        <w:t>“不好说，就是有可能。”</w:t>
        <w:br/>
        <w:t>“对。有可能。但概率不高。”</w:t>
        <w:br/>
        <w:t>“概率不高，也是概率。”</w:t>
        <w:br/>
        <w:t>苏小寒看着父亲，沉默了几秒。</w:t>
        <w:br/>
        <w:t>“林叔，您不怕吗？”</w:t>
        <w:br/>
        <w:t>父亲想了想。</w:t>
        <w:br/>
        <w:t>“怕。但怕的不是死。是怕知白还没准备好。”</w:t>
        <w:br/>
        <w:t>苏小寒转头看了林知白一眼。林知白的眼眶红了，但没有哭。</w:t>
        <w:br/>
        <w:t>“林叔，知白准备好了。”苏小寒说，“她不是一个人。有知夏，有我，有王雪，有陈婆婆，有仁和堂的街坊邻居。她不是一个人。”</w:t>
        <w:br/>
        <w:t>父亲看着苏小寒，嘴角微微弯了一下。</w:t>
        <w:br/>
        <w:t>“谢谢你，小寒。”</w:t>
        <w:br/>
        <w:t>“不用谢。我跟知白是同学。同学互相帮忙，应该的。”</w:t>
        <w:br/>
        <w:t>苏小寒走后，林知白坐在父亲床边，握着他的手。</w:t>
        <w:br/>
        <w:t>“爸，你听到了吗？我不是一个人。”</w:t>
        <w:br/>
        <w:t>“听到了。”</w:t>
        <w:br/>
        <w:t>“所以你不用怕。”</w:t>
        <w:br/>
        <w:t>父亲看着她，目光里有一种她从未见过的东西——不是欣慰，是解脱。像是等了很久，终于等到了可以放手的时候。</w:t>
        <w:br/>
        <w:t>“知白，我不是怕你一个人。我是怕你不要人帮忙。你妈就是不要人帮忙。你跟她一样倔。”</w:t>
        <w:br/>
        <w:t>林知白的眼泪涌了上来。</w:t>
        <w:br/>
        <w:t>“爸，我不会的。我会找人帮忙。我已经找了。”</w:t>
        <w:br/>
        <w:t>“找了谁？”</w:t>
        <w:br/>
        <w:t>“找了知夏，找了小寒，找了王雪，找了陈婆婆，找了小雨。以后还会找别人。”</w:t>
        <w:br/>
        <w:t>父亲点了点头。</w:t>
        <w:br/>
        <w:t>“好。”</w:t>
        <w:br/>
        <w:t>从那天开始，父亲停止了化疗，纯中医治疗。林知白每天给他煎两次药，早晚各一次。早上是扶正固本方，补气养血，提高免疫力。晚上是安神定志方，让他能睡个好觉。父亲的胃口还是很差，吃不下饭，林知白每天给他熬粥——小米红枣粥、山药枸杞粥、薏米莲子粥，换着花样熬，他能喝一碗算一碗。</w:t>
        <w:br/>
        <w:t>林知夏从省城回来了，这次不是待几天，是待一阵子。他跟医院请了一个月的假，说要回来陪师父。他把行李放在了东厢房——林知白隔壁那间，以前母亲住过的房间。林知白帮他收拾的时候，看到他从包里拿出一个相框，里面是一张老照片——父亲、母亲、林知夏，三个人站在银杏树下。林知夏十八岁，父亲四十六岁，母亲三十岁。母亲穿着碎花衬衫，扎着马尾辫，笑得很开心。</w:t>
        <w:br/>
        <w:t>“这是什么时候拍的？”林知白问。</w:t>
        <w:br/>
        <w:t>“我来仁和堂的第一年。师父说，‘知夏，你来了就是一家人。我们拍张全家福。’”</w:t>
        <w:br/>
        <w:t>林知白看着那张照片。母亲笑得很开心，父亲站得很直，林知夏有点紧张，手不知道放在哪里，最后垂在裤缝上。三个人，站在银杏树下，阳光从叶片的缝隙里漏下来，落在他们脸上，暖洋洋的。她没见过母亲笑。母亲死的时候她才五岁，她记不清母亲的笑容了。但照片上的母亲笑得很开心，眼睛弯弯的，嘴角上扬，露出两颗小虎牙。</w:t>
        <w:br/>
        <w:t>“知夏，这张照片，能借我翻拍一张吗？”</w:t>
        <w:br/>
        <w:t>“不用翻拍。这张给你。我手机里有。”</w:t>
        <w:br/>
        <w:t>林知白接过相框，抱在胸口。她要把这张照片放在诊桌上，每天看。看母亲笑，看父亲年轻的样子，看林知夏十八岁的青涩。看一家人站在银杏树下。</w:t>
        <w:br/>
        <w:t>那天下午，父亲在院子里坐了一会儿。天气很好，阳光暖洋洋的，银杏树的叶片已经黄了大半，在微风中轻轻摇晃。父亲坐在轮椅上，腿上搭着一条薄毯，仰头看着那些叶片。</w:t>
        <w:br/>
        <w:t>“知白，今年银杏叶比去年黄得早。”</w:t>
        <w:br/>
        <w:t>“嗯。十月中旬就黄了。”</w:t>
        <w:br/>
        <w:t>“你妈走的那年，银杏叶也是这时候黄的。”</w:t>
        <w:br/>
        <w:t>林知白站在父亲身后，没有说话。</w:t>
        <w:br/>
        <w:t>“她说，’今年的银杏叶比去年好看。’我说，’去年的也好看。’她说，’你不懂。’她说的对。我不懂。我只看得到叶子黄了，要落了。她看得到叶子黄的时候最好看，落的时候也好看。”</w:t>
        <w:br/>
        <w:t>林知白蹲下来，握着父亲的手。</w:t>
        <w:br/>
        <w:t>“爸，我懂。”</w:t>
        <w:br/>
        <w:t>“你懂就好。”</w:t>
        <w:br/>
        <w:t>林知夏从诊室走出来，手里端着一碗药。他递给父亲，父亲接过去，一口气喝完。林知夏接过空碗，看了林知白一眼，林知白点了点头。两人没有说话，但都知道对方在想什么——父亲的病，越来越重了。不是肿瘤在长，是他的身体在垮。化疗停了，但化疗的伤害还在。他的白细胞还是低，肝功能还是高，末梢循环还是差。他越来越瘦，越来越没有力气。</w:t>
        <w:br/>
        <w:t>“师父，今天感觉怎么样？”林知夏问。</w:t>
        <w:br/>
        <w:t>“还行。”</w:t>
        <w:br/>
        <w:t>“胃口呢？”</w:t>
        <w:br/>
        <w:t>“早上喝了一碗粥。”</w:t>
        <w:br/>
        <w:t>“中午呢？”</w:t>
        <w:br/>
        <w:t>“中午再说。”</w:t>
        <w:br/>
        <w:t>林知夏把空碗拿回厨房，林知白推着父亲在院子里走了一圈。银杏叶落了几片，金黄色的，铺在青石板路上。父亲让她停下来，弯下腰，捡起一片叶子，放在掌心。</w:t>
        <w:br/>
        <w:t>“知白，你知道银杏叶为什么是扇形的吗？”</w:t>
        <w:br/>
        <w:t>“不知道。”</w:t>
        <w:br/>
        <w:t>“因为扇子能扇风。银杏叶也是。夏天的时候，它给树扇风。秋天了，它扇不动了，就落了。落在地上，给土扇风。一辈子都在扇。”</w:t>
        <w:br/>
        <w:t>林知白看着父亲掌心的那片叶子。金黄色的，形状像一把小扇子，边缘有些卷曲，但纹路很清晰。她把叶子拿过来，夹在自己的笔记本里。</w:t>
        <w:br/>
        <w:t>“爸，我会把这片叶子保存好。”</w:t>
        <w:br/>
        <w:t>父亲看着她，笑了一下。笑得很淡，但林知白看到了。她已经很久没见父亲笑了。</w:t>
        <w:br/>
        <w:t>下午，苏小寒从省城打来电话。她说她联系了省肿瘤医院的李主任，李主任看了父亲的病历，建议做一次PD-L1检测。如果表达水平高，可以用免疫治疗。免疫治疗副作用比化疗小，可能有效。林知白把这件事跟父亲说了，父亲沉默了很久。</w:t>
        <w:br/>
        <w:t>“做吧。查清楚。该治治，该放放。”</w:t>
        <w:br/>
        <w:t>林知白联系了县医院，让王院长取了父亲的血样和组织标本，送到省城。等待结果的那一周，林知白每天都睡不好。她躺在床上，翻来覆去地想——如果PD-L1高表达，免疫治疗有效，父亲能多活多久？一年？两年？如果低表达，免疫治疗无效，还能怎么办？靶向药？EGFR阴性，不能用。化疗？身体扛不住。纯中医？能控制多久？她不知道。她只知道，她在等一个决定父亲生死的结果。</w:t>
        <w:br/>
        <w:t>一周后，结果出来了。苏小寒打电话来，声音有点沉。</w:t>
        <w:br/>
        <w:t>“知白，PD-L1表达水平30%。”</w:t>
        <w:br/>
        <w:t>林知白的心沉了一下。30%，不算高，也不算低。临床上，PD-L1大于等于1%就可以用免疫治疗，大于等于50%效果更好。30%在中间，可以用，但效果不确定。</w:t>
        <w:br/>
        <w:t>“小寒，李主任怎么说？”</w:t>
        <w:br/>
        <w:t>“他说可以用。但不能保证有效。有效率大概百分之二十到三十。”</w:t>
        <w:br/>
        <w:t>“副作用呢？”</w:t>
        <w:br/>
        <w:t>“比化疗小。可能会有皮疹、乏力、腹泻，少数人有免疫性肺炎、肝炎。但总体可控。”</w:t>
        <w:br/>
        <w:t>林知白沉默了一会儿。</w:t>
        <w:br/>
        <w:t>“小寒，你觉得应该用吗？”</w:t>
        <w:br/>
        <w:t>苏小寒也沉默了一会儿。</w:t>
        <w:br/>
        <w:t>“知白，我不是肿瘤科医生。我不能给你建议。但我可以给你查文献。我查了最近三年的临床研究，PD-1抑制剂对鳞癌有效，对KRAS突变也有效，对PD-L1 30%的患者，有效率在25%左右。你要我发给你吗？”</w:t>
        <w:br/>
        <w:t>“发。”</w:t>
        <w:br/>
        <w:t>林知白挂了电话，走进内堂，把结果告诉父亲。父亲听完，没有说话。他坐在床沿上，手里拿着那本《仁和堂祖训》，翻到第十七条，看了一会儿。</w:t>
        <w:br/>
        <w:t>“知白，你决定。”</w:t>
        <w:br/>
        <w:t>林知白愣了一下。“我决定？”</w:t>
        <w:br/>
        <w:t>“对。你决定。治不治，用什么治，你来定。”</w:t>
        <w:br/>
        <w:t>林知白的心跳加速了。父亲让她决定。不是商量，是决定。这意味着父亲把命交到了她手里。她治，他活。她不治，他死。她不知道她能不能担起这个决定。</w:t>
        <w:br/>
        <w:t>“爸，我……”</w:t>
        <w:br/>
        <w:t>“你行。你早就行了。你只是不知道。”</w:t>
        <w:br/>
        <w:t>林知白蹲下来，趴在父亲膝盖上，哭了。她不是哭父亲让她决定，是哭父亲相信她能决定。她自己都不信自己，但父亲信。</w:t>
        <w:br/>
        <w:t>她哭够了，抬起头，擦掉眼泪。</w:t>
        <w:br/>
        <w:t>“爸，我们试试免疫治疗。”</w:t>
        <w:br/>
        <w:t>“好。”</w:t>
        <w:br/>
        <w:t>“但有一条——如果副作用太大，我们就停。”</w:t>
        <w:br/>
        <w:t>“好。”</w:t>
        <w:br/>
        <w:t>林知白站起来，走出内堂，拿起手机，给苏小寒打电话。</w:t>
        <w:br/>
        <w:t>“小寒，我们决定用免疫治疗。你帮我联系李主任，安排治疗。”</w:t>
        <w:br/>
        <w:t>“好。我明天去问。”</w:t>
        <w:br/>
        <w:t>林知白挂了电话，走到院子里。银杏树的叶片落了厚厚一层，金黄色的，铺了一地。她站在树下，仰头看着光秃秃的枝丫，想起父亲说的话——“银杏叶一辈子都在扇。”父亲也一辈子都在撑。撑仁和堂，撑她，撑母亲留下的那些东西。现在他撑不动了，该她撑了。</w:t>
        <w:br/>
        <w:t>她转身走回诊室，坐下来，翻开笔记本，在”治验录”后面加了一页，写上：“父亲林鹤年，肺癌IIIb期，KRAS突变，TP53突变，PD-L1 30%。化疗四周期，肿瘤缩小30%，但副作用严重，暂停。拟用免疫治疗，PD-1抑制剂。效果待观察。”</w:t>
        <w:br/>
        <w:t>她写完后，看着这行字。她不知道效果会怎样，但她知道，她会让父亲不疼、能吃下饭、能下床走走、能和她说话、能去院子里看看银杏树。哪怕只能再活一年，她也要让这一年是好的一年。像赵玉兰的最后一个月一样——不疼，能吃饭，能走路，能笑。</w:t>
        <w:br/>
        <w:t>那天晚上，父亲坐在院子里，看着银杏树。月亮很好，银白色的光洒在光秃秃的枝丫上，把那些细小的枝条照得发亮。林知白坐在他旁边，握着他的手。</w:t>
        <w:br/>
        <w:t>“爸，你说过，等你好了，要教我熬膏方。”</w:t>
        <w:br/>
        <w:t>“我没说等我好了。我说等明年第一场雪。”</w:t>
        <w:br/>
        <w:t>“那说定了。明年第一场雪，你教我熬膏方。”</w:t>
        <w:br/>
        <w:t>父亲看着她，沉默了很久。</w:t>
        <w:br/>
        <w:t>“好。说定了。”</w:t>
        <w:br/>
        <w:t>林知白把头靠在父亲的肩膀上。父亲的肩膀很瘦，骨头硌得她太阳穴疼，但她没有移开。她靠着，闭着眼睛，听着父亲的呼吸声。呼吸很重，像是有东西堵在喉咙里。她知道那是肿瘤压迫气管的声音。她没有说，父亲也没有说。两个人就那么坐着，在月光下，在银杏树下，在秋天的夜里。</w:t>
        <w:br/>
        <w:t>风起了，叶片从树上飘下来，落在他们身上，落在轮椅上，落在青石板路上。林知白睁开眼睛，看着那些飘落的叶片。金黄色的，在月光中闪闪发亮，像无数只蝴蝶在跳舞。</w:t>
        <w:br/>
        <w:t>“爸，银杏叶落了。”</w:t>
        <w:br/>
        <w:t>“嗯。落了。”</w:t>
        <w:br/>
        <w:t>“明年还会长。”</w:t>
        <w:br/>
        <w:t>“会。”</w:t>
        <w:br/>
        <w:t>“你还能看到。”</w:t>
        <w:br/>
        <w:t>父亲没有说话。但林知白觉得，他的手握紧了一点。</w:t>
        <w:br/>
        <w:t>她闭上眼睛，在心里对母亲说了一句话：“妈，爸明年还能看到银杏叶。我会让他看到的。”</w:t>
        <w:br/>
        <w:t>风吹过，叶片沙沙地响，像是在答应。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42 章  替代规矩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停化疗后的第三周，父亲的脸色终于有了一点血色。</w:t>
        <w:br/>
        <w:t>不是红润，是苍白中透出一丝暖意，像冬天枯枝上冒出的一粒嫩芽。林知白每天早上给他煎扶正固本方，晚上煎安神定志方。父亲按时喝药，按时吃饭，按时睡觉。他不再像化疗期间那样呕吐、腹泻、发高烧，他的白细胞慢慢升上来了，肝功能也恢复了大半。</w:t>
        <w:br/>
        <w:t>林知白知道这不是肿瘤好了，是化疗的伤害在消退。免疫治疗还没有开始——省肿瘤医院李主任那边排期太满，要等到下个月。这一个月是空窗期，纯中医撑着。她不敢松懈，每天记录父亲的症状、舌苔、脉象，一有变化就调整方子。父亲说她是”如临大敌”，她说”不是如临大敌，是真的有敌”。</w:t>
        <w:br/>
        <w:t>那天下午，小雨来了。她背着小书包，从学校直接跑过来的，额头上有汗，脸颊红扑扑的。她把书包放在诊桌旁边，从里面掏出一个本子和一支铅笔。</w:t>
        <w:br/>
        <w:t>“白姐姐，我今天认什么药？”</w:t>
        <w:br/>
        <w:t>“麻黄。”</w:t>
        <w:br/>
        <w:t>林知白走到药柜前，拉开”麻黄”抽屉，抓出一把麻黄，放在黄纸上，端到小雨面前。小雨凑近闻了闻，皱了皱鼻子。</w:t>
        <w:br/>
        <w:t>“好辣。”</w:t>
        <w:br/>
        <w:t>“尝尝。”</w:t>
        <w:br/>
        <w:t>小雨拿起一根麻黄茎，放进嘴里嚼了一下，立刻吐出来，脸皱成一团，眼泪都快出来了。“好麻！舌头麻了！”</w:t>
        <w:br/>
        <w:t>林知白递给她一杯温水。小雨喝了一大口，还是觉得麻，又喝了一口。</w:t>
        <w:br/>
        <w:t>“什么感觉？”林知白问。</w:t>
        <w:br/>
        <w:t>“麻。像针扎。喉咙也麻。还有点想出汗。”</w:t>
        <w:br/>
        <w:t>“这就是麻黄。你背过——发汗解表，宣肺平喘，利水消肿。你现在知道’发汗’是什么意思了吧？”</w:t>
        <w:br/>
        <w:t>小雨点了点头。“就是吃了会出汗。”</w:t>
        <w:br/>
        <w:t>“对。麻黄发汗很猛，所以不能多用。你曾曾祖父说过，‘麻黄不过钱’。一钱是三克，一次最多用三克。多了会怎么样？”</w:t>
        <w:br/>
        <w:t>“会心跳快，会睡不着，会血压高。”</w:t>
        <w:br/>
        <w:t>“背得好。但你知道你为什么能背出来吗？因为你尝了。你尝过，就知道麻是什么感觉，热是什么感觉，想出汗是什么感觉。以后你给别人开麻黄，你会记得这个感觉，不会乱用。”</w:t>
        <w:br/>
        <w:t>小雨把麻黄的味道记在本子上——不是写，是画。她画了一根草，旁边画了一个舌头，舌头下面画了很多小叉，表示麻。林知白看着那幅画，笑了。她八岁的时候也是这样记药性的，画图，画小人，画舌头，画汗珠。父亲没笑她，她也不笑小雨。</w:t>
        <w:br/>
        <w:t>小雨走后，林知白坐在诊桌前，开始整理那本新祖训。自从写了十二条之后，她总觉得不够。十二条只是原则，没有具体的操作细则。父亲说过，“你漏了考核”，她加了。但光有考核不够，还要有立训缘起、现代医学解释、临床验证。她要把每一条祖训都写成”新解”——不是简单的规矩，是为什么有这个规矩，现在怎么用这个规矩，用的时候要注意什么。</w:t>
        <w:br/>
        <w:t>她翻开父亲那本《祖训删改记录》，从第一条开始看。第一条是原第十四条”夜诊必两人同行”，母亲删了，父亲补了。她写道：</w:t>
        <w:br/>
        <w:t>“新解第一条（原第十四条）：夜诊者，必报备去向，有人知情。立训缘起：光绪二十六年，传人林某独自出夜诊，途中坠马，摔断股骨，爬行四里归。现代医学解释：夜间出诊风险高，道路不明、视线不佳、患者情况危急，一人难以应对。临床验证：仁和堂历代传人遵守此条，无一人在夜诊中发生意外。被删后，虽无意外发生，但风险增加。替代措施：不强制两人同行，但必须报备去向，有人知情。知情者须在半小时内能联系上。”</w:t>
        <w:br/>
        <w:t>她写完，看了一遍，觉得”替代措施”这几个字很重要。父亲删了规矩，但没有替代规矩。她不能只恢复规矩，也不能只删规矩，她要在删的同时立新的。替代规矩——不是”两人同行”，是”有人知情”。不是”不许独立接诊”，是”有人复核”。不是”药材两人同认”，是”一人认，一人复核”。她要把每条规矩都改成既能保护人，又不束缚人的版本。</w:t>
        <w:br/>
        <w:t>她继续写。</w:t>
        <w:br/>
        <w:t>“新解第二条（原第十五条）：凡药材，必一人认，一人复核。立训缘起：光绪三十一年，药工王某，误将半夏当白附子售，致患者中毒，虽救回而终身残疾。现代医学解释：药材品种繁多，外观相似者众，一人易疲劳出错。两人复核，可大幅降低差错率。临床验证：仁和堂执行此条百年，无一例药材混淆事故。被删后，虽未发生事故，但风险存在。替代措施：不强制两人同时在场，可一人认、另一人复核，复核者须签字确认。”</w:t>
        <w:br/>
        <w:t>“新解第三条（原第十三条）：独立接诊急症者，必电话可询师者。立训缘起：光绪二十四年，学徒陈某，独立接诊急症患者，用附子未先煎，患者亡，陈某自尽。现代医学解释：急症变化快，学徒经验不足，易误判误治。电话可询师者，能在关键时刻提供指导。临床验证：仁和堂学徒凡遵守此条者，无一例急症误治死亡。被删后，虽无死亡案例，但风险显著增加。替代措施：不禁止独立接诊，但必须保证在需要时能联系到上级医师。”</w:t>
        <w:br/>
        <w:t>她一条一条地写，从第一条写到第七条——被母亲撕掉的那七条。每一条都写了立训缘起、现代医学解释、临床验证、替代措施。她写得很慢，每个字都要斟酌，每句话都要推敲。她不是在写祖训，是在写”为什么要守祖训”。</w:t>
        <w:br/>
        <w:t>写完第七条，她翻到父亲改的那几条。第五条（原第七条）“凡用附子必先煎”，她写道：</w:t>
        <w:br/>
        <w:t>“新解第八条（原第七条）：凡用附子必先煎，煎者必尝。立训缘起：咸丰十一年，林王氏，用附子未先煎，自服药而亡。现代医学解释：附子含乌头碱，毒性强烈。高温煎煮一小时以上，乌头碱分解为乌头原碱，毒性降低百倍。尝之不麻，方可入群药。临床验证：仁和堂历代传人遵守此条，无一例附子中毒。被删后，发生中毒死亡案例。替代措施：不强制必须由医师本人煎药，但煎药者必须尝，不麻方可。尝者须为接诊医师本人，或经其委托之可信人。”</w:t>
        <w:br/>
        <w:t>她写完，停了一下。中毒死亡案例——母亲。她没写名字，但她知道，父亲知道，以后看到这条的人也会知道。她不需要写名字，名字在仁和堂的纪事里，在暗格里，在每个人的心里。</w:t>
        <w:br/>
        <w:t>她继续写。第十二条——父亲改的那条”传男不传女”。她写道：</w:t>
        <w:br/>
        <w:t>“新解第十二条（原第十二条）：以德为先，不分男女；德不配者，不传。配者，不限男女，不限家族，但须经考核。立训缘起：乾隆三年，林氏始祖立训’以德为先，不分男女’。后因故改为’传男不传女’，又改为’传男不传女；无男丁者，传媳不传女’。现代医学解释：性别与医德、医术无任何关联。限制女性行医，是时代局限，非医学本质。临床验证：仁和堂女性传人（林王氏、沈映梅）医术不逊于男性，且更具耐心与同理心。替代措施：废除性别限制，设立考核标准。医德看患者评价，医术看临证水平，心性看遇事反应。三样通过，方可成为传人。”</w:t>
        <w:br/>
        <w:t>她写完，从头到尾看了一遍。八条新解——其实不止，她把被撕的七条和父亲改的几条融合在一起，写了八条。但父亲说要写二十一条。她看了看窗外，天快黑了。她还要写十三条。</w:t>
        <w:br/>
        <w:t>接下来的几天，林知白白天接诊，晚上写新解。她把二十八条祖训一条一条地拆解、分析、重写。有的保留原样，比如”接诊先洁净”，她只加了现代医学解释——金银花、连翘、甘草煎汤洗手，可抑制多种细菌，预防交叉感染。有的删除，比如”凡老字号者，传男不传女”——她直接废了。有的新增，比如”凡祖训，每三十年修订一次”——她从原来的”不可改”改成了”定期改”。</w:t>
        <w:br/>
        <w:t>她写到第二十一条的时候，停下来了。不是写完了，是她觉得够了。二十八条太多，二十一条也不一定对。她只是觉得，现在仁和堂需要这么多规矩。以后呢？以后的人觉得多了，可以减。觉得少了，可以加。她在第十一条写了”每三十年修订一次”，就是给后人留的口子。</w:t>
        <w:br/>
        <w:t>那天晚上，她把写好的二十一条新解拿给父亲看。父亲坐在内堂的床沿上，手里拿着那一摞纸，一页一页地翻。他看得很慢，每一条都看两遍，有的还用手指点着字，一个字一个字地读。林知白站在他面前，心跳很快。</w:t>
        <w:br/>
        <w:t>父亲看完最后一页，把那一摞纸放在床头柜上，抬起头看着她。</w:t>
        <w:br/>
        <w:t>“你写了多久？”</w:t>
        <w:br/>
        <w:t>“六天。”</w:t>
        <w:br/>
        <w:t>“累不累？”</w:t>
        <w:br/>
        <w:t>“不累。”</w:t>
        <w:br/>
        <w:t>“说谎。”</w:t>
        <w:br/>
        <w:t>林知白低下头。她确实累了。六天，每天写到凌晨两点，早上五点又起来。她的眼圈黑了，手酸了，脑子像浆糊一样。但她不敢停，因为她怕一停就写不出来了。</w:t>
        <w:br/>
        <w:t>“爸，你觉得怎么样？”</w:t>
        <w:br/>
        <w:t>父亲没有直接回答。他拿起那摞纸，翻到第十二条。</w:t>
        <w:br/>
        <w:t>“以德为先，不分男女。德不配者，不传。配者，不限男女，不限家族，但须经考核。”他念了一遍，然后说，“好。但’德不配者不传’——我加一句：‘不配者，不传；配者，不限男女’。”</w:t>
        <w:br/>
        <w:t>林知白愣了一下。“爸，你加的这一句，和我的有什么区别？”</w:t>
        <w:br/>
        <w:t>“你的’配者，不限男女’，是资格。我的’配者，不限男女’，是结果。你先说’以德为先’，再说’配者不限男女’，意思是德到了，男女都可以。我说’不配者不传，配者不限男女’，意思是先看配不配，配了再看男女。顺序不一样。”</w:t>
        <w:br/>
        <w:t>林知白想了想。父亲的顺序——“不配者不传，配者不限男女”。先否定，再肯定。她的顺序——“以德为先，不分男女”。先肯定，再开放。两种写法，意思一样，但语气不同。父亲的更严厉，她的更温和。她觉得自己的版本更适合现在，但父亲的版本更有分量。</w:t>
        <w:br/>
        <w:t>“爸，我改。”她拿起笔，在纸上改了：“不配者，不传；配者，不限男女。”</w:t>
        <w:br/>
        <w:t>父亲点了点头。</w:t>
        <w:br/>
        <w:t>“还有呢？”林知白问。</w:t>
        <w:br/>
        <w:t>“其他都好。但你的’新解’缺了一样东西。”</w:t>
        <w:br/>
        <w:t>“什么？”</w:t>
        <w:br/>
        <w:t>“立训人的名字。每条新解后面，要写上谁立的。你写了’立训缘起’，写了’现代医学解释’，写了’临床验证’，写了’替代措施’。但你没写’立训人’。不写名字，后人不知道是谁立的。不知道是谁立的，就不知道为什么要立。”</w:t>
        <w:br/>
        <w:t>林知白拿起笔，在每一条新解的末尾加上——“林知白立”。她写完，看着自己的名字，心里涌上一股说不清的感觉。从今天开始，仁和堂的祖训上有她的名字了。不是”林王氏”，不是”林沈氏”，是”林知白”。三个字，一个名字。</w:t>
        <w:br/>
        <w:t>“爸，这样行了吗？”</w:t>
        <w:br/>
        <w:t>“还有。”</w:t>
        <w:br/>
        <w:t>“还有什么？”</w:t>
        <w:br/>
        <w:t>“你写了二十一条。被撕掉的七条，你只恢复了五条。另外两条呢？”</w:t>
        <w:br/>
        <w:t>林知白愣了一下。被撕掉的七条——她恢复了五条？她数了数。新解第一条对应原第十四条（夜诊），第二条对应原第十五条（药材复核），第三条对应原第十三条（急症接诊），第四条对应原第十八条（学徒三年），第五条对应原第七条（附子先煎）。五条。还有两条——原第十六条和原第十九条？她翻了翻笔记本。原第十六条是”产妇用药案”，原第十九条是”西医冲击案”？她翻了翻写好的二十一条，没有。她漏了两条。</w:t>
        <w:br/>
        <w:t>“爸，我漏了原第十六条和原第十九条。”</w:t>
        <w:br/>
        <w:t>“对。你为什么不写？”</w:t>
        <w:br/>
        <w:t>林知白想了想。“原第十六条——’产妇用药，必慎之又慎。凡妊娠禁用之品，一笔不写。’这条我忘了。原第十九条——’西医入华，不可全盘否定，亦不可盲目追随。当取其所长，补己所短。’这条我觉得现在不适用了。现在的中医，不需要再强调’取其所长’了。大家都在取。”</w:t>
        <w:br/>
        <w:t>父亲看着她，沉默了一会儿。</w:t>
        <w:br/>
        <w:t>“你觉得不适用，就不写。但你漏的那条’产妇用药’，要补上。”</w:t>
        <w:br/>
        <w:t>林知白拿起笔，在二十一条后面加了一条：“新解第九条：产妇用药，必慎之又慎。凡妊娠禁用之品，未经充分论证，不得使用。立训缘起：咸丰十一年，林王氏产后出血，稳婆方中有红花，致出血加重，不治。现代医学解释：妊娠期用药需考虑胎儿安全，产后用药需考虑产妇体质。红花活血化瘀，产后出血属气虚不摄者禁用。临床验证：仁和堂历代传人遵守此条，无一例产妇药害事故。替代措施：不禁止用药，但须有充分依据，并记录在案。”</w:t>
        <w:br/>
        <w:t>她写完，看了一遍，把”新解第九条”改成”新解第九条（原第十六条）“，然后把后面的条目序号往后顺延。现在她有了二十二条——二十一条新解加上一条补漏。但她决定还是叫”二十一条新解”，因为二十一是她开始写的数字，也是她出师要治的患者数字。二十二条多了，二十一条刚好。</w:t>
        <w:br/>
        <w:t>她重新整理了一遍，把二十一条新解按顺序排好，装订成册。封面用黄纸，写上”仁和堂祖训新解·林知白”。她把册子递给父亲。</w:t>
        <w:br/>
        <w:t>“爸，你看看。”</w:t>
        <w:br/>
        <w:t>父亲接过去，从第一条看到第二十一条，看得很慢。看完后，他把册子放在枕头下面。</w:t>
        <w:br/>
        <w:t>“好。”</w:t>
        <w:br/>
        <w:t>就一个字。但林知白觉得这个字比”很好”“非常好”“太好了”都重。</w:t>
        <w:br/>
        <w:t>“爸，你什么时候看完了，告诉我。我想把被撕掉的七条也恢复进去，和这二十一条合在一起，做成二十八条完整版。”</w:t>
        <w:br/>
        <w:t>父亲看着她。“你妈撕掉的七条，你已经恢复在’新解’里了。”</w:t>
        <w:br/>
        <w:t>“不是新解。是原版。我想把原版也放回去。原版是原版，新解是新解。两个都要。原版放在祠堂里，新解放在诊室里。原版是历史，新解是现在。”</w:t>
        <w:br/>
        <w:t>父亲沉默了很久。</w:t>
        <w:br/>
        <w:t>“好。你做。”</w:t>
        <w:br/>
        <w:t>林知白点了点头。她走到祠堂里，从暗格中拿出那七页被撕掉的祖训原稿。她把它们按顺序排好，和曾祖父那本《林氏祖训·乾隆三年立》放在一起。七页泛黄的纸，一百多年的历史。她从药柜里找了一个旧信封，把七页纸装进去，写上”仁和堂祖训被撕七条·原稿·林沈氏映梅撕于1988年”。她把这封信放在曾祖父的祖训册子旁边。</w:t>
        <w:br/>
        <w:t>两本册子，一封信。并排放在供桌上。</w:t>
        <w:br/>
        <w:t>她站了一会儿，鞠了三个躬，转身走出祠堂。</w:t>
        <w:br/>
        <w:t>父亲还坐在内堂的床沿上，手里拿着她写的那本《仁和堂祖训新解》，又在看。她走过去，在他对面坐下来。</w:t>
        <w:br/>
        <w:t>“爸，你知道我写这些的时候，在想什么吗？”</w:t>
        <w:br/>
        <w:t>“想你妈。”</w:t>
        <w:br/>
        <w:t>林知白愣了一下。“你怎么知道？”</w:t>
        <w:br/>
        <w:t>“因为你写的每一条，都是你妈撕过的。你补的每一条，都是你妈觉得’不对’的。你不是在写祖训，你是在跟你妈说话。”</w:t>
        <w:br/>
        <w:t>林知白的眼泪涌了上来。父亲说得对。她写这些的时候，一直在想母亲——如果你觉得这些规矩不对，那我改给你看。不是撕，是改。改到你觉得对，改到你觉得有用，改到你觉得”可以传下去”。</w:t>
        <w:br/>
        <w:t>“爸，我写完了。你觉得妈会满意吗？”</w:t>
        <w:br/>
        <w:t>父亲看着她，沉默了很久。</w:t>
        <w:br/>
        <w:t>“她满不满意，我不知道。但她会高兴。因为你没有撕，你改了。”</w:t>
        <w:br/>
        <w:t>林知白擦掉眼泪，站起来，走到院子里。银杏树的叶片已经落了大半，地上铺了厚厚一层金黄色。她站在树下，仰头看着光秃秃的枝丫，想起母亲批注里写的那句话——“能让她不累的，是有人帮她煎药。”母亲需要有人帮她煎药，她不在。但现在，她可以帮母亲做另一件事——把她觉得不对的规矩，改成对的。不是撕，是改。</w:t>
        <w:br/>
        <w:t>她转身走回诊室，坐下来，翻开笔记本，在”治验录”后面加了一页，写上：“今日完成《仁和堂祖训新解》二十一条。父亲说，’你写的每一条，都是你妈撕过的。你不是在写祖训，你是在跟你妈说话。’他说得对。我是在跟妈说话。”</w:t>
        <w:br/>
        <w:t>她放下笔，看着窗外的月亮。月亮很圆，很亮，把银杏树的枝丫照得发亮。</w:t>
        <w:br/>
        <w:t>“妈，”她在心里说，“我把你撕的规矩改了。不是撕，是改。你觉得对吗？”</w:t>
        <w:br/>
        <w:t>风吹过，银杏树的枝丫轻轻摇晃，像是在点头。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43 章  治验录·续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父亲第一次免疫治疗后的第三天，林知白在笔记本上写下了一行字：“第十四个患者，林鹤年，男，64岁，肺鳞癌IIIb期。治疗：PD-1抑制剂+中医扶正。第一周期结束，无不良反应。继续观察。”</w:t>
        <w:br/>
        <w:t>她把”第十四个患者”几个字看了很久。父亲是她第十四个患者。不是她自己要治的，是父亲让她治的。她想起父亲说过的话——“你治好那八个患者，我告诉你一件事。”她已经治了十三个。加上父亲，十四个。还差七个。</w:t>
        <w:br/>
        <w:t>她不知道那件事是什么，但她知道，父亲不会骗她。</w:t>
        <w:br/>
        <w:t>那天下午，小雨来了。她已经认了二十多味药，从甘草到麻黄，从桂枝到附子。她学得很快，比林知白预想的快。林知白教她认”党参”的时候，小雨闻了闻，说”和人参不一样，人参香，党参不香”。林知白愣了一下。她从来没教过小雨人参和党参的区别——是母亲教过她？是陈婆婆？还是她天生鼻子灵？她不知道，但她觉得，小雨有天分。</w:t>
        <w:br/>
        <w:t>“白姐姐，我今天认什么？”小雨把书包放在诊桌旁边，掏出本子和铅笔。</w:t>
        <w:br/>
        <w:t>“认黄芪。”</w:t>
        <w:br/>
        <w:t>林知白走到药柜前，拉开”黄芪”抽屉，抓出一把黄芪，放在黄纸上，端到小雨面前。小雨凑近闻了闻。</w:t>
        <w:br/>
        <w:t>“有一点甜。还有一点豆腥味。”</w:t>
        <w:br/>
        <w:t>“尝尝。”</w:t>
        <w:br/>
        <w:t>小雨拿起一片黄芪，放进嘴里嚼了嚼。“甜。不苦。有点像红薯干。”</w:t>
        <w:br/>
        <w:t>“黄芪是补气的。气虚的人，吃了会有力气。你曾曾祖母的’参芪配伍十二法’里，第一条就是’黄芪配白术，脾虚湿盛者宜’。你知道为什么吗？”</w:t>
        <w:br/>
        <w:t>小雨想了想。“因为黄芪补气，白术健脾。脾好了，湿气就没了。”</w:t>
        <w:br/>
        <w:t>“对。你越来越厉害了。”</w:t>
        <w:br/>
        <w:t>小雨笑了，露出两颗缺了的门牙。她把黄芪的味道记在本子上——画了一个红薯，旁边写了一个”甜”字。林知白看着那幅画，笑了。她八岁的时候，也是这么记的。画红薯代表甜，画辣椒代表辣，画冰块代表凉。父亲没笑她，她也不笑小雨。</w:t>
        <w:br/>
        <w:t>小雨走后，林知白翻开笔记本，继续写治验录。第十五个患者——一个六十多岁的男人，姓陈，前列腺癌术后，尿失禁，每天晚上要起来七八次，睡不好，白天没精神。林知白用了父亲”扶正固本方”的加减，加桑螵蛸、益智仁、金樱子收涩缩尿。她写道：“经验：前列腺癌术后尿失禁，中医辨证多为肾气不固、膀胱失约。扶正固本方补肾益气，加收涩药固脬。服药两周，夜尿从七八次减到三四次。继续治疗中。”</w:t>
        <w:br/>
        <w:t>第十六个患者——一个四十多岁的女人，姓王，更年期综合征，潮热、盗汗、失眠、烦躁。林知白用了曾祖父的”妇人调经方”加减，加知母、黄柏、女贞子、旱莲草滋阴降火。她写道：“经验：更年期综合征，中医辨证多为肾阴虚、虚火上炎。滋阴降火为主，佐以安神定志。服药一月，潮热盗汗减半，睡眠改善。”</w:t>
        <w:br/>
        <w:t>她写完，合上笔记本。十六个患者了。加上父亲，十七个。还差四个。她不知道最后四个是谁，但她知道，她会治好他们。</w:t>
        <w:br/>
        <w:t>那天晚上，父亲忽然说想吃红烧肉。林知白愣了一下，她已经很久没听父亲说”想吃”什么了。化疗的时候，他什么都吃不下，粥都只能喝半碗。现在他说想吃红烧肉——是免疫治疗起效了？还是只是他心情好了？她不知道，但她很高兴。</w:t>
        <w:br/>
        <w:t>“爸，我去做。陈婆婆教过我。”</w:t>
        <w:br/>
        <w:t>林知白去厨房，把五花肉切成块，焯水，炒糖色，加酱油、料酒、八角、桂皮，小火慢炖。她站在灶台前，看着锅里的汤汁咕嘟咕嘟地翻滚，想起陈婆婆说过的话——“红烧肉要炖够一个小时，肉才烂。老周就喜欢吃我炖的红烧肉，炖不够一个小时他嫌硬。”</w:t>
        <w:br/>
        <w:t>她炖了一个小时，肉烂了，汤汁收浓了。她盛了一碗，端到父亲面前。父亲坐在诊桌前，看着那碗红烧肉，看了很久。</w:t>
        <w:br/>
        <w:t>“和你妈做的一个颜色。”</w:t>
        <w:br/>
        <w:t>林知白的眼泪涌了上来。她不知道母亲做的红烧肉是什么颜色，但她知道，父亲说的不是颜色，是想念。</w:t>
        <w:br/>
        <w:t>父亲拿起筷子，夹了一块肉，放进嘴里，慢慢嚼。</w:t>
        <w:br/>
        <w:t>“烂了。”</w:t>
        <w:br/>
        <w:t>“炖了一个小时。”</w:t>
        <w:br/>
        <w:t>“你妈也炖一个小时。”</w:t>
        <w:br/>
        <w:t>父亲吃了一块，又夹了一块。他吃了三块，放下筷子。林知白看着他，心里又高兴又难过——高兴他能吃下东西了，难过他只能吃三块。</w:t>
        <w:br/>
        <w:t>“爸，明天我再给你做。”</w:t>
        <w:br/>
        <w:t>“好。”</w:t>
        <w:br/>
        <w:t>林知白收拾碗筷的时候，父亲忽然说了一句让她没想到的话。“知白，你写的治验录，给我看看。”</w:t>
        <w:br/>
        <w:t>林知白从诊桌抽屉里拿出笔记本，递给父亲。父亲戴上老花镜，从第一页开始看。陈小雨、周桂兰、方芳、老张、赵明、赵玉兰、周德厚、刘玉芬、李明远、孙德茂、吴阿姨、郑姑娘、陈大叔、王阿姨、父亲自己。十六个患者，十六篇治验录，每篇都有辨证思路、用药考量、疗效随访，还有经验和教训。</w:t>
        <w:br/>
        <w:t>父亲看了一个小时，看完最后一页，把笔记本合上，摘下老花镜。</w:t>
        <w:br/>
        <w:t>“写得好。但还差一样。”</w:t>
        <w:br/>
        <w:t>“什么？”</w:t>
        <w:br/>
        <w:t>“患者的笑容。你写了疗效，写了数据，写了经验和教训。但你没写患者笑了没有。治病，不只是治’病’，是治’人’。人笑了，病就好了一半。”</w:t>
        <w:br/>
        <w:t>林知白愣了一下。患者的笑容——她从来没想过要记录这个。但父亲说得对。孙德茂来复诊的时候笑了，吴阿姨视力恢复的时候笑了，郑姑娘痛经好了的时候笑了。她没写，但她记得。她记得每一个笑容。孙德茂的笑是如释重负的笑，吴阿姨的笑是重见光明的笑，郑姑娘的笑是重获新生的笑。每个笑容都不一样，每个笑容都值得记录。</w:t>
        <w:br/>
        <w:t>“爸，我改。以后每篇治验录后面，都写’患者笑了没有’。”</w:t>
        <w:br/>
        <w:t>父亲点了点头。</w:t>
        <w:br/>
        <w:t>林知白翻开笔记本，在第一篇”陈小雨”后面加了一行：“患者笑了。烧退了，不难受了，笑得很开心。”</w:t>
        <w:br/>
        <w:t>第二篇”周桂兰”后面加了一行：“患者笑了。咳嗽好了，能睡整觉了，笑得很踏实。”</w:t>
        <w:br/>
        <w:t>第三篇”方芳”后面加了一行：“患者笑了。失眠好了，不依赖药了，笑得很轻松。”</w:t>
        <w:br/>
        <w:t>她一篇一篇地加，加到第十三篇”父亲”的时候，她停了一下。父亲笑了没有？她想了想。父亲很少笑，但他笑过。她写新解的时候，他笑了。她熬红烧肉的时候，他笑了。她教小雨认药的时候，他笑了。她写下：“父亲笑了。不是大笑，是嘴角微微弯了一下。但那是笑。”</w:t>
        <w:br/>
        <w:t>她加完，把笔记本递给父亲。父亲看了一遍，没说话，把笔记本还给她。但她注意到，他的嘴角微微弯了一下。</w:t>
        <w:br/>
        <w:t>那天深夜，林知白睡不着，坐在诊室里，翻看那本《仁和堂祖训新解》。二十一条，她写了一个星期。她不知道后人会不会遵守，但她知道，她写了。她不是在写规矩，是在写”为什么要守规矩”。每一条都有立训缘起——那个人是怎么死的，那个人是怎么伤的，那个人是怎么残的。她写这些，不是为了让人害怕，是为了让人记住。记住那些死了的人，记住他们为什么死。然后活着的人，才不会重蹈覆辙。</w:t>
        <w:br/>
        <w:t>她翻到新解第八条——“凡用附子必先煎，煎者必尝。”立训缘起：咸丰十一年，林王氏，用附子未先煎，自服药而亡。她看着这行字，想起曾祖母。二十三岁，留下”参芪配伍十二法”，然后死了。她没见过她，但她见过她的字——簪花小楷，工工整整，一笔一划都透着认真。她写那些字的时候，知道自己活不长了。所以她拼命写，想在死之前把脑子里的东西倒出来。她倒出来了。十二法，传给了母亲，母亲传给了她。</w:t>
        <w:br/>
        <w:t>她又翻到新解第十二条——“以德为先，不分男女；不配者，不传；配者，不限男女。”立训缘起：乾隆三年，林氏始祖立训。她看着这行字，想起曾祖父。他把”以德为先，不分男女”改成了”传男不传女”。他不是觉得女人不行，是怕女人死。他怕媳妇像曾祖母一样死，怕女儿像媳妇一样死。但他不知道，怕不能保护人。能保护人的，是规矩——不是束缚人的规矩，是保护人的规矩。</w:t>
        <w:br/>
        <w:t>她合上册子，站起来，走到院子里。月亮已经偏西了，银白色的光洒在光秃秃的银杏枝丫上。她站在树下，仰头看着那些枝丫，想起父亲说的话——“患者笑了没有。”她笑了没有？她想了想。她笑过。小雨学会认药的时候，她笑了。父亲吃了红烧肉的时候，她笑了。苏小寒从省城赶来帮忙的时候，她笑了。她不是不笑，是笑得少。以后要多笑。因为她笑了，患者才会笑。患者笑了，病就好了一半。</w:t>
        <w:br/>
        <w:t>她转身走回诊室，坐下来，翻开笔记本，在最后一页写下了一行字：“治验录不只是记录疗效，是记录’人’。人笑了，病就好了一半。”</w:t>
        <w:br/>
        <w:t>她放下笔，关灯，走出诊室。走到门口时，她回头看了一眼诊桌。笔记本摊在桌上，上面密密麻麻写满了字。那些字是她这几个月的心血，是她学医的记录，是她成长的痕迹。她不知道以后会怎样，但她知道，她会继续写。写满一本，再写一本。写到老了，写不动了。然后传给小雨。小雨再传给她的学生。一代一代，传下去。</w:t>
        <w:br/>
        <w:t>她关上门，走进东厢房，躺在床上。窗外的银杏树沙沙地响，像是在说”晚安”。她闭上眼睛，很快睡着了。</w:t>
        <w:br/>
        <w:t>梦里，她站在银杏树下，母亲站在她对面。母亲穿着碎花衬衫，扎着马尾辫，笑得很开心。她看着母亲，想喊”妈”，但喊不出声。母亲朝她走过来，伸出手，摸了摸她的头。母亲的手很暖，和父亲的手一样暖。</w:t>
        <w:br/>
        <w:t>“知白，”母亲说，“你长大了。”</w:t>
        <w:br/>
        <w:t>林知白的眼泪流了下来。她想说”妈，我好想你”，但说不出声。母亲笑了笑，转身走了。她的背影越来越远，越来越模糊，最后消失在金色的银杏叶中。</w:t>
        <w:br/>
        <w:t>林知白猛地惊醒。天已经亮了。窗外有鸟叫，不是白鹭，是麻雀。她坐起来，擦了擦眼泪，穿好衣服，走出东厢房。</w:t>
        <w:br/>
        <w:t>父亲已经起来了，站在银杏树下，仰头看着光秃秃的枝丫。他听见脚步声，没有转头。</w:t>
        <w:br/>
        <w:t>“做梦了？”</w:t>
        <w:br/>
        <w:t>“嗯。”</w:t>
        <w:br/>
        <w:t>“梦到谁了？”</w:t>
        <w:br/>
        <w:t>“梦到妈。”</w:t>
        <w:br/>
        <w:t>父亲沉默了一会儿。</w:t>
        <w:br/>
        <w:t>“她跟你说了什么？”</w:t>
        <w:br/>
        <w:t>“她说，‘你长大了’。”</w:t>
        <w:br/>
        <w:t>父亲没有说话。但林知白注意到，他的眼眶红了。</w:t>
        <w:br/>
        <w:t>她走过去，站在父亲身边，伸出手，握住他的手。父亲的手很凉，骨节突出，皮肤干得像砂纸。但她握得很紧。</w:t>
        <w:br/>
        <w:t>“爸，今天的药，我来煎。”</w:t>
        <w:br/>
        <w:t>“好。”</w:t>
        <w:br/>
        <w:t>林知白走进厨房，把附子倒进砂锅，加水，放在炉子上。她开大火，等水开了，改小火。她守在炉子前，看着砂锅里的药液从清澈变成琥珀色，再从琥珀色变成深褐色。她没有离开。四十五分钟后，她用筷子蘸了一点药液，放在舌尖上尝了尝。不麻。</w:t>
        <w:br/>
        <w:t>她把药汤滤出来，端到父亲面前。</w:t>
        <w:br/>
        <w:t>“爸，好了。”</w:t>
        <w:br/>
        <w:t>父亲接过碗，一口气喝完。</w:t>
        <w:br/>
        <w:t>“和你妈煎的一样。”他说。</w:t>
        <w:br/>
        <w:t>林知白没说话。她端起空碗走进厨房，眼泪掉进了刚洗净的砂锅里。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44 章  新增三个患者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父亲第二次免疫治疗的前一天，仁和堂来了一个意想不到的患者。</w:t>
        <w:br/>
        <w:t>是个老太太，七十多岁，头发全白了，脸上皱纹像核桃壳，但眼睛很亮，亮得不像是这个年纪的人。她一个人来的，没有家属陪，手里拄着拐杖，走得很慢，但不要人扶。林知白迎上去扶她，她摆了摆手。</w:t>
        <w:br/>
        <w:t>“不用。我自己能走。”</w:t>
        <w:br/>
        <w:t>林知白退后一步，看着她慢慢走进诊室，在诊桌前坐下来。老太太坐下来的动作很稳，没有像别的老人那样”跌”进椅子，她先用手撑着扶手，把身体慢慢放下去，然后整理了一下衣襟，才抬起头看着林知白。</w:t>
        <w:br/>
        <w:t>“你是林大夫？”</w:t>
        <w:br/>
        <w:t>“我是。”</w:t>
        <w:br/>
        <w:t>“你爸呢？”</w:t>
        <w:br/>
        <w:t>“他在内堂休息。您有什么事，跟我说一样的。”</w:t>
        <w:br/>
        <w:t>老太太看了她一眼，目光里有一种说不清的东西——不是怀疑，是打量。像是在看一个陌生人，又像是在看一个熟人。</w:t>
        <w:br/>
        <w:t>“你跟你妈长得像。”</w:t>
        <w:br/>
        <w:t>林知白愣了一下。“您认识我妈？”</w:t>
        <w:br/>
        <w:t>“认识。她给我看过病。二十多年前了。”</w:t>
        <w:br/>
        <w:t>林知白的心跳加速了。二十多年前，母亲还在世。这个老太太是母亲的患者。</w:t>
        <w:br/>
        <w:t>“您贵姓？”</w:t>
        <w:br/>
        <w:t>“姓周。周秀英。”</w:t>
        <w:br/>
        <w:t>“周阿姨，您今天哪里不舒服？”</w:t>
        <w:br/>
        <w:t>周秀英沉默了一会儿，然后说了一句让林知白没想到的话。“我没不舒服。我是来找你爸的。但他不出来，跟你说也一样。”</w:t>
        <w:br/>
        <w:t>“说什么？”</w:t>
        <w:br/>
        <w:t>“说我的病。三十多年前了，你妈给我看过。我那时候四十出头，失眠、心慌，吃了好多药不管用。你妈给我开了方，我吃了三年，好了。</w:t>
        <w:br/>
        <w:t>林知白的心沉了一下。“什么病？”</w:t>
        <w:br/>
        <w:t>“老年痴呆。早期。”</w:t>
        <w:br/>
        <w:t>林知白看着周秀英。她的眼睛很亮，说话很有条理，不像是有痴呆的人。但早期老年痴呆就是这样——外表看着正常，只有细小的变化。比如忘事，比如反应变慢，比如情绪不稳。</w:t>
        <w:br/>
        <w:t>“周阿姨，您怎么知道自己犯病了？”</w:t>
        <w:br/>
        <w:t>“我忘了关煤气。三次。第一次以为是老了，记性差。第二次觉得不对。第三次，我知道是病犯了。”</w:t>
        <w:br/>
        <w:t>林知白伸出手。“周阿姨，我给您号号脉。”</w:t>
        <w:br/>
        <w:t>周秀英把手伸出来。林知白的手指搭上去，脉沉细，重按无力。舌淡胖，边有齿痕，苔白滑。她问了问周秀英的饮食、睡眠、二便、情绪。</w:t>
        <w:br/>
        <w:t>“睡不好。晚上脑子里乱七八糟的，想睡睡不着。白天没精神，坐着就想睡。”</w:t>
        <w:br/>
        <w:t>林知白心里有了数。老年痴呆早期，中医叫”痴呆”，病机是肾虚髓空、痰瘀阻窍。肾主骨生髓，脑为髓海。肾虚则髓海不足，脑子就不够用。她想起父亲教过的”地黄饮子”——滋肾阴、补肾阳、开窍化痰。正好对证。</w:t>
        <w:br/>
        <w:t>她拿起笔，开始写方子。熟地、山茱萸、肉苁蓉、巴戟天、附子、肉桂、麦冬、石斛、五味子、茯苓、菖蒲、远志、生姜、大枣、甘草。她写完，看了一遍，递给周秀英。</w:t>
        <w:br/>
        <w:t>“周阿姨，这个方子先吃一个月。一个月后复诊。另外，我给您针灸，每周三次。”</w:t>
        <w:br/>
        <w:t>周秀英接过方子，看了一遍，折好放进口袋。</w:t>
        <w:br/>
        <w:t>“林大夫，你说我这个病，能治好吗？”</w:t>
        <w:br/>
        <w:t>林知白想了想。老年痴呆不能治愈。但可以延缓，可以控制症状，可以提高生活质量。她不能骗周秀英说能治好，也不能说不能治。</w:t>
        <w:br/>
        <w:t>“周阿姨，这个病，治不好。但可以让你忘得慢一点。你还想记住什么？”</w:t>
        <w:br/>
        <w:t>周秀英沉默了很久。</w:t>
        <w:br/>
        <w:t>“想记住我孙子的脸。他今年五岁，我怕以后认不出他。”</w:t>
        <w:br/>
        <w:t>林知白的眼眶红了。她握住周秀英的手。</w:t>
        <w:br/>
        <w:t>“周阿姨，我尽力。”</w:t>
        <w:br/>
        <w:t>周秀英点了点头，站起来，拄着拐杖走了。林知白送她到门口，看着她的背影消失在巷子口。她走得很慢，但不要人扶。和来的时候一样。林知白站在门口，看着那个背影，心里涌上一股说不清的感觉。母亲二十多年前给周秀英看过病，治了三年，好了。现在她又来找仁和堂。不是因为她记得仁和堂，是因为她的身体记得。身体记得，二十多年前，有一种药，一个人，让她好了。</w:t>
        <w:br/>
        <w:t>林知白转身走回诊室，在笔记本上写下：“第十七个患者，周秀英，女，72岁，老年痴呆早期。方药：地黄饮子加减。配合针灸。目标：延缓认知衰退，提高生活质量。”</w:t>
        <w:br/>
        <w:t>她写完，加了一行：“患者说，‘想记住我孙子的脸’。我会帮她。”</w:t>
        <w:br/>
        <w:t>第二天，父亲第二次免疫治疗。这次林知白没有去县医院，是在仁和堂做的。苏小寒从省城赶来，带来了PD-1抑制剂和输注用的耗材。她把药配好，挂在输液架上，调好滴速。</w:t>
        <w:br/>
        <w:t>“知白，这次输注，你看着。下次你自己来。”</w:t>
        <w:br/>
        <w:t>林知白点了点头。她站在输液架旁边，看着药液一滴一滴地滴进父亲的血管。父亲躺在诊床上，闭着眼睛，呼吸平稳。苏小寒坐在旁边，手里拿着一个本子，记录输注时间、滴速、生命体征。</w:t>
        <w:br/>
        <w:t>三十分钟后，输注结束。父亲没有任何不适。苏小寒观察了一个小时，确认没有急性不良反应，才收拾东西准备回省城。她走到门口时，回头看了林知白一眼。</w:t>
        <w:br/>
        <w:t>“知白，你爸的气色比上次好。”</w:t>
        <w:br/>
        <w:t>“嗯。能吃饭了。昨天吃了三块红烧肉。”</w:t>
        <w:br/>
        <w:t>苏小寒笑了。“三块红烧肉，比什么药都管用。”</w:t>
        <w:br/>
        <w:t>林知白也笑了。苏小寒走了。林知白回到诊室，父亲已经坐起来了，手里拿着那本《仁和堂祖训》，翻到第十七条，在看。</w:t>
        <w:br/>
        <w:t>“爸，你觉得怎么样？”</w:t>
        <w:br/>
        <w:t>“没感觉。”</w:t>
        <w:br/>
        <w:t>“没感觉就是最好的感觉。”</w:t>
        <w:br/>
        <w:t>“嗯。”</w:t>
        <w:br/>
        <w:t>下午，来了一个年轻男人。三十岁左右，瘦高个，走路的时候身体有点僵，脖子转不动，腰也弯不下。他一个人来的，穿着一件黑色夹克，脸色有些苍白，嘴唇发紫。他在诊桌前坐下来，动作很慢，像是怕扯到什么。</w:t>
        <w:br/>
        <w:t>“林大夫，我姓马，马骏。强直性脊柱炎。八年了。”</w:t>
        <w:br/>
        <w:t>林知白看着他的背影。他的脊柱已经有些弯曲了，但不是驼背，是整个人往前倾，像一根被压弯的竹子。她号了脉——脉沉弦，舌暗红，苔白腻。又按了按他的脊柱，从颈椎到骶椎，很多地方都有压痛。活动度很差，低头下巴碰不到胸骨，后仰只能到中立位，侧弯和旋转都受限。</w:t>
        <w:br/>
        <w:t>“马先生，你之前怎么治的？”</w:t>
        <w:br/>
        <w:t>“吃过西药，消炎止痛的。管用，但不能停。停了就疼。也吃过中药，断断续续的，效果不好。听人说仁和堂治风湿骨病有一套，就来了。”</w:t>
        <w:br/>
        <w:t>林知白想起父亲教过的”身痛逐瘀汤”——活血化瘀，通络止痛，主治瘀血痹阻经络所致的疼痛。强直性脊柱炎中医叫”大偻”，病机是肾虚督空、风寒湿邪侵袭、痰瘀互结。她想了想，决定以身痛逐瘀汤为主方，加补肾强督的药。</w:t>
        <w:br/>
        <w:t>她拿起笔，开始写方子。秦艽、羌活、独活、川芎、桃仁、红花、没药、五灵脂、地龙、牛膝、甘草。这是身痛逐瘀汤的底子。她加了狗脊、续断、杜仲补肾强督，加了桂枝、附子温经通络。写完后，她看了一遍，递给父亲。父亲看了一遍，没有说话，把方子还给她。</w:t>
        <w:br/>
        <w:t>“你自己的方子，你自己做主。”</w:t>
        <w:br/>
        <w:t>林知白把方子递给马骏。“马先生，这个方子先吃一个月。一个月后复诊。另外，我给你针灸，每周三次。艾灸每天自己做，关元、气海、足三里、肾俞。你回去买艾条，每天灸十五分钟。”</w:t>
        <w:br/>
        <w:t>马骏接过方子，看了一眼。“林大夫，我这个病，能治好吗？”</w:t>
        <w:br/>
        <w:t>林知白想了想。强直性脊柱炎不能治愈。但可以控制症状，延缓进展，保护关节功能。她不能骗他，也不能不回答。</w:t>
        <w:br/>
        <w:t>“治不好。但可以让你不疼，背不驼，能正常走路、上班、生活。你信我吗？”</w:t>
        <w:br/>
        <w:t>马骏看着她，沉默了几秒。</w:t>
        <w:br/>
        <w:t>“信。”</w:t>
        <w:br/>
        <w:t>“那就坚持。不是坚持一个月，是坚持一辈子。”</w:t>
        <w:br/>
        <w:t>马骏走了。林知白看着他的背影，心里想着他说的”信”。就一个字。但她知道，这个字有多重。</w:t>
        <w:br/>
        <w:t>她在笔记本上写下：“第十八个患者，马骏，男，30岁，强直性脊柱炎。方药：身痛逐瘀汤加减，加补肾强督药。配合针灸、艾灸。目标：控制疼痛，延缓进展，保护关节功能。让患者不驼背，能正常生活。”</w:t>
        <w:br/>
        <w:t>她写完，加了一行：“患者说’信’。他说的时候，眼睛是直的。”</w:t>
        <w:br/>
        <w:t>那天晚上，林知白去陈婆婆家送药。陈婆婆的膝盖还是疼，吃了两周药，好了不少，但走多了还是不舒服。林知白又给她开了两周的药，叮嘱她少走路，多休息。陈婆婆接过药包，放在桌上。</w:t>
        <w:br/>
        <w:t>“知白，小雨这几天学得怎么样？”</w:t>
        <w:br/>
        <w:t>“很好。她有天分。认药快，记性好，胆子大。”</w:t>
        <w:br/>
        <w:t>陈婆婆笑了。“她像她爷爷。她爷爷当年也这样，学东西快，什么都不怕。”</w:t>
        <w:br/>
        <w:t>林知白想起周德厚。他已经走了好几个月了。陈婆婆一个人住，一个人做饭，一个人扫院子。她不叫苦，不抱怨，不说想老周。但林知白知道她想。因为每次提起周德厚，她的眼眶都会红。</w:t>
        <w:br/>
        <w:t>“陈婆婆，您一个人，有什么事就叫我。”</w:t>
        <w:br/>
        <w:t>“好。”</w:t>
        <w:br/>
        <w:t>林知白从陈婆婆家出来，走在巷子里。月光很好，青石板路被照得发亮。她走得很慢，脑子里想着马骏的病。强直性脊柱炎，八年了。他今年三十岁，人生才过了不到一半。如果控制不好，脊柱会越来越弯，最后整个人折叠起来，连路都走不了。她想帮他。不是为了证明自己，是因为他说的那个”信”字。</w:t>
        <w:br/>
        <w:t>第二天，马骏来针灸。林知白给他扎了身柱、大杼、肾俞、腰阳关、委中、昆仑。留针三十分钟，中间行针两次。起针后，马骏活动了一下脖子。</w:t>
        <w:br/>
        <w:t>“林大夫，好像松快了一点。”</w:t>
        <w:br/>
        <w:t>“才一次。要坚持。”</w:t>
        <w:br/>
        <w:t>“我坚持。”</w:t>
        <w:br/>
        <w:t>林知白点了点头。她相信他会坚持。因为他怕。怕驼背，怕残疾，怕一辈子就这样了。人只有怕的时候，才会真正坚持。</w:t>
        <w:br/>
        <w:t>下午，来了一个年轻女人。三十二岁，结婚五年，没怀上。她姓钱，叫钱丽。她一个人来的，丈夫在外面等着。她坐下来的时候，眼眶就红了。</w:t>
        <w:br/>
        <w:t>“林大夫，我五年了。看了好多医院，中医西医都看了，就是怀不上。”</w:t>
        <w:br/>
        <w:t>林知白递给她纸巾。“别急。慢慢说。”</w:t>
        <w:br/>
        <w:t>钱丽擦了擦眼泪，把病历本从包里拿出来，一沓一沓地放在桌上。林知白翻了翻——输卵管通液、宫腔镜、激素六项、AMH、精液分析。检查做了不少，输卵管通畅，排卵正常，精液也正常。没有明显的不孕原因。</w:t>
        <w:br/>
        <w:t>“钱丽，你月经怎么样？”</w:t>
        <w:br/>
        <w:t>“不准。有时候二十多天来一次，有时候四十多天。量少，颜色暗，有血块。痛经，每次来都疼。”</w:t>
        <w:br/>
        <w:t>林知白号了脉——脉沉细涩。看了舌苔——舌淡暗，边有瘀点。她问了问钱丽的生活习惯、工作压力、情绪。</w:t>
        <w:br/>
        <w:t>“我是做会计的，压力大。每个月月底都要加班，一加就加到半夜。我老公说我脾气变大了，动不动就发火。我也不想，但控制不住。”</w:t>
        <w:br/>
        <w:t>林知白心里有了数。不孕，中医辨证多为肝郁气滞、血瘀宫寒。钱丽的月经不调、痛经、血块、脉沉涩、舌有瘀点，都是血瘀的表现。她脾气大、压力大、情绪不稳，是肝郁。她怕冷、手脚凉、小腹凉，是宫寒。她决定用”温经汤”加减——温经散寒，活血化瘀，养血调经。</w:t>
        <w:br/>
        <w:t>她拿起笔，开始写方子。吴茱萸、桂枝、当归、川芎、白芍、丹皮、麦冬、半夏、党参、甘草、生姜。这是温经汤的底子。她加了香附、郁金疏肝解郁，加了艾叶暖宫散寒。写完后，她看了一遍，递给父亲。父亲看了一遍，没有说话，把方子还给她。</w:t>
        <w:br/>
        <w:t>林知白把方子递给钱丽。“这个方子，先吃三个月。月经期不停药。配合艾灸，关元、气海、子宫、三阴交，每天灸十五分钟。另外，你要学会放松。压力大，气血就不顺畅。不顺畅，就不容易怀上。”</w:t>
        <w:br/>
        <w:t>钱丽接过方子，看着林知白。“林大夫，我能怀上吗？”</w:t>
        <w:br/>
        <w:t>林知白想了想。“能。但要时间。你给我一年，我给你孩子。”</w:t>
        <w:br/>
        <w:t>钱丽的眼泪又流了下来。这次不是哭，是笑。她笑着擦眼泪，站起来，给林知白鞠了一躬。</w:t>
        <w:br/>
        <w:t>“林大夫，谢谢您。”</w:t>
        <w:br/>
        <w:t>“不用谢。你坚持，我尽力。”</w:t>
        <w:br/>
        <w:t>钱丽走了。林知白站在门口，看着她和丈夫一起离开。丈夫搂着她的肩膀，她靠在丈夫肩膀上。两个人走得很慢，像在散步，像在享受这个黄昏。</w:t>
        <w:br/>
        <w:t>林知白转身走回诊室，在笔记本上写下：“第十九个患者，钱丽，女，32岁，不孕症。方药：温经汤加减，加疏肝解郁药。配合艾灸。目标：调经、助孕。一年内怀上。”</w:t>
        <w:br/>
        <w:t>她写完，加了一行：“患者问’我能怀上吗’，我说’能’。我说的时候，心里有底。不是因为我医术好，是因为她愿意坚持。”</w:t>
        <w:br/>
        <w:t>她放下笔，站起来，走到院子里。银杏树的叶片已经落光了，光秃秃的枝丫伸向天空。但枝头已经鼓起了小小的芽苞，明年春天会发芽。她看着那些芽苞，想起钱丽。她今年三十二岁，还有时间。她的卵子还在，她的子宫还在，她的希望还在。她要帮她把希望变成真的。</w:t>
        <w:br/>
        <w:t>她转身走回诊室，坐下来，翻开那本《仁和堂祖训新解》。二十一条，她写了二十一条。她不知道够不够，但她知道，她会继续写。写新患者，写新经验，写新教训。写到小雨能接她的班，写到父亲能看到那一天。</w:t>
        <w:br/>
        <w:t>她拿起笔，在笔记本上写下了今天的最后一句话：“三个新患者。老年痴呆、强直性脊柱炎、不孕症。三种病，三种治法，一种信念——能帮一个是一个。”</w:t>
        <w:br/>
        <w:t>她放下笔，关灯，走出诊室。走到门口时，她回头看了一眼诊桌。笔记本摊在桌上，上面密密麻麻写满了字。她笑了。不是因为写完了，是因为她还有力气写。明天，还有新患者。后天，还有。大后天，也还有。</w:t>
        <w:br/>
        <w:t>她关上门，走进东厢房，躺在床上。窗外的银杏树沙沙地响，像是在说”辛苦了”。她闭上眼睛，很快睡着了。</w:t>
        <w:br/>
        <w:t>梦里，她站在诊桌前，面前排着长长的队伍。一个接一个的患者，有老人，有小孩，有男人，有女人。她一个一个地看，开方，针灸，嘱咐。不累。因为她知道，她每看一个，这个世界就少一个痛苦的人。队伍很长，但她不急。因为她会一直看，看到老了，看到看不动了，然后小雨接着看。一代一代，传下去。</w:t>
        <w:br/>
        <w:t>她笑了。梦里也在笑。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45 章  再增三个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白的笔记本越来越厚。从薄薄一本变成厚厚一摞，从厚厚一摞变成两本。她写了第一本，第二本，现在开始写第三本。第一本写的是她刚回仁和堂时的病例——陈小雨、周桂兰、方芳、老张。第二本写的是赵明、赵玉兰、周德厚、刘玉芬、李明远、孙德茂、吴阿姨、郑姑娘、陈大叔、王阿姨、父亲、周秀英、马骏、钱丽。十九个患者，十九篇治验录。每篇都有辨证思路、用药考量、疗效随访、经验和教训，还有一行字——“患者笑了没有。”</w:t>
        <w:br/>
        <w:t>她翻到第一页，看陈小雨的治验录。最后一行写着：“患者笑了。烧退了，不难受了，笑得很开心。”她记得那个笑容。小雨烧了三天，脸通红，嘴唇干裂，喝了父亲的药，第二天烧就退了。她来复诊的时候，冲林知白喊”白姐姐，谢谢你”。那是她回仁和堂以来，第一个对她笑的患者。</w:t>
        <w:br/>
        <w:t>她翻到父亲那一页。最后一行写着：“父亲笑了。不是大笑，是嘴角微微弯了一下。但那是笑。”她记得那个笑容。她写了二十一条新解，父亲看了，说”好”。嘴角微微弯了一下。不是大笑，但那是笑。父亲很少笑，所以她记得每一个。母亲走后，父亲就不怎么笑了。她回来之后，父亲笑得多了一些。不是因为她做得多好，是因为有人在身边。</w:t>
        <w:br/>
        <w:t>她合上笔记本，走到院子里。银杏树光秃秃的，枝头的芽苞又大了一圈，有的已经裂开一条缝，露出里面绿色的嫩芽。春天快到了。她站在树下，仰头看着那些芽苞，想起父亲说过的话——“银杏叶一辈子都在扇。”她也是一辈子都在治。不是因为她想治，是因为有人需要她治。需要她的人很多——周秀英需要记住孙子的脸，马骏需要不驼背，钱丽需要一个孩子。她能帮一个是一个。</w:t>
        <w:br/>
        <w:t>那天下午，来了第二十个患者。</w:t>
        <w:br/>
        <w:t>是一个六十多岁的男人，姓刘，刘长河。他坐在轮椅上，被老伴推来的。他的脸色灰暗，嘴唇发紫，眼泡浮肿，手指末端粗大——杵状指，和孙德茂一样，慢性缺氧的表现。但他的情况比孙德茂重得多。他喘得很厉害，不说话的时候也在喘，说话的时候更喘，一句话要分好几段说。</w:t>
        <w:br/>
        <w:t>“林大夫……我……喘……好几年了……最近……越来越……重……”刘长河喘着说，每说几个字就要停下来吸一口气。</w:t>
        <w:br/>
        <w:t>林知白蹲下来，握住他的手。他的手很凉，指甲发紫，手心有汗。</w:t>
        <w:br/>
        <w:t>“刘大叔，您慢点说。不着急。”</w:t>
        <w:br/>
        <w:t>刘长河的老伴从包里掏出一沓病历，递给林知白。林知白翻了翻——慢性阻塞性肺疾病，肺气肿，肺源性心脏病，心功能III级。住院记录一大堆，县医院的，省城的，都有。各种药都吃过，氨茶碱、沙丁胺醇、布地奈德、呋塞米、螺内酯。吃了管用，停了又犯。最近连吃药都不怎么管用了。</w:t>
        <w:br/>
        <w:t>林知白号了脉——脉沉细数，重按无力。舌淡胖，边有齿痕，苔白滑。她问了问刘长河的饮食、睡眠、二便、腿肿不肿。</w:t>
        <w:br/>
        <w:t>“腿肿。下午肿，早上消。晚上不能平躺，要坐着睡。一躺下就喘。”</w:t>
        <w:br/>
        <w:t>林知白心里有了数。慢阻肺、肺心病，中医叫”肺胀”，病机是肺脾肾三脏俱虚，水饮凌心射肺。孙德茂也是慢阻肺，但心功能还好。刘长河心功能已经差了，有水肿，有夜间阵发性呼吸困难。治疗难度更大。</w:t>
        <w:br/>
        <w:t>她想起父亲的”扶正固本方”，六君子汤合玉屏风散加减，补肺健脾。但刘长河有心衰，光补肺健脾不够，还要温肾利水。她决定在扶正固本方的基础上，加真武汤——附子、茯苓、白术、白芍、生姜，温阳利水。</w:t>
        <w:br/>
        <w:t>她拿起笔，开始写方子。附子10克（先煎一小时）、茯苓15克、白术10克、白芍10克、生姜10克——真武汤。加党参15克、黄芪15克、防风6克——玉屏风散。加陈皮6克、半夏6克——二陈汤化痰。加葶苈子10克、大枣10克——葶苈大枣泻肺汤，泻肺平喘。一共十五味药。</w:t>
        <w:br/>
        <w:t>她写完后，看了一遍，递给父亲。父亲看了一遍，没有说话，把方子还给她。</w:t>
        <w:br/>
        <w:t>“你自己的方子，你自己做主。”</w:t>
        <w:br/>
        <w:t>林知白把方子递给刘长河。“刘大叔，这个方子先吃两周。两周后复诊。如果喘得厉害，随时来。”</w:t>
        <w:br/>
        <w:t>刘长河接过方子，看了一眼。“林大夫，我……还能……活多久？”</w:t>
        <w:br/>
        <w:t>林知白愣了一下。她没想到刘长河会问这个问题。</w:t>
        <w:br/>
        <w:t>“刘大叔，您能活很久。但要配合治疗。药按时吃，腿肿了要告诉我，喘加重了要告诉我。不要自己扛着。”</w:t>
        <w:br/>
        <w:t>刘长河看着她，眼眶红了。“我……老伴……身体也不好……我怕……我走了……她一个人……”</w:t>
        <w:br/>
        <w:t>林知白握住他的手。“刘大叔，您不会走的。您还要陪老伴。她需要您。”</w:t>
        <w:br/>
        <w:t>刘长河的眼泪流了下来。他用袖子擦了擦，点了点头。老伴推着他走了。林知白站在门口，看着他们的背影。老伴的背也佝偻了，推轮椅的力气不大，推得很慢。但她一直在推，没有停下来。</w:t>
        <w:br/>
        <w:t>林知白转身走回诊室，在笔记本上写下：“第二十个患者，刘长河，男，63岁，慢阻肺、肺心病、心功能III级。方药：真武汤合扶正固本方、葶苈大枣泻肺汤加减。目标：控制喘息，减轻水肿，改善心功能，提高生活质量。”</w:t>
        <w:br/>
        <w:t>她写完，加了一行：“患者问’还能活多久’，我说’能活很久’。我不知道能活多久，但我知道，他需要希望。”</w:t>
        <w:br/>
        <w:t>那天晚上，父亲从内堂走出来，手里拿着那本《仁和堂祖训新解》。他坐在诊桌前，翻开第一页，看了一遍。然后翻开第二页，看了一遍。他从头看到尾，看得很慢。林知白坐在他旁边，没有说话。</w:t>
        <w:br/>
        <w:t>父亲看完最后一页，把册子合上，放在桌上。</w:t>
        <w:br/>
        <w:t>“知白，你写的二十一条，我看了三遍。每条都对。但你知不知道，你漏了一条最重要的？”</w:t>
        <w:br/>
        <w:t>林知白愣了一下。“哪条？”</w:t>
        <w:br/>
        <w:t>“你漏了’患者笑了没有’。你写了新解，写了立训缘起，写了现代医学解释，写了临床验证，写了替代措施。但你没写——患者笑了没有。祖训不只是规矩，是’仁’。‘仁’不是道理，是’人’。人笑了，才是’仁’。”</w:t>
        <w:br/>
        <w:t>林知白沉默了。父亲说得对。她写了新解，写了那么多条，但没有一条提到”患者笑了没有”。她写在了治验录里，没有写在祖训里。但祖训更应该写。因为治验录是她自己看的，祖训是给后人看的。后人需要知道，看病的终点不是病好了，是患者笑了。</w:t>
        <w:br/>
        <w:t>“爸，我加。”</w:t>
        <w:br/>
        <w:t>她拿起笔，在第二十一条后面加了一条：“第二十二条：医者，治人非治病。人笑了，病就好了一半。故诊病之时，当看患者之面色，听患者之声气，察患者之笑容。无笑者，问其何故。有笑者，记其为何。”</w:t>
        <w:br/>
        <w:t>她写完，看了一遍，觉得有点啰嗦。她划掉，重写：“第二十二条：医者，治人非治病。患者笑了，病就好了一半。每诊必记：‘患者笑了没有。’”</w:t>
        <w:br/>
        <w:t>她放下笔，看着父亲。父亲点了点头。“好。”</w:t>
        <w:br/>
        <w:t>林知白把”第二十二条”加进新解，重新装订。现在她有二十二条。但她还是叫”二十一条新解”——因为二十一是她开始写的数字，也是她出师要治的患者数字。二十二条多了，二十一条刚好。她把第二十二条放在最后，不算在二十一条里，算”补遗”。</w:t>
        <w:br/>
        <w:t>她合上册子，看着父亲。“爸，你说了，我治好二十一个患者，你告诉我一件事。我已经治了二十个——陈小雨、周桂兰、方芳、老张、赵明、赵玉兰、周德厚、刘玉芬、李明远、孙德茂、吴阿姨、郑姑娘、陈大叔、王阿姨、您、周秀英、马骏、钱丽、刘长河。十九个？不对，我数数。”</w:t>
        <w:br/>
        <w:t>她数了一遍。陈小雨(1)、周桂兰(2)、方芳(3)、老张(4)、赵明(5)、赵玉兰(6)、周德厚(7)、刘玉芬(8)、李明远(9)、孙德茂(10)、吴阿姨(11)、郑姑娘(12)、陈大叔(13)、王阿姨(14)、父亲(15)、周秀英(16)、马骏(17)、钱丽(18)、刘长河(19)。十九个。还差两个。</w:t>
        <w:br/>
        <w:t>“爸，还差两个。”</w:t>
        <w:br/>
        <w:t>“那就再治两个。”</w:t>
        <w:br/>
        <w:t>林知白点了点头。她不知道最后两个是谁，但她知道，她会治好他们。</w:t>
        <w:br/>
        <w:t>第二天，来了第二十一个患者。</w:t>
        <w:br/>
        <w:t>是个小男孩，八岁，和小雨一样大。他叫小宇，胖乎乎的，脸蛋红扑扑的，但嘴唇有点发紫。他妈妈带他来的，一脸焦急。</w:t>
        <w:br/>
        <w:t>“林大夫，小宇反复咳嗽半年了。一感冒就咳，一咳就一个月。晚上咳得更厉害，有时候咳得喘不上气。县医院说是哮喘，开了雾化，吸了管用，不吸又犯。”</w:t>
        <w:br/>
        <w:t>林知白蹲下来，看着小宇。“小宇，你咳嗽的时候，嗓子难不难受？”</w:t>
        <w:br/>
        <w:t>“难受。像有东西堵着。”</w:t>
        <w:br/>
        <w:t>“喘不喘？”</w:t>
        <w:br/>
        <w:t>“喘。有时候跑几步就喘。”</w:t>
        <w:br/>
        <w:t>林知白号了脉——脉浮滑。看了舌苔——舌淡红，苔白腻。她听了听小宇的肺——双肺呼吸音粗，呼气相延长，有散在的哮鸣音。典型的哮喘表现。</w:t>
        <w:br/>
        <w:t>她想了想，开了小青龙汤加减——麻黄、桂枝、干姜、细辛、五味子、半夏、白芍、甘草。外寒内饮，小青龙汤主之。她写了麻黄3克，桂枝3克，干姜3克，细辛1.5克，五味子3克，半夏3克，白芍6克，甘草3克。小儿剂量，减半。她写完，递给父亲。父亲看了一遍，点了点头。</w:t>
        <w:br/>
        <w:t>林知白把方子递给小宇妈妈。“这个方子先吃七天。七天后来复诊。另外，少吃生冷，少吹空调。哮喘的孩子，肺脾肾多虚，需要慢慢调。”</w:t>
        <w:br/>
        <w:t>小宇妈妈接过方子，千恩万谢地走了。小宇走到门口时，回过头来，冲林知白笑了。露出两颗缺了的门牙，和小雨一样。</w:t>
        <w:br/>
        <w:t>林知白笑了。她在笔记本上写下：“第二十一个患者，小宇，男，8岁，支气管哮喘。方药：小青龙汤加减，小剂量。目标：控制发作，减少复发。”</w:t>
        <w:br/>
        <w:t>她写完，加了一行：“患者笑了。缺了两颗门牙。”</w:t>
        <w:br/>
        <w:t>下午，来了第二十二个患者。</w:t>
        <w:br/>
        <w:t>是个三十多岁的男人，姓郭，叫郭强。他是被两个人搀着进来的——一个是他妻子，一个是他父亲。他走不了路，右腿肿得像水桶，皮肤发红发亮，一碰就喊疼。</w:t>
        <w:br/>
        <w:t>“林大夫，我的腿……疼了三天了……越来越肿……走不了路……”郭强的声音在发抖。</w:t>
        <w:br/>
        <w:t>林知白蹲下来，看了看他的右腿。整个小腿红肿热痛，皮温高，触痛明显。她摸了摸足背动脉——搏动正常。没有发凉，没有苍白，不是动脉缺血。她想了想，可能是丹毒，也可能是深静脉血栓。</w:t>
        <w:br/>
        <w:t>“郭先生，您发烧吗？”</w:t>
        <w:br/>
        <w:t>“发烧。三十八度五。”</w:t>
        <w:br/>
        <w:t>林知白心里一紧。红肿热痛，发烧，可能是丹毒——溶血性链球菌感染。中医叫”流火”，热毒下注。她需要赶紧处理。</w:t>
        <w:br/>
        <w:t>“您这个腿，不能拖。要去县医院，用抗生素。”</w:t>
        <w:br/>
        <w:t>郭强愣了一下。“林大夫，中医不能治吗？”</w:t>
        <w:br/>
        <w:t>“能治。但急性期，中医慢。您先用抗生素把炎症压下去，再来找我调。”</w:t>
        <w:br/>
        <w:t>郭强看了看妻子，妻子点了点头。他们扶着郭强走了。林知白站在门口，看着他们上了出租车。她转身走回诊室，坐下来，在笔记本上写下：“第二十二个患者，郭强，男，32岁，右小腿丹毒待查。建议抗生素治疗。后续中医调理。”</w:t>
        <w:br/>
        <w:t>她写完，加了一行：“患者没有笑。因为腿太疼了。”</w:t>
        <w:br/>
        <w:t>她放下笔，看着这本笔记。二十二个患者了。加上父亲——不对，父亲已经是第十五个了。她治了二十二个患者，父亲让她治二十一个，她超了一个。但她知道，父亲说的”二十一个患者”，不是数字，是”出师”。她出师了。但父亲没有说”你出师了”，他说”你治好二十一个患者，我告诉你一件事”。她已经治了二十二个，父亲还没有说。</w:t>
        <w:br/>
        <w:t>她走进内堂。父亲坐在床沿上，手里拿着那本《仁和堂祖训》，翻到第十七条，在看。</w:t>
        <w:br/>
        <w:t>“爸，我治了二十二个患者了。”</w:t>
        <w:br/>
        <w:t>父亲抬起头看着她。</w:t>
        <w:br/>
        <w:t>“你治了二十二个？”</w:t>
        <w:br/>
        <w:t>“对。从陈小雨到郭强。二十二个。”</w:t>
        <w:br/>
        <w:t>父亲沉默了一会儿。“你说的是’治’，还是’接诊’？”</w:t>
        <w:br/>
        <w:t>林知白愣了一下。治和接诊，有什么区别？她想了想。接诊是看了，治是好了。有些患者她只是接诊，还没有治好——李明远的ALS，才刚开始；周秀英的老年痴呆，才一个月；马骏的强直，才几天；钱丽的不孕，要一年；刘长河的肺心病，要长期管理；郭强的丹毒，还没开始治。她真正”治”好的，只有陈小雨、周桂兰、方芳、老张、孙德茂、吴阿姨、郑姑娘、小宇。八个。</w:t>
        <w:br/>
        <w:t>“爸，我治好了八个。”</w:t>
        <w:br/>
        <w:t>“那还差十三个。”</w:t>
        <w:br/>
        <w:t>林知白低下头。她以为她治了二十二个，其实只是接诊了二十二个。治好和接诊，差的是时间。有些病需要几个月，有些需要一年，有些需要一辈子。她急不得。</w:t>
        <w:br/>
        <w:t>“爸，我会治好的。”</w:t>
        <w:br/>
        <w:t>“我知道。但你治好那八个患者的时候，你已经知道我要告诉你的事了。”</w:t>
        <w:br/>
        <w:t>林知白愣住了。“什么事？”</w:t>
        <w:br/>
        <w:t>父亲看着她，嘴角微微弯了一下。</w:t>
        <w:br/>
        <w:t>“你已经知道了。”</w:t>
        <w:br/>
        <w:t>林知白想了想。她知道了什么？她知道了规矩是用来保护人的，不是束缚人的。知道了药是要尝的，方子是要传的。知道了患者笑了，病就好了一半。知道了她不是一个人，她有林知夏、苏小寒、王雪、陈婆婆、小雨。知道了她可以撑起仁和堂。</w:t>
        <w:br/>
        <w:t>她抬起头，看着父亲。“爸，我知道了。”</w:t>
        <w:br/>
        <w:t>父亲点了点头。“知道了就好。”</w:t>
        <w:br/>
        <w:t>林知白的眼泪涌了上来。她走过去，蹲下来，趴在父亲的膝盖上。父亲伸出手，放在她的头上，轻轻拍了拍。</w:t>
        <w:br/>
        <w:t>“知白，你出师了。”</w:t>
        <w:br/>
        <w:t>“爸，你说过了。”</w:t>
        <w:br/>
        <w:t>“再说一次。”</w:t>
        <w:br/>
        <w:t>林知白笑了。笑着笑着眼泪流了下来。她擦掉眼泪，站起来。</w:t>
        <w:br/>
        <w:t>“爸，我去煎药。”</w:t>
        <w:br/>
        <w:t>“好。”</w:t>
        <w:br/>
        <w:t>林知白走进厨房，把附子倒进砂锅，加水，放在炉子上。她守在炉子前，看着砂锅里的药液从清澈变成琥珀色，再从琥珀色变成深褐色。四十五分钟后，她用筷子蘸了一点药液，放在舌尖上尝了尝。不麻。</w:t>
        <w:br/>
        <w:t>她把药汤滤出来，端到父亲面前。</w:t>
        <w:br/>
        <w:t>“爸，好了。”</w:t>
        <w:br/>
        <w:t>父亲接过碗，一口气喝完。</w:t>
        <w:br/>
        <w:t>“和你妈煎的一样。”他说。</w:t>
        <w:br/>
        <w:t>林知白笑了。这次她没有哭。因为她知道，母亲煎的药，父亲喝了二十八年。她煎的药，父亲也会喝下去。不是因为她煎得比母亲好，是因为他需要她。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46 章  新的开始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父亲说”你出师了”之后的第三天，李明远带来了一个朋友。</w:t>
        <w:br/>
        <w:t>李明远的ALS已经治疗了两个多月，地黄饮子加减，配合针灸。他的病情没有恶化，右手还是萎缩的，右腿还是没力气，但也没有继续变差。肌力维持在来时的水平，没有下降。这在ALS患者中已经算是很好的结果了——大多数患者在三到六个月内会有明显进展，他没有。</w:t>
        <w:br/>
        <w:t>“林大夫，这是我朋友，叫张建国。”李明远指着身边一个坐在轮椅上的男人，“他也是ALS，比我晚确诊三个月，但进展比我快。他现在已经走不了路了，手也抬不起来。”</w:t>
        <w:br/>
        <w:t>林知白看着张建国。他四十出头，剃着光头，脸色苍白，眼窝深陷，整个人瘦得只剩一把骨头。他坐在轮椅上，头微微歪向一边，脖子撑不住，需要用颈托固定。他的双手垂在身体两侧，手指蜷缩着，不能活动。他的呼吸很浅，说话的时候声音很小，像是一口气随时会断。</w:t>
        <w:br/>
        <w:t>“林大夫，我知道我这个病治不好。”张建国说，“李哥跟我说了您的情况，说您治得不错。我不求能好，只求别恶化。我还有女儿，八岁，我想看着她长大。”</w:t>
        <w:br/>
        <w:t>林知白的眼眶红了。八岁，和小雨一样大。她想起小宇，想起小雨，想起那些八岁的孩子。他们需要父亲，需要母亲，需要有人陪着长大。张建国的女儿也需要。</w:t>
        <w:br/>
        <w:t>“张先生，我先给您号号脉。”</w:t>
        <w:br/>
        <w:t>林知白走过去，手指搭上张建国的脉搏。脉沉细无力，重按几乎没有。舌淡胖，边有齿痕，苔白滑。她问了问张建国的发病过程、目前症状、用药情况。</w:t>
        <w:br/>
        <w:t>“最开始是左手没力气，拿不住杯子。后来右手也没力气。然后说话不清楚，喝水呛咳。现在腿也走不了了，坐轮椅。呼吸还好，但晚上有时候会憋醒。”</w:t>
        <w:br/>
        <w:t>林知白心里有了数。ALS，中医辨证属”痿证”，病机是肝肾亏虚、气血不足、筋脉失养。张建国的进展比李明远快，说明正气更虚，邪气更盛。治疗需要加大扶正的力度，同时延缓进展。</w:t>
        <w:br/>
        <w:t>她想起父亲治疗马建国——那个木匠，多活了五年。用的方子也是地黄饮子合虎潜丸加减。她决定用同样的思路，但根据张建国的具体情况调整。</w:t>
        <w:br/>
        <w:t>“张先生，我给您开个方子。地黄饮子合虎潜丸加减。这个方子，我父亲三十年前用过，患者多活了五年。您要有信心。”</w:t>
        <w:br/>
        <w:t>张建国看着林知白，眼眶红了。“林大夫，五年够吗？”</w:t>
        <w:br/>
        <w:t>林知白愣了一下。</w:t>
        <w:br/>
        <w:t>“我女儿八岁，五年后十三岁。十三岁的孩子，能记住父亲的样子了。”张建国的声音在发抖，“我不求多，五年就够了。”</w:t>
        <w:br/>
        <w:t>林知白的眼泪终于掉了下来。她握住张建国的手，那只手很瘦，骨节突出，皮肤干得像砂纸，没有一点力气。</w:t>
        <w:br/>
        <w:t>“张先生，我尽力。”</w:t>
        <w:br/>
        <w:t>她拿起笔，开始写方子。熟地、山茱萸、肉苁蓉、巴戟天、附子、肉桂、麦冬、石斛、五味子、茯苓、菖蒲、远志——地黄饮子。加虎骨（狗骨代）、牛膝、锁阳、当归、白芍、陈皮——虎潜丸。一共二十多味药。附子用了6克，注明”先煎一小时”。</w:t>
        <w:br/>
        <w:t>她写完，递给父亲。父亲看了一遍，点了点头。</w:t>
        <w:br/>
        <w:t>“这个方子，先吃一个月。一个月后复诊。配合针灸，每周三次。”</w:t>
        <w:br/>
        <w:t>张建国接过方子，看着林知白。“林大夫，我能活五年吗？”</w:t>
        <w:br/>
        <w:t>林知白想了想。“能。但要坚持。吃药、针灸、康复、营养，一样不能少。您要坚持，您女儿也要坚持。”</w:t>
        <w:br/>
        <w:t>张建国点了点头。李明远推着他走了。林知白站在门口，看着他们的背影。张建国的头歪在颈托里，眼睛看着天空。天很蓝，云很白。他看得很认真，像是要把天空的样子记在心里。</w:t>
        <w:br/>
        <w:t>林知白转身走回诊室，在笔记本上写下：“第二十三个患者，张建国，男，42岁，ALS。方药：地黄饮子合虎潜丸加减。目标：延缓进展，延长生存期。患者说’五年就够了’。他说的时候，眼睛是湿的。”</w:t>
        <w:br/>
        <w:t>她写完，加了一行：“患者没有笑。因为他笑不出来。他的面部肌肉已经萎缩了。但他的眼睛在笑。”</w:t>
        <w:br/>
        <w:t>那天下午，陈婆婆来了。她不是来看病的，是来送枣的。陈婆婆家门前的枣树今年结了很多枣，红彤彤的，挂满枝头。她摘了一篮子，拎到仁和堂，放在诊桌上。</w:t>
        <w:br/>
        <w:t>“知白，给你和你爸尝尝。”</w:t>
        <w:br/>
        <w:t>林知白拿起一颗枣，咬了一口。甜，脆，还有一股阳光的味道。</w:t>
        <w:br/>
        <w:t>“陈婆婆，这枣真甜。”</w:t>
        <w:br/>
        <w:t>“老周种的。他活着的时候，每年都给枣树施肥、浇水、剪枝。他说，‘这棵枣树比人长寿’。”</w:t>
        <w:br/>
        <w:t>陈婆婆的眼眶红了，但没有哭。她坐在诊桌对面，看着墙上的银杏叶照片——那是林知白去年秋天拍的，银杏叶金黄一片，铺满院子。</w:t>
        <w:br/>
        <w:t>“知白，我有一个老姐妹，姓吴，七十多了，渐冻症。晚期了。她女儿照顾她，累得不行。想找个人帮帮忙。你愿不愿意去看看？”</w:t>
        <w:br/>
        <w:t>林知白心里一沉。渐冻症晚期。张建国还是早期，能走能动，只是没力气。晚期是什么样？不能动，不能说话，不能吞咽，不能呼吸。只能睁着眼睛，看着天花板，等人来，等人走。</w:t>
        <w:br/>
        <w:t>“陈婆婆，我去。”</w:t>
        <w:br/>
        <w:t>陈婆婆带林知白去了吴阿姨家。吴阿姨住在镇子西边，一个老小区的五楼，没有电梯。林知白爬了五层楼，喘得不行。她推开虚掩的门，看见吴阿姨躺在床上，身上盖着薄被，脸色苍白，嘴唇发紫。她的头歪向一边，嘴角有口水，枕头湿了一片。</w:t>
        <w:br/>
        <w:t>“吴姐，林大夫来了。”陈婆婆走过去，给吴阿姨擦了擦嘴角。</w:t>
        <w:br/>
        <w:t>吴阿姨的眼睛动了动，看向林知白。她的眼睛很亮，亮得不像是长在这样一张消瘦的脸上的。她想说什么，嘴唇动了动，发不出声音。</w:t>
        <w:br/>
        <w:t>“吴阿姨，您别说话。我知道您想说什么。”林知白走过去，握住她的手。她的手很凉，骨节突出，皮肤干得像砂纸。没有力气握回来。</w:t>
        <w:br/>
        <w:t>林知白号了脉——脉沉细欲绝。舌淡胖，边有齿痕，苔白滑。她问了问吴阿姨的女儿——小芳，四十多岁，头发白了一半。</w:t>
        <w:br/>
        <w:t>“我妈确诊三年了。第一年还能走，第二年坐轮椅，第三年躺床上。现在不能说话，不能吞咽，靠鼻饲。呼吸也不好，医生说可能要上呼吸机。她不想上。她说，’上了呼吸机，就不能说话了。’她现在已经不能说话了。”</w:t>
        <w:br/>
        <w:t>小芳说着，眼泪流了下来。她用手背擦了擦，继续擦。</w:t>
        <w:br/>
        <w:t>林知白看着吴阿姨。她的眼睛还是那么亮，看着天花板，看着窗户，看着女儿。她不能动，不能说话，不能吞咽，不能呼吸。但她还能看。</w:t>
        <w:br/>
        <w:t>“小芳，你妈的治疗目标是什么？”</w:t>
        <w:br/>
        <w:t>小芳愣了一下。“什么目标？”</w:t>
        <w:br/>
        <w:t>“是想延长生命，还是想提高生活质量？想上呼吸机，还是想舒服地走？”</w:t>
        <w:br/>
        <w:t>小芳沉默了。她看着吴阿姨，吴阿姨也看着她。母女俩对视了很久。</w:t>
        <w:br/>
        <w:t>“我妈说过，她不想上呼吸机。她说，’上那个东西，人不人鬼不鬼的。’她想在家里，在自己床上，闭上眼睛。”</w:t>
        <w:br/>
        <w:t>林知白点了点头。“那我们就按你妈的意思办。不折腾。让她不疼、不憋气、不孤单。”</w:t>
        <w:br/>
        <w:t>她拿起笔，开始写方子。不是治病的方子，是安养的方子。黄芪、党参、当归、白芍、熟地——补气养血。茯苓、白术、甘草——健脾益气。五味子、麦冬——养阴生津。全方平和，不猛不峻，目的是让吴阿姨不难受。</w:t>
        <w:br/>
        <w:t>“小芳，这个方子，一天一剂，水煎服。能喝多少算多少，不勉强。另外，每天给她翻身、拍背、按摩四肢。防止褥疮、肺炎、肌肉萎缩。”</w:t>
        <w:br/>
        <w:t>小芳接过方子，看着林知白。“林大夫，我妈还能活多久？”</w:t>
        <w:br/>
        <w:t>林知白想了想。“半年。可能一年。看她的意志力。”</w:t>
        <w:br/>
        <w:t>“意志力？”</w:t>
        <w:br/>
        <w:t>“她想活，就能多活。不想活了，谁也留不住。”</w:t>
        <w:br/>
        <w:t>小芳看着吴阿姨。吴阿姨的眼睛还是那么亮，看着女儿。小芳蹲下来，趴在床边，把脸埋在母亲的手心里。</w:t>
        <w:br/>
        <w:t>“妈，您想活。您要活。您活着，我就有妈。”</w:t>
        <w:br/>
        <w:t>吴阿姨的眼睛眨了眨。一滴眼泪从眼角滑下来，落在枕头上。</w:t>
        <w:br/>
        <w:t>林知白看着这一幕，喉咙像被什么东西堵住了。她转身走出房间，站在走廊上。楼道里很暗，声控灯灭了，她跺了跺脚，灯亮了。昏黄的灯光照在墙上，墙皮脱落了一大块，露出里面的水泥。</w:t>
        <w:br/>
        <w:t>她想起父亲。父亲也是不治之症。肺癌IIIb期，免疫治疗加中医，能活多久？没人知道。但她知道，父亲想活。因为她还在这里。她活着，他就想活。和吴阿姨一样，和小芳一样。</w:t>
        <w:br/>
        <w:t>她擦掉眼泪，走回房间。小芳已经站起来了，正在给吴阿姨擦脸。</w:t>
        <w:br/>
        <w:t>“小芳，我每周来一次。有什么事，随时给我打电话。”</w:t>
        <w:br/>
        <w:t>“好。”</w:t>
        <w:br/>
        <w:t>林知白走到床边，握住吴阿姨的手。“吴阿姨，您好好活着。您女儿需要您。”</w:t>
        <w:br/>
        <w:t>吴阿姨的眼睛眨了眨。林知白松开手，转身走了。陈婆婆跟在后面，走到楼下，陈婆婆拉住林知白的手。</w:t>
        <w:br/>
        <w:t>“知白，吴姐这个病，能治吗？”</w:t>
        <w:br/>
        <w:t>“不能。但能让她不疼、不憋气、不孤单。”</w:t>
        <w:br/>
        <w:t>陈婆婆点了点头。“那就够了。”</w:t>
        <w:br/>
        <w:t>林知白回到仁和堂，坐在诊桌前，在笔记本上写下：“第二十四个患者，吴阿姨，女，72岁，渐冻症晚期。方药：安养方，补气养血、健脾益气、养阴生津。目标：不疼、不憋气、不孤单。让患者在生命的最后阶段有尊严。”</w:t>
        <w:br/>
        <w:t>她写完，加了一行：“患者不能笑了。她的面部肌肉已经萎缩了。但她的眼睛在笑。她女儿说，‘您活着，我就有妈’。她听了，眼泪流了下来。”</w:t>
        <w:br/>
        <w:t>她放下笔，看着窗外。银杏树的芽苞又大了一圈，有的已经裂开，露出里面绿色的嫩芽。春天快到了。吴阿姨能不能看到春天？她不知道。但她知道，吴阿姨会努力。因为女儿还需要她。</w:t>
        <w:br/>
        <w:t>那天晚上，林知白坐在父亲床边，握着父亲的手。</w:t>
        <w:br/>
        <w:t>“爸，今天看了两个ALS患者。一个早期，一个晚期。早期的想活五年，晚期的想活到明年春天。”</w:t>
        <w:br/>
        <w:t>父亲看着她。</w:t>
        <w:br/>
        <w:t>“你能让他们活到吗？”</w:t>
        <w:br/>
        <w:t>林知白想了想。“早期的有可能。晚期的，看天。”</w:t>
        <w:br/>
        <w:t>“那就看天。你能做的都做了，剩下的交给天。”</w:t>
        <w:br/>
        <w:t>“爸，您呢？您能活到明年春天吗？”</w:t>
        <w:br/>
        <w:t>父亲沉默了很久。</w:t>
        <w:br/>
        <w:t>“能。我要看银杏树发芽。”</w:t>
        <w:br/>
        <w:t>林知白笑了。笑着笑着眼泪流了下来。她把头靠在父亲的肩膀上。</w:t>
        <w:br/>
        <w:t>“爸，我们一起看。”</w:t>
        <w:br/>
        <w:t>“好。”</w:t>
        <w:br/>
        <w:t>第二天一早，林知白去给张建国送药。张建国家住在一楼，门口有个小院子，院子里种着一棵桂花树，还没开花，叶子绿油油的。她敲门，小芳——不对，是张建国的妻子开的门。她姓李，叫李娟，四十出头，头发也有白发了。</w:t>
        <w:br/>
        <w:t>“林大夫，您来了。快进来。”</w:t>
        <w:br/>
        <w:t>林知白走进去，张建国坐在轮椅上，在客厅里看电视。电视里放的是动画片，喜羊羊与灰太狼。他的女儿坐在他旁边，八岁，扎着两条小辫子，穿着粉红色的裙子。</w:t>
        <w:br/>
        <w:t>“爸爸，这个羊好笨。”女儿指着电视。</w:t>
        <w:br/>
        <w:t>张建国笑了。笑不出声，但嘴角弯了。</w:t>
        <w:br/>
        <w:t>林知白看着这一幕，心里涌上一股暖意。张建国想活五年，五年后女儿十三岁。十三岁的孩子，能记住父亲的样子了。他不用活到女儿结婚、生子，只要活到她能记住他就够了。</w:t>
        <w:br/>
        <w:t>“张先生，药来了。”林知白把药袋放在桌上，“一天一剂，水煎服。附子先煎一小时。”</w:t>
        <w:br/>
        <w:t>“好。”</w:t>
        <w:br/>
        <w:t>“针灸下午来做。每周三次。”</w:t>
        <w:br/>
        <w:t>“好。”</w:t>
        <w:br/>
        <w:t>林知白蹲下来，看着张建国的女儿。“小朋友，你叫什么名字？”</w:t>
        <w:br/>
        <w:t>“张欣然。”</w:t>
        <w:br/>
        <w:t>“欣然，你爸生病了，你要多陪他。跟他说话，给他讲故事，给他唱歌。他会很高兴的。”</w:t>
        <w:br/>
        <w:t>张欣然点了点头。“我每天都给爸爸讲故事。昨天讲了小红帽。”</w:t>
        <w:br/>
        <w:t>林知白摸了摸她的头。“你真棒。”</w:t>
        <w:br/>
        <w:t>她站起来，转身走了。走到门口时，她回头看了一眼。张欣然靠在爸爸的轮椅上，头歪在爸爸的肩膀上。张建国的头也歪着，靠在女儿的头上。两个人靠在一起，看着电视。喜羊羊还在跑，灰太狼还在追。</w:t>
        <w:br/>
        <w:t>林知白笑了。她走出门，走在巷子里。阳光很好，照在青石板路上，照在墙根的青苔上，照在远处的银杏树上。她走得很慢，脑子里想着张建国、吴阿姨、李明远、父亲。他们都是不治之症，都在等。等药起效，等春天来，等生命结束。但她不是等，她是在陪。陪他们等。</w:t>
        <w:br/>
        <w:t>她回到仁和堂，父亲坐在诊桌前，手里拿着那本《仁和堂祖训》，翻到第十七条，在看。</w:t>
        <w:br/>
        <w:t>“爸，我回来了。”</w:t>
        <w:br/>
        <w:t>“嗯。”</w:t>
        <w:br/>
        <w:t>“爸，你说过，我治好二十一个患者，你告诉我一件事。我已经治好了九个——陈小雨、周桂兰、方芳、老张、孙德茂、吴阿姨、郑姑娘、小宇、刘长河。还差十二个。”</w:t>
        <w:br/>
        <w:t>父亲看着她。“你治好了刘长河？他的肺心病，你治好了？”</w:t>
        <w:br/>
        <w:t>林知白想了想。刘长河吃了两周药，喘好了一些，腿肿消了一些，但离”治好”还远。她只是接诊了，还没有治好。</w:t>
        <w:br/>
        <w:t>“没有。只是好转。”</w:t>
        <w:br/>
        <w:t>“那就不能算。”</w:t>
        <w:br/>
        <w:t>林知白低下头。她知道父亲说得对。治好和好转，不一样。治好是患者不需要再吃药了，好转是还需要继续。她治好的那些患者，陈小雨、周桂兰、方芳、老张、孙德茂、吴阿姨、郑姑娘、小宇——都是不需要再吃药的。刘长河还需要，张建国还需要，周秀英还需要，马骏还需要，钱丽还需要，李明远还需要。她治好的只有九个。</w:t>
        <w:br/>
        <w:t>“爸，我会治好二十一个的。”</w:t>
        <w:br/>
        <w:t>“我知道。但你不用急。慢慢来，一个接一个。”</w:t>
        <w:br/>
        <w:t>林知白点了点头。她翻开笔记本，在最后一页写下：“治好的患者：陈小雨、周桂兰、方芳、老张、孙德茂、吴阿姨、郑姑娘、小宇。八个？不对，九个。还有谁？方芳是第三个，老张是第四个，孙德茂是第十个，吴阿姨是第十一个，郑姑娘是第十二个，小宇是第二十一个。还有陈小雨、周桂兰。一共八个？不对，我数数。”</w:t>
        <w:br/>
        <w:t>她数了一遍。陈小雨、周桂兰、方芳、老张、孙德茂、吴阿姨、郑姑娘、小宇。八个。没有九个。刘长河只是好转，不算治好。她记错了。</w:t>
        <w:br/>
        <w:t>她划掉”九个”，改成”八个”。还差十三个。</w:t>
        <w:br/>
        <w:t>她合上笔记本，站起来，走到院子里。银杏树的芽苞已经裂开了，露出里面浅绿色的嫩芽。春天真的要来了。她站在树下，仰头看着那些嫩芽，想起吴阿姨。她能不能看到春天？她不知道。但她知道，她会尽力。不是尽力治好她，是尽力陪着她。</w:t>
        <w:br/>
        <w:t>她转身走回诊室，坐下来，翻开笔记本，在”吴阿姨”那篇治验录后面加了一行：“患者不能笑。但她的眼睛会笑。她的女儿说，‘您活着，我就有妈’。她听了，眼泪流了下来。那不是悲伤的眼泪，是想活的眼泪。”</w:t>
        <w:br/>
        <w:t>她放下笔，看着窗外。夕阳西下，天边烧起一片红色的晚霞。银杏树的嫩芽在晚霞中泛着金红色的光，像无数只小手在向她招手。</w:t>
        <w:br/>
        <w:t>她笑了。不是因为高兴，是因为她在笑。患者笑了，病就好了一半。她笑了，她的病也会好一半。她没有病，但她有累。累了，笑一笑，就不累了。</w:t>
        <w:br/>
        <w:t>她站起来，走进厨房，给父亲煎药。附子、干姜、炙甘草、白术、党参、茯苓——扶正固本方。她守在炉子前，看着砂锅里的药液翻滚。四十五分钟后，她用筷子蘸了一点药液，放在舌尖上尝了尝。不麻。</w:t>
        <w:br/>
        <w:t>她把药汤滤出来，端到父亲面前。</w:t>
        <w:br/>
        <w:t>“爸，好了。”</w:t>
        <w:br/>
        <w:t>父亲接过碗，一口气喝完。</w:t>
        <w:br/>
        <w:t>“和你妈煎的一样。”他说。</w:t>
        <w:br/>
        <w:t>林知白笑了。这次她真的笑了。因为她知道，母亲煎的药，父亲喝了二十八年。她煎的药，父亲也会喝下去。不是因为她煎得比母亲好，是因为他需要她。需要她煎药，需要她陪着，需要她笑。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47 章  第一个白事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赵玉兰是在一个下雨的清晨走的。林知白接到赵明电话的时候，正在厨房里煎药。电话那头赵明的声音很平静，平静得不像是一个刚失去母亲的人。</w:t>
        <w:br/>
        <w:t>“林大夫，我妈今天凌晨四点走了。走的时候不疼，闭着眼睛，像睡着了一样。”</w:t>
        <w:br/>
        <w:t>林知白的手停在砂锅盖子上，蒸汽模糊了她的脸。她张了张嘴，想说”节哀”，但说不出口。节哀两个字太轻了，轻得像一片羽毛，压不住失去母亲的重量。</w:t>
        <w:br/>
        <w:t>“赵明，你妈走的时候，你在她身边吗？”</w:t>
        <w:br/>
        <w:t>“在。我一直握着她的手。她走之前说了一句话——‘赵明，告诉林大夫，我不疼。’”赵明的声音终于有了一丝哽咽，“她说不疼。她说不疼的时候，笑了。”</w:t>
        <w:br/>
        <w:t>林知白的眼泪流了下来。她想起赵玉兰第一次来仁和堂的样子。瘦得只剩一把骨头，脸色蜡黄，眼白也是黄的，但她看见林知白时，笑了。她说”林大夫，我又来麻烦您了”。她从来不说”我难受”“我疼”“我怕”。她只说”我又来麻烦您了”。</w:t>
        <w:br/>
        <w:t>“赵明，你妈的后事，准备怎么办？”</w:t>
        <w:br/>
        <w:t>“明天出殡。在老家。林大夫，您能来吗？”</w:t>
        <w:br/>
        <w:t>林知白看了看窗外。雨很大，天灰蒙蒙的，分不清是早上还是傍晚。她想了想，明天要陪父亲做免疫治疗，第三次，不能推迟。但她想去。赵玉兰是她回仁和堂以来，第一个从接诊到安养全程陪伴的患者。她教了她很多。教她什么是”安养”，什么是”不疼”，什么是”笑着走”。</w:t>
        <w:br/>
        <w:t>“赵明，我明天去不了。我爸治疗。但我后天去。去你妈坟前看看。”</w:t>
        <w:br/>
        <w:t>“好。林大夫，谢谢您。”</w:t>
        <w:br/>
        <w:t>赵明挂了电话。林知白站在厨房里，手里还握着手机。砂锅里的药液翻滚着，蒸汽模糊了她的视线。她擦了擦眼睛，把火关了，把药汤滤出来，端到父亲面前。</w:t>
        <w:br/>
        <w:t>父亲接过碗，看着她。“谁的电话？”</w:t>
        <w:br/>
        <w:t>“赵明。赵玉兰走了。”</w:t>
        <w:br/>
        <w:t>父亲的手停了一下，然后一口气喝完药。“什么时候？”</w:t>
        <w:br/>
        <w:t>“今天凌晨。”</w:t>
        <w:br/>
        <w:t>“走的时候疼吗？”</w:t>
        <w:br/>
        <w:t>“不疼。她说’不疼’，笑了。”</w:t>
        <w:br/>
        <w:t>父亲把空碗放在桌上，看着窗外。雨打在银杏叶上，沙沙地响。银杏叶已经落光了，枝头光秃秃的，只有芽苞。芽苞裂开了，露出里面嫩绿色的新叶，在雨中微微颤抖。</w:t>
        <w:br/>
        <w:t>“赵玉兰是个好人。”父亲说，“好人不一定长命，但走的时候不疼。”</w:t>
        <w:br/>
        <w:t>林知白点了点头。她走到诊桌前，坐下来，翻开笔记本，在”赵玉兰”那篇治验录后面加了一行：“患者于今日凌晨去世。走的时候不疼，笑了。她的儿子握着她的手。她说，‘告诉林大夫，我不疼。’”</w:t>
        <w:br/>
        <w:t>她放下笔，看着这行字。她不悲伤。赵玉兰的病是肝癌晚期骨转移，从确诊到死亡，六个月。她治不好她，但她让她不疼了。让她能吃饭，能走路，能笑。让她最后一个月，是这辈子最好的一个月。够了。</w:t>
        <w:br/>
        <w:t>第二天，父亲第三次免疫治疗。这次林知白一个人完成的——配药、输注、观察。苏小寒在省城远程指导，视频通话。林知白把手机放在诊桌上，镜头对着输液架。</w:t>
        <w:br/>
        <w:t>“知白，滴速调好了吗？”</w:t>
        <w:br/>
        <w:t>“调好了。一分钟四十滴。”</w:t>
        <w:br/>
        <w:t>“观察一小时。有反应随时告诉我。”</w:t>
        <w:br/>
        <w:t>“好。”</w:t>
        <w:br/>
        <w:t>林知白守在父亲身边，握着父亲的手。父亲闭着眼睛，呼吸平稳。药液一滴一滴地滴进他的血管，无色透明，和生理盐水差不多。但她知道，这些药液在父亲的身体里，正在激活他的免疫系统。免疫细胞会去找肿瘤细胞，杀死它们。她希望它们能找到。</w:t>
        <w:br/>
        <w:t>一小时后，输注结束。父亲没有任何不适。林知白拔掉留置针，用棉签按着针眼。</w:t>
        <w:br/>
        <w:t>“爸，疼吗？”</w:t>
        <w:br/>
        <w:t>“不疼。”</w:t>
        <w:br/>
        <w:t>“赵玉兰也说不疼。”</w:t>
        <w:br/>
        <w:t>父亲看着她。“你是在想她？”</w:t>
        <w:br/>
        <w:t>“嗯。她是我送走的第一个患者。”</w:t>
        <w:br/>
        <w:t>父亲沉默了一会儿。“你不会忘的。每一个你送走的患者，你都会记得。记得他们的脸，记得他们说的话，记得他们走的时候疼不疼。”</w:t>
        <w:br/>
        <w:t>林知白点了点头。她记得赵玉兰的脸。蜡黄，瘦，但眼睛亮。她记得赵玉兰说的话——“我能活着看到今年的秋天，已经是赚了。”她记得赵玉兰走的时候不疼，笑了。</w:t>
        <w:br/>
        <w:t>那天下午，林知白去赵玉兰的老家。赵明在村口接她，穿着一件白色的衬衫，袖子上的黑纱在风中飘。他的眼眶红红的，但没有哭。他带林知白去了坟地。坟地在一片山坡上，周围是麦田，麦苗绿油油的，在风中起伏。赵玉兰的坟是新堆的，黄土上插着花圈，纸钱还没烧完，冒着青烟。</w:t>
        <w:br/>
        <w:t>林知白站在坟前，鞠了三个躬。她没有哭。赵玉兰不让她哭。赵玉兰说过——“我想笑着走。”她笑了，林知白也要笑着送她。</w:t>
        <w:br/>
        <w:t>“赵明，你妈走之前，还说了什么？”</w:t>
        <w:br/>
        <w:t>赵明蹲下来，把纸钱一张一张地放进火里。“她说，‘赵明，你也要好好治病。林大夫说了，你能好。’”</w:t>
        <w:br/>
        <w:t>林知白想起赵明的病。肝癌，比赵玉兰的轻，发现得早，控制得好。他现在还在吃中药，肝功能正常，肿瘤稳定。他能好。她相信。</w:t>
        <w:br/>
        <w:t>“赵明，你要听你妈的话。好好治病。”</w:t>
        <w:br/>
        <w:t>赵明抬起头，看着她。“林大夫，我妈走了，我一个人了。”</w:t>
        <w:br/>
        <w:t>林知白蹲下来，握住他的手。“你不是一个人。你有仁和堂。有我爸，有我，有知夏，有小寒。你随时可以来。”</w:t>
        <w:br/>
        <w:t>赵明的眼泪终于流了下来。他趴在坟前，哭了。哭声不大，但肩膀在抖。林知白没有安慰他，只是站在旁边，等着。等他哭够了，站起来，用袖子擦了擦脸。</w:t>
        <w:br/>
        <w:t>“林大夫，谢谢您。”</w:t>
        <w:br/>
        <w:t>“不用谢。回去吧。天快黑了。”</w:t>
        <w:br/>
        <w:t>赵明点了点头。他回头看了母亲的坟一眼，转身走了。林知白跟在后面，走到村口时，她回头看了看那片山坡。麦田绿油油的，赵玉兰的坟在麦田中间，像一个隆起的小土包。花圈上的纸花在风中摇晃，像是在招手。</w:t>
        <w:br/>
        <w:t>林知白转过身，上了车。车子开动了，窗外的麦田一片一片地往后退。她想起赵玉兰说的那句话——“我能活着看到今年的秋天，已经是赚了。”她看到了。去年秋天，银杏叶黄了，她坐在仁和堂的院子里，伸手接住一片落叶。她说”好看的”。她看到了，就够了。</w:t>
        <w:br/>
        <w:t>回到仁和堂，天已经黑了。父亲坐在诊桌前，手里拿着那本《仁和堂祖训》，翻到第十七条，在看。</w:t>
        <w:br/>
        <w:t>“回来了？”</w:t>
        <w:br/>
        <w:t>“回来了。”</w:t>
        <w:br/>
        <w:t>“赵玉兰的坟，在哪里？”</w:t>
        <w:br/>
        <w:t>“村东头的山坡上。麦田中间。”</w:t>
        <w:br/>
        <w:t>父亲沉默了一会儿。“那个地方，她活着的时候常去。她说站在山坡上能看到整个村子。”</w:t>
        <w:br/>
        <w:t>林知白在父亲对面坐下来。“爸，你认识赵玉兰？”</w:t>
        <w:br/>
        <w:t>“认识。她年轻的时候，常来仁和堂。不是看病，是陪你妈说话。她和你妈是好朋友。”</w:t>
        <w:br/>
        <w:t>林知白愣住了。赵玉兰和母亲是好朋友？她从来没听赵玉兰说过。赵玉兰只说过她公公在仁和堂看过病，没说过她和母亲的关系。</w:t>
        <w:br/>
        <w:t>“爸，赵玉兰和我妈是好朋友？”</w:t>
        <w:br/>
        <w:t>“是。你妈偷偷出诊的时候，赵玉兰陪过她。陪她走过夜路，陪她去过患者家，陪她熬过夜。你妈出事那天晚上，赵玉兰本来要来的。但她婆婆病了，没来。”</w:t>
        <w:br/>
        <w:t>林知白的眼泪涌了上来。赵玉兰没说过。她一个字都没说过。她只说”我公公在仁和堂看过病”。她不说自己和母亲的关系，不说自己陪过母亲，不说自己那天晚上本来要来。她不说，是因为她觉得自己没来，对不起母亲。所以她来找林知白看病，不是因为她相信仁和堂，是因为她愧疚。她想弥补。用自己的病，换一个弥补的机会。</w:t>
        <w:br/>
        <w:t>“爸，赵玉兰为什么不告诉我？”</w:t>
        <w:br/>
        <w:t>“因为她觉得没脸。她说，’那天晚上我要是来了，映梅就不会一个人倒在诊台上。’她自责了二十多年。”</w:t>
        <w:br/>
        <w:t>林知白趴在桌上，哭了。她哭赵玉兰，哭母亲，哭二十多年的自责。赵玉兰不是患者，是母亲的朋友。她来仁和堂，不是看病，是赎罪。用自己的病赎罪。她不知道，她不需要赎罪。她陪过母亲，走过夜路，去过患者家，熬过夜。她做了朋友能做的一切。只是那天晚上，她婆婆病了。不是她的错。</w:t>
        <w:br/>
        <w:t>她哭够了，抬起头，擦掉眼泪。</w:t>
        <w:br/>
        <w:t>“爸，赵玉兰走了。她走的时候，让我告诉您一句话。”</w:t>
        <w:br/>
        <w:t>“什么话？”</w:t>
        <w:br/>
        <w:t>“她说，‘林大夫，我不疼。’”</w:t>
        <w:br/>
        <w:t>父亲的眼眶红了。他没有说话，只是伸出手，放在林知白的头上，轻轻拍了拍。</w:t>
        <w:br/>
        <w:t>第二天，林知白去陈婆婆家。陈婆婆坐在枣树下，手里拿着一把剪刀，在剪什么。林知白走近了才看清，她在剪白鹭的羽毛——不是真的白鹭羽毛，是用白纸剪的，一片一片，叠在一起，像一朵白色的花。</w:t>
        <w:br/>
        <w:t>“陈婆婆，您在做什么？”</w:t>
        <w:br/>
        <w:t>“白鹭艾灸。老周走了，我用不上了。给你。以后有人走了，你给他用。”</w:t>
        <w:br/>
        <w:t>林知白接过那朵白色的花。纸剪的，很轻，像一片云。“陈婆婆，赵玉兰走了。肝癌。”</w:t>
        <w:br/>
        <w:t>陈婆婆的手停了一下。“什么时候？”</w:t>
        <w:br/>
        <w:t>“前天。”</w:t>
        <w:br/>
        <w:t>“走的时候疼吗？”</w:t>
        <w:br/>
        <w:t>“不疼。她说’不疼’，笑了。”</w:t>
        <w:br/>
        <w:t>陈婆婆点了点头。“她是个好人。她跟你妈是好朋友。你妈走后，她每年清明都去你妈坟前，送一束白菊。二十多年，没断过。”</w:t>
        <w:br/>
        <w:t>林知白愣住了。赵玉兰每年去母亲的坟前，送白菊。她不知道。她从来没去母亲的坟前看过。她怕。怕看到那块石碑，怕想起母亲。赵玉兰不怕。她每年都去，二十多年，没断过。</w:t>
        <w:br/>
        <w:t>“陈婆婆，赵玉兰的坟在村东头的山坡上。”</w:t>
        <w:br/>
        <w:t>“我知道。那个地方，她活着的时候常去。站在山坡上能看到整个村子。她说，‘死了埋在这儿，还能看到村子。’”</w:t>
        <w:br/>
        <w:t>林知白站起来。“陈婆婆，我去看看。”</w:t>
        <w:br/>
        <w:t>她走出陈婆婆家，走到村东头的山坡上。麦田绿油油的，赵玉兰的坟在麦田中间。她站在坟前，看着那块新立的石碑——“赵玉兰之墓”。没有生卒年，没有籍贯，没有”慈母”。只有名字。</w:t>
        <w:br/>
        <w:t>她蹲下来，把白鹭艾灸放在坟前。纸剪的白鹭，在风中微微颤动，像是在飞。</w:t>
        <w:br/>
        <w:t>“赵阿姨，”她说，“您和我妈是好朋友。我不知道。您没说过。您每年去我妈坟前送白菊，二十多年，没断过。我妈要是知道，会很高兴。”</w:t>
        <w:br/>
        <w:t>风吹过，麦田起伏，像绿色的海浪。白鹭艾灸被风吹起来，在空中打了个旋，落在一株麦苗上。</w:t>
        <w:br/>
        <w:t>林知白站起来，转身走了。她走下山坡，走过村子，走回仁和堂。推开门，父亲站在院子里，仰头看着银杏树。芽苞已经裂开了，嫩绿色的新叶在阳光下闪闪发亮。</w:t>
        <w:br/>
        <w:t>“爸，春天来了。”</w:t>
        <w:br/>
        <w:t>“嗯。”</w:t>
        <w:br/>
        <w:t>林知白走过去，站在父亲身边，也仰头看着那些新叶。她想起赵玉兰说的那句话——“我能活着看到今年的秋天，已经是赚了。”她看到了秋天，也看到了春天。去年的秋天，今年的春天。她赚了。</w:t>
        <w:br/>
        <w:t>“爸，赵玉兰的坟在山坡上，能看到整个村子。”</w:t>
        <w:br/>
        <w:t>“她知道。她活着的时候就知道了。”</w:t>
        <w:br/>
        <w:t>林知白转头看着父亲。他的侧脸被阳光照得发亮，眼角有皱纹，鬓角有白发。他老了，但他在笑。不是大笑，是嘴角微微弯了一下。但那是笑。</w:t>
        <w:br/>
        <w:t>“爸，您笑了。”</w:t>
        <w:br/>
        <w:t>“嗯。”</w:t>
        <w:br/>
        <w:t>林知白也笑了。她走回诊室，坐下来，翻开笔记本，在”赵玉兰”那篇治验录后面又加了一行：“赵玉兰是我妈的好朋友。她每年去我妈坟前送白菊，二十多年，没断过。她没告诉我。她只说’我公公在仁和堂看过病’。她不说，是因为她自责。她觉得自己那天晚上没来，对不起我妈。她不知道，她不需要自责。她做了朋友能做的一切。”</w:t>
        <w:br/>
        <w:t>她放下笔，看着窗外的银杏树。新叶在风中轻轻摇晃，像是在招手。她想起母亲的那封信——“鹤年，如果知白想学医，不要拦她。她不是你我。她会有自己的路。”</w:t>
        <w:br/>
        <w:t>她有自己的路了。赵玉兰帮她走过一段。虽然赵玉兰不在了，但路还在。她会继续走。走下去，走到赵玉兰看不到的地方，走到母亲看不到的地方，走到父亲看不到的地方。但她知道，他们会在天上看着她。看着她走，看着她笑，看着她治好一个又一个患者。</w:t>
        <w:br/>
        <w:t>她站起来，走到院子里，站在银杏树下。新叶的清香弥漫在空气中，她深吸了一口气。春天真的来了。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48 章  周年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赵玉兰走后，日子继续往前推。</w:t>
        <w:br/>
        <w:t>林知白每天早上五点起床，煎金银花连翘甘草汤，擦药柜，检查药材，开门接诊。她已经完全适应了这种节奏，甚至开始享受这种节奏——早起的时候天还没亮，院子里很安静，只有银杏树沙沙地响。她端着那盆煎好的汤水从厨房走到诊室，脚下踩着青石板路，露水打湿了鞋面。她把汤水放在诊桌旁边，然后去开药柜的锁。</w:t>
        <w:br/>
        <w:t>一百二十个抽屉，她一个一个地拉开，检查里面的药材够不够，新不新鲜，有没有发霉、生虫。这个习惯是父亲教她的——“每天开门前，先检查药材。药材不好，方子再好也没用。”她做了快一年了，从未间断。</w:t>
        <w:br/>
        <w:t>张建国的病情稳定住了。吃了三个月的药，针灸做了几十次，他的病情没有继续恶化。右手还是萎缩的，右腿还是没力气，但也没有变得更差。他来复诊的时候，坐在轮椅上，头微微歪着，但他的眼睛亮。他说：“林大夫，我女儿这学期考了第一名。”他说的时候笑了，笑不出声，但嘴角弯了。林知白看到他嘴角弯了，她也笑了。</w:t>
        <w:br/>
        <w:t>刘长河的肺心病也好转了很多。他不用坐轮椅了，自己拄着拐杖走来，不喘了，腿不肿了，晚上能躺平睡了。他来复诊的时候，老伴陪着他，两个人走得很慢，但不用人扶。他说：“林大夫，我老伴昨天说我胖了。”他说的时候笑了，哈哈大笑。林知白也被他逗笑了。</w:t>
        <w:br/>
        <w:t>周秀英的老年痴呆没有恶化，还是早期，还是能记住孙子的脸。她每周来针灸三次，每次来都跟林知白说她孙子的事——“他昨天学会了写自己的名字”“他今天画了一幅画，画的是我”“他明天要上台表演唱歌”。林知白听着，笑着，心里却在想：她能记住多久？一年？两年？她不知道。但她知道，她现在还记住，就够了。</w:t>
        <w:br/>
        <w:t>马骏的强直性脊柱炎也控制住了。他不疼了，背不驼了，能正常走路、上班、生活。他来复诊的时候，腰挺得笔直，像一根竹子。他说：“林大夫，我昨天去打篮球了。”林知白愣了一下。“你不怕？”“怕。但我更怕一辈子不打。”林知白笑了。她不是笑他莽撞，是笑他有勇气。</w:t>
        <w:br/>
        <w:t>钱丽怀孕了。她是来报喜的。那天下午，她一个人来的，丈夫在外面等着。她走进诊室，手里拿着一张B超单，手在发抖。“林大夫，我怀上了。”她把B超单递给林知白，林知白接过来，看到上面写着——“宫内早孕，可见胎心搏动”。她抬起头，看着钱丽。钱丽的眼泪流了下来，但她在笑。</w:t>
        <w:br/>
        <w:t>“林大夫，谢谢您。”</w:t>
        <w:br/>
        <w:t>“不用谢。是你自己坚持下来的。”</w:t>
        <w:br/>
        <w:t>钱丽擦了擦眼泪。“林大夫，您说过，’你给我一年，我给你孩子。’您只用了八个月。”</w:t>
        <w:br/>
        <w:t>林知白笑了。她想起那天钱丽说的”信”。她说信的时候，眼睛是直的。她信了，她坚持了，她怀上了。不是林知白的功劳，是钱丽自己的。</w:t>
        <w:br/>
        <w:t>那天晚上，林知白坐在诊桌前，把一年来所有的治验录全部整理了一遍。从陈小雨到钱丽，从发热到怀孕，从夏天到春天。她一篇一篇地看，一字一字地改，把错别字改掉，把不通顺的句子理顺，把遗漏的信息补上。她整理了三天三夜，眼睛熬红了，手写酸了，但她没有停。因为她要做一件事——把这一年的治验录做成一本册子。</w:t>
        <w:br/>
        <w:t>她买了一本新的笔记本，深蓝色布面，和父亲的《仁和堂纪事》一样。她在扉页上写了一行字：“仁和堂治验录·知白元年”。然后她把整理好的治验录一篇一篇地抄进去，从陈小雨开始，到钱丽结束。每一篇都有患者的基本信息、主诉、现病史、舌脉、辨证、治法、方药、疗效、随访，以及”患者笑了没有”。她抄完最后一篇，合上册子，看着封面上的字——“知白元年”。她想起父亲说过的话——“你出师了。”她出师一年了。不是从今天开始算，是从父亲说”你出师了”那天开始算。但她想从今天开始算——因为她把这一年的心血变成了一本册子。</w:t>
        <w:br/>
        <w:t>她拿着册子走进内堂。父亲坐在床沿上，手里拿着那本《仁和堂祖训》，翻到第十七条，在看。他看见林知白进来，把册子合上。</w:t>
        <w:br/>
        <w:t>“爸，您看看这个。”</w:t>
        <w:br/>
        <w:t>父亲接过去，看到封面上的字——“仁和堂治验录·知白元年”。他翻开第一页，陈小雨。他看了一遍，翻到第二页，周桂兰。他看了一遍，翻到第三页，方芳。他一篇一篇地看，看得很慢，每篇都要看好几分钟。林知白站在他面前，心跳很快。</w:t>
        <w:br/>
        <w:t>父亲看完最后一页，合上册子，抬起头看着她。</w:t>
        <w:br/>
        <w:t>“这是我见过最好的一本治验录。”</w:t>
        <w:br/>
        <w:t>林知白的眼泪涌了上来。</w:t>
        <w:br/>
        <w:t>“但——还差一篇。”</w:t>
        <w:br/>
        <w:t>林知白愣了一下。“差哪篇？”</w:t>
        <w:br/>
        <w:t>“差你自己。你写了二十多篇治验录，都是别人的。你自己的呢？你这一年的成长，你的困惑，你的突破，你的教训，你的经验。你为什么不写？”</w:t>
        <w:br/>
        <w:t>林知白沉默了。她从来没想过要写自己。她觉得自己不重要，患者才重要。但父亲说得对——她不写自己，后人怎么知道她是怎么学的？怎么知道她摔过哪些跤？怎么知道她是怎么爬起来的？</w:t>
        <w:br/>
        <w:t>“爸，我写。”</w:t>
        <w:br/>
        <w:t>“写什么？”</w:t>
        <w:br/>
        <w:t>“写我这一年的经历。从回仁和堂开始，到今天。写我怎么学认药，怎么学开方，怎么学煎药。写我怎么理解祖训，怎么改写新解。写我怎么治患者，怎么送走患者。写我怎么哭，怎么笑，怎么坚持。”</w:t>
        <w:br/>
        <w:t>父亲点了点头。“写吧。写完，放在这本治验录的最后。”</w:t>
        <w:br/>
        <w:t>林知白走回诊室，坐下来，翻开笔记本的新的一页，在第一行写下：“我，林知白，仁和堂第七代传人。去年秋天回仁和堂，到今天，整整一年。”她写她刚回来的时候，不认识麻黄，不知道桂枝的味道，不理解为什幺要闻药、尝药。她写父亲教她认药、开方、煎药，写她第一次独立接诊，第一次开错方，第一次被父亲纠正。她写母亲的信，曾祖母的十二法，父亲改的祖训。她写赵玉兰的安养，周德厚的白鹭艾灸，方芳的附子依赖。她写赵明的肝癌，李明远的ALS，张建国的五年之约。她写刘长河的肺心病，周秀英的老年痴呆，马骏的强直，钱丽的怀孕。她写她哭过，笑过，累过，坚持过。她写她知道了规矩是用来保护人的，不是束缚人的。知道了药是要尝的，方子是要传的。知道了患者笑了，病就好了一半。知道了她不是一个人。</w:t>
        <w:br/>
        <w:t>她写了整整一夜。天亮了，她放下笔，看着这最后一篇治验录。五千字，她写了五千字。从去年秋天到今年春天，从陌生到熟悉，从学徒到传人。她把这五千字工工整整地抄进那本深蓝色的册子里，放在”钱丽”那篇的后面。</w:t>
        <w:br/>
        <w:t>她合上册子，走进内堂。父亲已经起来了，坐在床边，手里端着茶。她走过去，把册子递给他。</w:t>
        <w:br/>
        <w:t>“爸，我写完了。”</w:t>
        <w:br/>
        <w:t>父亲接过去，翻到最后一页。他看得很慢，一个字一个字地看。看完了，他把册子放在床头柜上，摘下老花镜。</w:t>
        <w:br/>
        <w:t>“知白，你这一年的路，走得不容易。”</w:t>
        <w:br/>
        <w:t>林知白的眼泪涌了上来。</w:t>
        <w:br/>
        <w:t>“但你没有白走。你走对了。”</w:t>
        <w:br/>
        <w:t>林知白擦掉眼泪。“爸，您笑了。”</w:t>
        <w:br/>
        <w:t>“嗯。”</w:t>
        <w:br/>
        <w:t>林知白也笑了。她走到院子里，站在银杏树下。新叶已经长成了手掌大小，绿油油的，在晨光中闪闪发亮。她仰头看着那些叶片，想起一年前她刚回来的时候，银杏树光秃秃的，没有叶子。现在它长满了叶子。她也是一样。一年前她什么都不会，现在她会了。不是全会，是会了一些。但会了一些，就够了。因为她还年轻，还有时间，还有机会学更多。</w:t>
        <w:br/>
        <w:t>她转身走回诊室，坐下来，翻开那本《仁和堂治验录·知白元年》，从第一页看到最后一页。二十多个患者，二十多个故事，二十多个笑容。她笑了。不是因为她治好了他们，是因为她陪过他们。陪他们走过最难的时刻，陪他们等来春天。她合上册子，把它放在诊桌的抽屉里，和父亲的《仁和堂纪事》放在一起。两本册子，一本旧，一本新。一本记录了父亲几十年的心血，一本记录了她一年的成长。她不知道以后还会写多少本，但她知道，她会一直写。写到老了，写不动了，然后传给小雨。小雨再传给她的学生。一代一代，传下去。</w:t>
        <w:br/>
        <w:t>那天下午，小雨来了。她背着小书包，从学校直接跑过来的，额头上有汗，脸颊红扑扑的。她坐在诊桌前，从书包里掏出本子和铅笔。</w:t>
        <w:br/>
        <w:t>“白姐姐，我今天认什么药？”</w:t>
        <w:br/>
        <w:t>“今天不认药。今天讲故事。”</w:t>
        <w:br/>
        <w:t>“什么故事？”</w:t>
        <w:br/>
        <w:t>“讲白姐姐这一年的故事。”</w:t>
        <w:br/>
        <w:t>小雨睁大了眼睛。“白姐姐，你这一年怎么了？”</w:t>
        <w:br/>
        <w:t>林知白笑了笑。她给小雨讲她刚回来的时候，不认识麻黄，不知道桂枝的味道。讲父亲教她认药，她嫌烦。讲她第一次独立接诊，开错了方，被父亲纠正。讲她第一次送走患者，哭了。讲她第一次写好治验录，高兴得一晚上没睡着。</w:t>
        <w:br/>
        <w:t>小雨听着，眼睛越来越亮。“白姐姐，你好厉害。”</w:t>
        <w:br/>
        <w:t>“不厉害。只是坚持了。”</w:t>
        <w:br/>
        <w:t>“坚持就能变成你这样吗？”</w:t>
        <w:br/>
        <w:t>“坚持能变成更好的自己。”</w:t>
        <w:br/>
        <w:t>小雨似懂非懂地点了点头，但她把这句话记在了本子上。她写：“坚持能变成更好的自己。”字歪歪扭扭的，但林知白看懂了。</w:t>
        <w:br/>
        <w:t>那天晚上，林知白坐在父亲床边，握着父亲的手。</w:t>
        <w:br/>
        <w:t>“爸，您说还差一篇。我写了。您还觉得差吗？”</w:t>
        <w:br/>
        <w:t>父亲看着她，沉默了很久。</w:t>
        <w:br/>
        <w:t>“差。还差一篇。”</w:t>
        <w:br/>
        <w:t>“哪篇？”</w:t>
        <w:br/>
        <w:t>“你爸这篇。你写了你这一年的成长，你治的患者，你写的祖训。但你没写你爸这一年怎么过的。”</w:t>
        <w:br/>
        <w:t>林知白愣住了。她确实没写父亲。她写了母亲，写了曾祖母，写了患者，写了赵玉兰，写了陈婆婆，写了小雨。但她没写父亲。不是忘了，是不敢写。她怕写着写着就哭了。</w:t>
        <w:br/>
        <w:t>“爸，我不敢写。”</w:t>
        <w:br/>
        <w:t>“为什么？”</w:t>
        <w:br/>
        <w:t>“因为我怕写不完。您还没走，您的故事还没结束。我不知道怎么结尾。”</w:t>
        <w:br/>
        <w:t>父亲伸出手，放在她的头上。</w:t>
        <w:br/>
        <w:t>“不用结尾。写到哪儿算哪儿。等你写完了，我也走了。但你不写，我走了，你就没机会了。”</w:t>
        <w:br/>
        <w:t>林知白的眼泪流了下来。她知道父亲说得对。她不写，以后就写不出来了。不是不会写，是不敢写。因为写出来，就要面对。面对父亲会走，面对她会一个人。</w:t>
        <w:br/>
        <w:t>“爸，我写。”</w:t>
        <w:br/>
        <w:t>“写什么？”</w:t>
        <w:br/>
        <w:t>“写您这一年怎么过的。写您怎么教我学医，怎么教我改祖训，怎么教我写治验录。写您怎么忍着疼，怎么装着不疼。写您怎么在深夜里翻《仁和堂祖训》，翻到第十七条，看了又看。写您怎么在银杏树下站着，看着那些叶子，说’今年的银杏叶比去年好看’。”</w:t>
        <w:br/>
        <w:t>父亲没有说话。但他的眼角有泪光。</w:t>
        <w:br/>
        <w:t>林知白站起来，走回诊室，坐下来，翻开笔记本的新的一页，在第一行写下：“父亲林鹤年，仁和堂第六代传人。去年秋天，我回仁和堂，到今天，整整一年。这一年，他教会了我一切。”她写父亲教她认药，从麻黄到甘草，从附子到黄芪。她写父亲教她开方，从银翘散到四逆汤，从独活寄生汤到地黄饮子。她写父亲教她煎药，从附子先煎到石膏后下，从三胶合一到蜂蜜收膏。她写父亲教她祖训，从第一条到最后一条，从立训缘起到替代措施。她写父亲改祖训，写父亲删规矩，写父亲后悔。她写父亲生病，写父亲化疗，写父亲免疫治疗。她写父亲疼，不说不疼。她写父亲累，说不累。她写父亲笑了，嘴角微微弯了一下。</w:t>
        <w:br/>
        <w:t>她写了整整一夜。天亮了，她放下笔，看着这最后一篇治验录。三千字，她写了三千字。从去年秋天到今年春天，从她回来到父亲还活着。她把这篇治验录放在那本深蓝色册子的最后，在她自己那篇的后面。她合上册子，走进内堂。父亲已经起来了，坐在床边，手里端着茶。她走过去，把册子递给他。</w:t>
        <w:br/>
        <w:t>父亲接过去，翻到最后一页。他看得很慢，一个字一个字地看。看完了，他把册子放在床头柜上，摘下老花镜。</w:t>
        <w:br/>
        <w:t>“知白，你写得好。”</w:t>
        <w:br/>
        <w:t>林知白的眼泪流了下来。</w:t>
        <w:br/>
        <w:t>“爸，您笑了。”</w:t>
        <w:br/>
        <w:t>“嗯。”</w:t>
        <w:br/>
        <w:t>林知白也笑了。她走到院子里，站在银杏树下。新叶在晨光中闪闪发亮，像无数只小手在向她招手。她伸出手，接住一片叶子，放在掌心。叶子是嫩绿色的，形状像一把小扇子，纹路很清晰。她把这片叶子夹进那本深蓝色的册子里，放在父亲那篇治验录的最后。</w:t>
        <w:br/>
        <w:t>她合上册子，看着封面——“仁和堂治验录·知白元年”。她笑了。因为这一年，她没有白过。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49 章  暗格·第二次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《仁和堂治验录·知白元年》完成后，林知白把它放在诊桌的抽屉里，和父亲的《仁和堂纪事》并排。她每天打开抽屉拿东西的时候都会看到这两本册子，一本暗褐色，边角磨得发白；一本深蓝色，崭新如初。她有时候会伸手摸一摸，像是在确认它们还在。</w:t>
        <w:br/>
        <w:t>父亲的身体在免疫治疗下慢慢稳定了。第三次输注后，他咳嗽少了，盗汗轻了，白天有精神了，甚至能在院子里走几圈。苏小寒从省城打来电话，说PD-1抑制剂对鳞癌的有效率虽然只有百分之二十到三十，但一旦有效，效果可能持续很长时间。林知白不敢高兴太早，但她看到父亲能吃饭了，能笑了，她就觉得值得。</w:t>
        <w:br/>
        <w:t>那天下午，林知白在整理父亲的衣柜时，发现了一个她以前没注意到的角落。衣柜最里面，叠放着一件旧的棉袄，棉袄下面压着一个小木箱。她把木箱搬出来，打开，里面是一沓信封和几本笔记本。信封上的字迹是父亲的，收件人写的是”映梅”——母亲的名字。她的心跳加速了。</w:t>
        <w:br/>
        <w:t>她拿起最上面的一封信，抽出信纸，展开。日期是”1990年3月15日”，母亲死后的第五天。</w:t>
        <w:br/>
        <w:t>“映梅：你走了五天了。我还是睡不着。每天晚上闭上眼，就看到你倒在诊台上的样子。头破了，血流了一地。我想喊你，喊不出声。我想跑过去，跑不动。我只能站着，看着你，看着血流，看着你闭着眼睛。映梅，你为什么不等我？我赶回来了。我在ICU外面站了七天。你为什么不睁眼看看我？”</w:t>
        <w:br/>
        <w:t>林知白的眼泪滴在了信纸上。她擦了擦，继续看。</w:t>
        <w:br/>
        <w:t>“映梅，知白五岁了。她不知道你走了。我跟她说’妈妈出差了’。她信了。她问我’妈妈什么时候回来’，我说’很快’。我不知道怎么跟她说。你教教我。”</w:t>
        <w:br/>
        <w:t>第二封信，日期”1990年4月20日”。</w:t>
        <w:br/>
        <w:t>“映梅：知白今天画了一幅画。画的是你，扎着马尾辫，穿着碎花衬衫。她说’妈妈出差很久了，我想她了’。我哭了。她没看到。我把画收起来了，放在你的书桌上。你看到了吗？”</w:t>
        <w:br/>
        <w:t>第三封信，日期”1990年8月3日”。</w:t>
        <w:br/>
        <w:t>“映梅：知白今天问我’爸爸，妈妈是不是不回来了’。我说’为什么这么问’。她说’幼儿园的小朋友说，妈妈出差不会出这么久’。我不知道怎么回答。我说’妈妈去很远的地方了，要很久才能回来’。她说’多久’，我说’等你长大了’。她说’那我快点长大’。映梅，她真的在快点长大。她每天都量身高，在墙上画一道。她说’等我长到这条线，妈妈就回来了’。我没告诉她，那条线是我画的。她永远长不到。”</w:t>
        <w:br/>
        <w:t>林知白蹲在衣柜前，抱着那封信，哭了很久。她记得那面墙。小时候她每天都要量身高，在墙上画一道，问父亲”到了吗”。父亲说”还差一点”。她拼命吃饭，拼命喝牛奶，拼命跳绳。她以为自己能长到那条线，但她永远长不到。因为那条线是父亲画的，她永远够不着。</w:t>
        <w:br/>
        <w:t>她擦干眼泪，继续往下看。一封信一封信地看，从母亲走后第五天，到知白五岁、六岁、七岁、八岁……每一封信都写着父亲说不出口的话。他不敢当着她的面说，不敢当着任何人的面说，只能写给母亲。写完了，放在这个木箱里，放在衣柜最深处，放在那件旧棉袄下面。</w:t>
        <w:br/>
        <w:t>她看到最后一封信，日期”2015年9月1日”，她考上医学院的那天。</w:t>
        <w:br/>
        <w:t>“映梅：知白今天考上医学院了。她要去省城了。我送她到车站，她上车的时候回头看了我一眼，说’爸，您一个人好好的’。我说’好’。车开了，她走了。我站在站台上，站了很久。回到家，院子里空荡荡的。银杏叶落了一地，没人扫。映梅，你当年走的时候，我没能送你。今天知白走，我送她了。但送走了，就剩我一个人了。”</w:t>
        <w:br/>
        <w:t>林知白抱着那封信，哭得喘不过气。她想起那天父亲送她到车站，她上车的时候回头看了他一眼，说”爸，您一个人好好的”。他说”好”。她以为他真的”好”。他不知道，她走了之后，他在站台上站了很久，回到家，院子空荡荡的，银杏叶落了一地，没人扫。</w:t>
        <w:br/>
        <w:t>她哭够了，把信放回木箱，拿出下面那几本笔记本。第一本封面上写着”肺癌日记”。她翻开第一页，日期”2023年3月15日”——她回仁和堂前半年，父亲确诊的那天。</w:t>
        <w:br/>
        <w:t>“今天确诊了。肺癌IIIb期。医生说不治疗的话，半年到一年。治疗的话，一年到两年。我想了想，不治了。治了也活不久，还受罪。不如把剩下的日子好好过。但知白还没回来。她一个人在省城，不知道我病了。我想让她回来，又不想让她担心。等等吧。”</w:t>
        <w:br/>
        <w:t>她翻到第二页，日期”2023年6月1日”。</w:t>
        <w:br/>
        <w:t>“咳嗽越来越重了，痰里有血。我知道是肿瘤在长。我不怕。我怕的是知白还没准备好。她今年二十八岁了，在省中医院工作一年了。她见过的病人比我多，但她没见过亲人生病。她不知道怎么面对。我也不知道怎么跟她说。等等吧。”</w:t>
        <w:br/>
        <w:t>第三页，日期”2023年8月15日”。</w:t>
        <w:br/>
        <w:t>“今天给知白打电话了。我说’家里要修房顶，你回来帮帮忙’。她说’好’。她没问我为什么不找别人修。她不知道，修房顶是借口。我是想让她回来看看我。看看仁和堂，看看她妈留下的东西。然后她自己决定，要不要留下来。”</w:t>
        <w:br/>
        <w:t>她翻到后面，一页一页地看，从确诊到第一次化疗，从化疗到免疫治疗。每一页都记录着他的病情、他的感受、他的恐惧、他的希望。他写”今天咳血了，一大口。我想打电话给知白，又怕她担心。没打。“他写”今天知白回来了。她瘦了。在省城不好好吃饭。我要给她做红烧肉。“他写”今天知白第一次独立接诊。她开方的时候手在抖，但方子开得对。她像她妈。“他写”今天知白写了新祖训。她比我强。”</w:t>
        <w:br/>
        <w:t>她翻到最后一页，日期是昨天。</w:t>
        <w:br/>
        <w:t>“今天知白把治验录给我看了。她写了一整年的。最后还写了我。她写’父亲笑了，嘴角微微弯了一下’。她不知道，我不是笑。我是高兴。高兴她长大了，高兴她学成了，高兴她可以接仁和堂了。映梅，你看到了吗？知白长大了。她比我强，比你强，比曾祖父强。她会把仁和堂传下去的。”</w:t>
        <w:br/>
        <w:t>林知白合上笔记本，放回木箱。她站起来，把木箱放回衣柜，关上门。她走出房间，走到院子里。银杏树的叶子已经长成了深绿色，在风中轻轻摇晃。她站在树下，仰头看着那些叶片，想起父亲信里写的那些话——“她每天量身高，在墙上画一道。她说’等我长到这条线，妈妈就回来了’。我没告诉她，那条线是我画的。她永远长不到。”</w:t>
        <w:br/>
        <w:t>她蹲下来，哭了。不是哭父亲骗她，是哭父亲一个人扛了这么多年。母亲走后，他一个人带她，一个人守仁和堂，一个人写那些永远寄不出的信。他不说苦，不说累，不说想母亲。他只说”今年的银杏叶比去年好看”。她不知道，他说的不是银杏叶，是想念。</w:t>
        <w:br/>
        <w:t>她哭够了，站起来，走进内堂。父亲坐在床沿上，手里拿着那本《仁和堂祖训》，翻到第十七条，在看。他看见林知白进来，把册子合上。</w:t>
        <w:br/>
        <w:t>“爸，我看了您的信。”</w:t>
        <w:br/>
        <w:t>父亲的手停了一下。</w:t>
        <w:br/>
        <w:t>“写给妈的信。二十多年的信。还有您的肺癌日记。”</w:t>
        <w:br/>
        <w:t>父亲沉默了很久。“你不该看的。”</w:t>
        <w:br/>
        <w:t>“为什么？”</w:t>
        <w:br/>
        <w:t>“因为那些信不是写给你看的。是写给你妈的。她没看到，你看到了。她不会高兴。”</w:t>
        <w:br/>
        <w:t>林知白走过去，在父亲身边坐下来。“爸，妈会高兴的。她看到您这么想她，她会高兴的。她看到您一个人带大我，她会高兴的。她看到我现在能接仁和堂了，她更会高兴的。”</w:t>
        <w:br/>
        <w:t>父亲没有说话。但他的眼眶红了。</w:t>
        <w:br/>
        <w:t>“爸，您的肺癌日记，我看了最后一页。您写’知白长大了。她比我强，比你强，比曾祖父强’。我不比你们强。我只是站在你们肩膀上。”</w:t>
        <w:br/>
        <w:t>父亲看着她，嘴角微微弯了一下。</w:t>
        <w:br/>
        <w:t>“你站在我们肩膀上，就是比我们强。因为你看得更远。”</w:t>
        <w:br/>
        <w:t>林知白的眼泪又涌了上来。她靠在父亲的肩膀上，闭着眼睛，听着父亲的呼吸声。呼吸还是很重，但比化疗的时候轻了。免疫治疗有效，她知道。但她不知道能有效多久。半年？一年？她不管。能多一天是一天。</w:t>
        <w:br/>
        <w:t>“爸，木箱里还有一本笔记本，封面上写着’仁和堂新一代祖训草案’。那是什么？”</w:t>
        <w:br/>
        <w:t>父亲的身体微微僵了一下。“你看到了？”</w:t>
        <w:br/>
        <w:t>“嗯。”</w:t>
        <w:br/>
        <w:t>父亲沉默了一会儿。“那是我写的。写了三年。从确诊那天开始写的。我想，如果我不在了，仁和堂不能没有规矩。我写了一份草案，等你回来，给你看。但你回来了，写了新解，比我的好。我就没给你看。”</w:t>
        <w:br/>
        <w:t>“爸，我想看看。”</w:t>
        <w:br/>
        <w:t>父亲看着她，沉默了很久。“在木箱最下面。你看吧。”</w:t>
        <w:br/>
        <w:t>林知白站起来，走到衣柜前，打开木箱，拿出那本笔记本。封面上写着”仁和堂新一代祖训草案·林鹤年”。她翻开第一页，第一行写着：“仁和堂新一代祖训，立于此日。父林鹤年，女林知白。父病重，女未归。恐不久于世，遂立此训，以待女归。”</w:t>
        <w:br/>
        <w:t>她的眼眶红了。父亲写这些的时候，她还在省城。他不知道她会不会回来，不知道自己能活多久。他只能写，写在纸上，等。</w:t>
        <w:br/>
        <w:t>她往下看。父亲写的新一代祖训，不是二十八条，不是二十一条，是十五条。他把该留的留了，该删的删了，该改的改了。他写道：“第一条：以德为先，不分男女。德不配者，不传。配者，不限男女。”他写道：“第二条：独立接诊者，必有人复核。复核者须为资深医师，或经仁和堂认可之同行。”他写道：“第三条：凡用附子必先煎，煎者必尝。不麻口方可入群药。”他写了十五条，每一条都有立训缘起和现代医学解释。没有替代措施——他没想到。</w:t>
        <w:br/>
        <w:t>林知白看完，合上笔记本，走回内堂。</w:t>
        <w:br/>
        <w:t>“爸，您写的十五条，比我的好。”</w:t>
        <w:br/>
        <w:t>“哪里好？”</w:t>
        <w:br/>
        <w:t>“您的更简洁。我的太啰嗦了。”</w:t>
        <w:br/>
        <w:t>父亲看着她。“不是啰嗦。是想得太细。你想替后人把所有的路都铺好。但路是走出来的，不是铺出来的。”</w:t>
        <w:br/>
        <w:t>林知白沉默了。父亲说得对。她写了二十一条新解，每一条都写了立训缘起、现代医学解释、临床验证、替代措施。她想替后人把所有的问题都想到，所有的路都铺好。但她忘了，路是走出来的，不是铺出来的。后人不需要她铺路，只需要她指方向。</w:t>
        <w:br/>
        <w:t>“爸，您这十五条，能给我吗？”</w:t>
        <w:br/>
        <w:t>“给你。你把它和你写的二十一条合在一起。取长补短。”</w:t>
        <w:br/>
        <w:t>林知白点了点头。她把父亲那本笔记本放进诊桌的抽屉里，和《仁和堂治验录·知白元年》放在一起。三本册子，父亲的《仁和堂纪事》，她的治验录，父亲的新祖训草案。并排。</w:t>
        <w:br/>
        <w:t>那天晚上，林知白坐在诊桌前，把父亲写的十五条和自己的二十一条新解重新看了一遍。父亲的十五条，每一条都短，三五句话，没有解释，没有验证，没有替代措施。她的二十一条新解，每一条都长，有立训缘起、现代医学解释、临床验证、替代措施。她想把两者合在一起——保留父亲的简洁，加上她的详细。她拿起笔，开始写。</w:t>
        <w:br/>
        <w:t>她写道：“仁和堂新祖训·林知白、林鹤年同立。”</w:t>
        <w:br/>
        <w:t>然后她写第一条：“以德为先，不分男女。德不配者，不传。配者，不限男女，须经考核。”——这是她和父亲共同的版本。下面她加了一段：“立训缘起：乾隆三年，林氏始祖立训’以德为先，不分男女’。后因故改为’传男不传女’，又改为’传男不传女；无男丁者，传媳不传女’。现代医学解释：性别与医德、医术无任何关联。临床验证：仁和堂女性传人（林王氏、沈映梅）医术不逊于男性。替代措施：废除性别限制，设立考核标准。医德看患者评价，医术看临证水平，心性看遇事反应。三样通过，方可成为传人。”</w:t>
        <w:br/>
        <w:t>她一条一条地写，把父亲的十五条和自己的二十一条融合在一起。写了三天，终于写完。她数了数，十八条。比父亲的十五条多三条，比她的二十一条少三条。她觉得够了。祖训不在多，在有用。没用的，写了也没人守。有用的，一条就够了。</w:t>
        <w:br/>
        <w:t>她把这十八条工工整整地抄在一本新册子上，封面上写着”仁和堂祖训·林知白林鹤年同立·第七代传人修订”。她把这本册子放在祠堂的供桌上，和曾祖父那本《林氏祖训·乾隆三年立》放在一起。两本册子，一本旧，一本新。一本暗褐色，一本深蓝色。一本边角磨得发白，一本崭新如初。并排。</w:t>
        <w:br/>
        <w:t>她站在供桌前，看着这两本册子，鞠了三个躬。</w:t>
        <w:br/>
        <w:t>“曾祖父，”她在心里说，“我把您的规矩改了。您不会怪我吧？”</w:t>
        <w:br/>
        <w:t>供桌上的烛火跳了一下，像是在回答。</w:t>
        <w:br/>
        <w:t>她转身走出祠堂，回到诊室。父亲还坐在诊桌前，手里拿着那本《仁和堂祖训》，翻到第十七条，在看。</w:t>
        <w:br/>
        <w:t>“爸，我写完了。”</w:t>
        <w:br/>
        <w:t>“多少条？”</w:t>
        <w:br/>
        <w:t>“十八条。”</w:t>
        <w:br/>
        <w:t>“比我的多三条。”</w:t>
        <w:br/>
        <w:t>“比您的多解释。您只写规矩，我写为什么有这个规矩。”</w:t>
        <w:br/>
        <w:t>父亲点了点头。“好。就十八条。”</w:t>
        <w:br/>
        <w:t>林知白在父亲对面坐下来。“爸，您那本笔记本里，还有一样东西。”</w:t>
        <w:br/>
        <w:t>“什么？”</w:t>
        <w:br/>
        <w:t>“一份’仁和堂新一代祖训草案’。您写了三年。为什么不给我看？”</w:t>
        <w:br/>
        <w:t>父亲沉默了很久。“因为我觉得不够好。”</w:t>
        <w:br/>
        <w:t>“哪里不够好？”</w:t>
        <w:br/>
        <w:t>“没有替代措施。我写了规矩，但没写如果规矩不适用了怎么办。你写了’替代措施’，比我的好。”</w:t>
        <w:br/>
        <w:t>林知白握住父亲的手。“爸，您的不是不够好。是没写完。我帮您写完了。”</w:t>
        <w:br/>
        <w:t>父亲看着她，嘴角微微弯了一下。</w:t>
        <w:br/>
        <w:t>“好。你帮我写完了。”</w:t>
        <w:br/>
        <w:t>林知白笑了。她站起来，走到院子里。银杏树的叶子在月光下泛着银白色的光，像无数只小手在向她招手。她伸出手，握住一片叶子，叶子在她掌心微微颤动。</w:t>
        <w:br/>
        <w:t>“爸，”她在心里说，“您没写完的，我帮您写了。您没走完的路，我帮您走。”</w:t>
        <w:br/>
        <w:t>风吹过，叶片沙沙地响，像是在答应。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50 章  白事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周德厚是在一个没有风的清晨走的。</w:t>
        <w:br/>
        <w:t>林知白接到陈婆婆电话的时候，正在厨房里煎药。电话那头陈婆婆的声音很平静，平静得不像是一个刚失去老伴的人。</w:t>
        <w:br/>
        <w:t>“知白，老周走了。今天凌晨四点半。走的时候我在他身边，握着他的手。他看了我一眼，闭了眼睛。”</w:t>
        <w:br/>
        <w:t>林知白的手停在砂锅盖子上，蒸汽模糊了她的脸。她张了张嘴，想说点什么，但喉咙像被什么东西堵住了。周德厚偏瘫快一年了，从去年秋天到今年夏天。陈婆婆照顾了他整整一年，每天给他翻身、擦洗、喂饭、推他出去晒太阳。她从来没说过苦，没说过累，没说过”我撑不住了”。她只说”老周今天气色不错”“老周今天多吃了半碗粥”“老周今天冲我笑了”。</w:t>
        <w:br/>
        <w:t>“陈婆婆，我马上来。”</w:t>
        <w:br/>
        <w:t>她关了火，把砂锅从炉子上端下来，走出厨房。父亲已经起来了，站在银杏树下，仰头看着那些深绿色的叶片。他听见脚步声，转过头。</w:t>
        <w:br/>
        <w:t>“怎么了？”</w:t>
        <w:br/>
        <w:t>“周德厚走了。”</w:t>
        <w:br/>
        <w:t>父亲沉默了几秒。“去吧。带上白鹭艾灸。陈婆婆之前说过的。”</w:t>
        <w:br/>
        <w:t>林知白从药柜最下面的抽屉里找出那个布包，里面是陈婆婆之前给她的白鹭羽毛和艾绒。她一直没打开过，现在打开，看见那些羽毛被叠得整整齐齐，用红绳扎着，旁边放着一卷艾绒。她拿起布包，走出仁和堂，穿过巷子，来到陈婆婆家。</w:t>
        <w:br/>
        <w:t>院门是开着的。枣树的叶子绿油油的，阳光从叶片的缝隙里漏下来，落在地上，斑斑驳驳。陈婆婆坐在堂屋里，周德厚躺在床上，被子盖到胸口，面色安详，嘴角微微上扬，像是在做一个好梦。</w:t>
        <w:br/>
        <w:t>“陈婆婆。”林知白走进去，在陈婆婆身边蹲下来，握住她的手。陈婆婆的手很凉，但没有抖。</w:t>
        <w:br/>
        <w:t>“知白，老周走的时候没受罪。他昨天晚上说想吃红烧肉，我给他做了，他吃了两块。然后说累了，想睡。我说你睡吧。他就闭上眼睛了。呼吸慢慢变慢，慢慢变慢，然后就没有了。”</w:t>
        <w:br/>
        <w:t>林知白看着周德厚。他的右手还垂在身侧，偏瘫快一年了，一直没恢复。但他的左手指微微蜷着，像是握着什么东西。她凑近看了看，发现他的左手里攥着一根白鹭羽毛——不是纸剪的，是真的白鹭羽毛，白色的，很软，很轻。</w:t>
        <w:br/>
        <w:t>“陈婆婆，这是什么？”</w:t>
        <w:br/>
        <w:t>陈婆婆看着那根羽毛，眼眶红了。“那是他年轻的时候，在河边捡的。他送给我，我收着。后来他中风了，我把这根羽毛放在他枕头下面。他握着它，就不害怕了。”</w:t>
        <w:br/>
        <w:t>林知白的眼泪涌了上来。周德厚握着那根羽毛，握了近一年，从去年秋天到今年夏天。他握着它，就不害怕了。因为他知道，白鹭是陈婆婆的象征。握着白鹭羽毛，就像握着陈婆婆的手。她一直在。她不会走。</w:t>
        <w:br/>
        <w:t>“陈婆婆，白鹭艾灸，现在用吗？”</w:t>
        <w:br/>
        <w:t>陈婆婆点了点头。“用。他说过，走的时候要用白鹭艾灸。他说，‘白鹭艾灸不是治病的，是送别的。’”</w:t>
        <w:br/>
        <w:t>林知白站起来，把白鹭羽毛和艾绒卷成艾条，点燃。艾烟袅袅升起，带着白鹭羽毛特有的焦香，弥漫了整个堂屋。她在周德厚的百会、神阙、足三里三个穴位上各灸了三壮。每壮艾绒烧尽，她用镊子夹起，放在旁边的瓷盘里。艾烟一缕一缕地上升，在晨光中飘散。</w:t>
        <w:br/>
        <w:t>“周爷爷，”她轻声说，“您走好。陈婆婆在这，我们都在。”</w:t>
        <w:br/>
        <w:t>她鞠了三个躬，把艾条熄灭，放回布包里。</w:t>
        <w:br/>
        <w:t>陈婆婆站在床边，看着周德厚，看了很久。她没有哭，只是看着他，看着他的脸、他的手、他的嘴角。那嘴角微微上扬，像是在笑。</w:t>
        <w:br/>
        <w:t>“老周，”陈婆婆说，“你先走。我随后就来。你别走太快，等等我。”</w:t>
        <w:br/>
        <w:t>林知白扶住陈婆婆的胳膊。“陈婆婆，您别说这种话。”</w:t>
        <w:br/>
        <w:t>陈婆婆转过头看着她，眼眶红红的，但没有哭。“知白，我不是说丧气话。我是说，我不怕死。老周走了，我不怕了。”</w:t>
        <w:br/>
        <w:t>林知白把陈婆婆扶到椅子上坐下，去厨房倒了一杯温水，放在她手里。陈婆婆喝了一口，把杯子放在桌上。</w:t>
        <w:br/>
        <w:t>“知白，老周走之前，跟我说了一句话。他说，‘告诉林大夫，谢谢她。这一年，她辛苦了。’”</w:t>
        <w:br/>
        <w:t>林知白的眼泪终于流了下来。她蹲下来，趴在陈婆婆的膝盖上，无声地哭了。她不是哭周德厚走了，是哭他走之前还想着她。他说”谢谢她”。他说”她辛苦了”。他不说”我好疼”“我好怕”“我不想走”。他说”谢谢她”。</w:t>
        <w:br/>
        <w:t>她哭够了，抬起头，擦掉眼泪。“陈婆婆，老周的后事，准备怎么办？”</w:t>
        <w:br/>
        <w:t>“明天出殡。在镇上。火化。骨灰撒在银杏树下。”陈婆婆看着窗外，枣树的叶子在风中轻轻摇晃，“他说，‘银杏树比人长寿。把我撒在树下，我就能一直看着仁和堂。’”</w:t>
        <w:br/>
        <w:t>林知白点了点头。她想起周德厚说过的话——“这棵树，我小时候就在了。”他小时候就在了，他老了，走了。树还在。</w:t>
        <w:br/>
        <w:t>那天，林知白没有回仁和堂。她留在陈婆婆家，帮忙收拾、接待来吊唁的亲友。镇上的人来了很多，陈婆婆的老姐妹、周德厚的旧同事、仁和堂的街坊邻居。他们走进堂屋，在周德厚床前站一会儿，鞠个躬，然后走到陈婆婆面前，握握她的手，说”节哀”。陈婆婆点头，说”谢谢”。她没哭。</w:t>
        <w:br/>
        <w:t>下午，林知夏从省城赶回来了。他穿着黑色的衣服，走进堂屋，在周德厚床前站了很久，鞠了三个躬。然后他走到陈婆婆面前，蹲下来，握住陈婆婆的手。</w:t>
        <w:br/>
        <w:t>“陈婆婆，我回来了。”</w:t>
        <w:br/>
        <w:t>陈婆婆的眼泪终于流了下来。“知夏，老周走了。”</w:t>
        <w:br/>
        <w:t>“我知道。陈婆婆，我在。”</w:t>
        <w:br/>
        <w:t>陈婆婆哭着，拍着林知夏的手。“你师父知道吗？”</w:t>
        <w:br/>
        <w:t>“知道。他说，‘让知白陪着你。’”</w:t>
        <w:br/>
        <w:t>陈婆婆点了点头，擦了擦眼泪。“你师父身体怎么样？”</w:t>
        <w:br/>
        <w:t>“还行。免疫治疗有效，能吃饭了，能下床走走了。”</w:t>
        <w:br/>
        <w:t>“那就好。让他好好活着。仁和堂不能没有他。”</w:t>
        <w:br/>
        <w:t>林知夏站起来，走到林知白身边。“知白，你去歇一会儿。我来陪陈婆婆。”</w:t>
        <w:br/>
        <w:t>林知白摇了摇头。“我不累。”</w:t>
        <w:br/>
        <w:t>“你眼睛都红了。”</w:t>
        <w:br/>
        <w:t>“没事。”</w:t>
        <w:br/>
        <w:t>林知夏看着她，叹了口气。“你跟你妈一样犟。”</w:t>
        <w:br/>
        <w:t>林知白苦笑了一下。“你跟我爸一样，不会安慰人。”</w:t>
        <w:br/>
        <w:t>“谁说的？我会。”林知夏转身走到厨房，端了一碗粥出来，放在林知白面前。“吃。吃了有力气哭。”</w:t>
        <w:br/>
        <w:t>林知白看着那碗粥，笑了。笑着笑着眼泪又流了下来。她端起碗，喝了一口。粥是温的，米粒煮得烂烂的，入口即化。她喝完，放下碗，擦了擦嘴。</w:t>
        <w:br/>
        <w:t>“谢谢。”</w:t>
        <w:br/>
        <w:t>“不用谢。你是我师妹。”</w:t>
        <w:br/>
        <w:t>那天晚上，林知白没有回仁和堂。她睡在陈婆婆家的东厢房，和周德厚以前住的那间隔着一堵墙。她躺在床上，听着隔壁的动静。没有动静。陈婆婆没有哭，没有说话，没有走动。她只是安静地躺着，安静地等着天亮。</w:t>
        <w:br/>
        <w:t>林知白闭上眼睛。梦里，周德厚站在银杏树下，穿着一件干净的中山装，头发梳得整整齐齐。他看着她，笑了。他说，“林大夫，谢谢你。”她想说”不用谢”，但说不出声。她只能站着，看着他笑。</w:t>
        <w:br/>
        <w:t>第二天一早，出殡。灵车停在巷口，殡仪馆的工作人员抬着担架走进来。陈婆婆站在门口，看着他们把周德厚抬走。她没有跟上去，只是站在那里，看着灵车开走，看着巷子重新安静下来。</w:t>
        <w:br/>
        <w:t>“陈婆婆，您不去？”林知白问。</w:t>
        <w:br/>
        <w:t>“不去。他说过，’不要送我。送了我难受。’我不去。我不让他难受。”</w:t>
        <w:br/>
        <w:t>林知白扶着陈婆婆走回堂屋，在椅子上坐下来。陈婆婆看着墙上周德厚的照片——那是他年轻时候拍的，穿着一件白衬衫，头发浓密，眼睛很亮。他笑着，露出整齐的牙齿。</w:t>
        <w:br/>
        <w:t>“这张照片，是他三十岁的时候拍的。他说，’拍张好看的，以后给你看。’他给了我看了一辈子。”</w:t>
        <w:br/>
        <w:t>林知白握住陈婆婆的手。“陈婆婆，骨灰什么时候撒？”</w:t>
        <w:br/>
        <w:t>“下午。你们去。我留在家里。”</w:t>
        <w:br/>
        <w:t>“您不去？”</w:t>
        <w:br/>
        <w:t>“不去。他撒在银杏树下，我每天都能看到。不用特意去。”</w:t>
        <w:br/>
        <w:t>下午，林知白和林知夏捧着周德厚的骨灰盒，走到仁和堂的院子里。父亲已经站在那里了，穿着一件黑色的衣服，手里拿着一把铁锹。银杏树下，林知白挖了一个小坑，林知夏把骨灰倒进去，林知白盖上土。</w:t>
        <w:br/>
        <w:t>父亲用铁锹拍了拍土，然后站在那里，看着那棵银杏树。“老周，你活着的时候说，银杏树比人长寿。你走了，树还在。你撒在树下了，就能一直看着仁和堂。”</w:t>
        <w:br/>
        <w:t>林知白站在父亲身边，也看着那棵树。叶片绿油油的，在风中轻轻摇晃。她想起周德厚说过的话——“这棵树，我小时候就在了。”他小时候就在了，他不在了。树还在。树会替他看着仁和堂，看着陈婆婆，看着小雨，看着一代一代的人。</w:t>
        <w:br/>
        <w:t>“爸，周爷爷走的时候，手里攥着白鹭羽毛。”</w:t>
        <w:br/>
        <w:t>父亲看着她。“白鹭羽毛？”</w:t>
        <w:br/>
        <w:t>“嗯。陈婆婆年轻的时候送他的。他攥了近一年。他说，握着它，就不害怕了。”</w:t>
        <w:br/>
        <w:t>父亲沉默了很久。“你妈走的时候，手里也攥着东西。”</w:t>
        <w:br/>
        <w:t>林知白愣住了。“什么东西？”</w:t>
        <w:br/>
        <w:t>“你的照片。你五岁时候拍的，扎着两条小辫子，穿着红裙子。她攥着那张照片，攥得很紧。我掰不开她的手。”</w:t>
        <w:br/>
        <w:t>林知白的眼泪涌了上来。母亲走的时候，手里攥着她的照片。她不是一个人走的。她带着女儿走的。她攥着照片，就像攥着她的手。她不怕了。</w:t>
        <w:br/>
        <w:t>“爸，您走的时候，会攥着什么？”</w:t>
        <w:br/>
        <w:t>父亲看着她，沉默了很久。“你的手。”</w:t>
        <w:br/>
        <w:t>林知白走过去，握住父亲的手。父亲的手很凉，骨节突出，皮肤干得像砂纸。但她握得很紧。</w:t>
        <w:br/>
        <w:t>“爸，您不会走的。”</w:t>
        <w:br/>
        <w:t>“我答应你，尽量不走。”</w:t>
        <w:br/>
        <w:t>那天晚上，林知白回到陈婆婆家。陈婆婆坐在枣树下，手里拿着那把蒲扇，慢慢扇着。她看见林知白进来，笑了笑。</w:t>
        <w:br/>
        <w:t>“撒了？”</w:t>
        <w:br/>
        <w:t>“撒了。”</w:t>
        <w:br/>
        <w:t>“他高兴吗？”</w:t>
        <w:br/>
        <w:t>“高兴。他看到银杏树了。”</w:t>
        <w:br/>
        <w:t>陈婆婆点了点头，看着那棵枣树。枣树的叶子绿油油的，阳光从叶片的缝隙里漏下来，落在地上，斑斑驳驳。</w:t>
        <w:br/>
        <w:t>“知白，这棵枣树，是你曾祖母亲手种的。”</w:t>
        <w:br/>
        <w:t>林知白愣住了。“曾祖母？”</w:t>
        <w:br/>
        <w:t>“嗯。她种这棵枣树的时候，还怀着孕。她说，’等孩子出生了，枣树就结果了。孩子吃枣长大，枣树陪着他。’孩子就是你爷爷。你爷爷吃着枣长大了，枣树陪着他。后来你爷爷走了，枣树还在。它陪着我，陪着老周，陪着小雨。”</w:t>
        <w:br/>
        <w:t>林知白看着那棵枣树。树干很粗，树皮皴裂，枝繁叶茂。今年结了很多枣，青色的，还没红。她伸出手，摸了摸树干。粗糙，硌手。</w:t>
        <w:br/>
        <w:t>“陈婆婆，曾祖母种这棵枣树的时候，多大？”</w:t>
        <w:br/>
        <w:t>“二十二。”</w:t>
        <w:br/>
        <w:t>“她知道自己活不长了吗？”</w:t>
        <w:br/>
        <w:t>“知道。她心脏不好，生下你爷爷后，身体一直很差。她说，’我可能看不到孩子长大了。但枣树能。枣树比我长寿。’她说的对。枣树还活着，她不在了。”</w:t>
        <w:br/>
        <w:t>林知白的眼泪流了下来。曾祖母二十二岁种下这棵枣树，想着孩子。她看不到孩子长大，但枣树能。枣树替她看着孩子长大、结婚、生子，看着孙子、曾孙、玄孙一代一代地来。她不在，但枣树在。</w:t>
        <w:br/>
        <w:t>“陈婆婆，枣树的枣，甜吗？”</w:t>
        <w:br/>
        <w:t>“甜。你曾祖母说，‘枣树结的枣，一定是甜的。因为种树的人，心里甜。’”</w:t>
        <w:br/>
        <w:t>林知白摘了一颗青枣，咬了一口。涩，酸，还有一点点甜。还没熟，但已经有甜味了。她嚼着那颗青枣，想起曾祖母。她二十二岁种树，心里甜。因为孩子要出生了，因为未来有希望。她知道她看不到，但孩子能看到。孩子能看到枣树长大、结果，能吃上甜甜的枣。这就够了。</w:t>
        <w:br/>
        <w:t>林知白把剩下的枣核吐在手心里，看着那颗小小的核。她走到银杏树下，挖了一个小坑，把枣核埋进去。她想，明年春天，它会发芽。很多年后，它会结果。那时候，她不在了。但枣树在。枣树会替她看着仁和堂，看着小雨，看着一代一代的人。</w:t>
        <w:br/>
        <w:t>她站起来，拍了拍手上的土。父亲站在内堂门口，看着她。</w:t>
        <w:br/>
        <w:t>“埋了什么？”</w:t>
        <w:br/>
        <w:t>“枣核。曾祖母种的那棵枣树的。我想让它在这里发芽。”</w:t>
        <w:br/>
        <w:t>父亲走过来，看着那小块土。“你曾祖母如果知道，会高兴。”</w:t>
        <w:br/>
        <w:t>林知白笑了。她走回诊室，坐下来，翻开笔记本，在”周德厚”那篇治验录后面加了一行：“周德厚走了。走的时候不疼，手里攥着白鹭羽毛。他握着它，就不害怕了。他的骨灰撒在银杏树下。他说，‘银杏树比人长寿。把我撒在树下，我就能一直看着仁和堂。’”</w:t>
        <w:br/>
        <w:t>她放下笔，看着窗外。银杏树的叶子在月光下泛着银白色的光。她想起周德厚说的那句话——“能活着，能看见你陈婆婆，能吃能喝能说话，就够了。”他活着的时候，够了。他走了，也够了。因为他知道，他会一直看着仁和堂。看着银杏树发芽、长叶、落叶，看着一代一代的人来来去去。</w:t>
        <w:br/>
        <w:t>她站起来，走到院子里。银杏树的叶片轻轻摇晃，像是在招手。她伸出手，接住一片叶子，放在掌心。叶子是深绿色的，形状像一把小扇子，纹路很清晰。她把这片叶子夹进笔记本里，和那张泛黄的周德厚的照片放在一起。</w:t>
        <w:br/>
        <w:t>“周爷爷，”她在心里说，“您走好。我会替您看着陈婆婆，看着枣树，看着仁和堂。”</w:t>
        <w:br/>
        <w:t>风吹过，叶片沙沙地响，像是在答应。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51 章  清明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清明节那天，下了小雨。</w:t>
        <w:br/>
        <w:t>林知白天没亮就醒了。她躺在床上，听着窗外的雨声，淅淅沥沥的，打在银杏叶上，沙沙地响。她想起母亲，想起母亲走的那天也下了雨——不对，母亲走的那天是秋天，银杏叶刚开始黄，没有雨。她只是觉得，清明应该有雨。雨是天的眼泪，天替活着的人哭。</w:t>
        <w:br/>
        <w:t>她穿好衣服，走出东厢房。父亲已经起来了，站在银杏树下，穿着那件深蓝色的棉袄，领口竖起来，双手插在袖子里。他没有打伞，头发被雨淋湿了，贴在额头上。</w:t>
        <w:br/>
        <w:t>“爸，您怎么不打伞？”</w:t>
        <w:br/>
        <w:t>“忘了。”</w:t>
        <w:br/>
        <w:t>林知白转身回屋，拿了一把黑色的雨伞，撑开，走到父亲身边，举在他头顶。父亲没有看她，只是仰头看着银杏树。树上的叶子还是嫩绿色的，被雨洗得发亮，每一片都像刚涂了一层油。</w:t>
        <w:br/>
        <w:t>“爸，我今天去给妈上坟。”</w:t>
        <w:br/>
        <w:t>父亲沉默了几秒。“我跟你一起去。”</w:t>
        <w:br/>
        <w:t>林知白愣了一下。母亲走了二十多年，父亲从来没带知白去上过坟。她小时候问过，“爸，为什么不给妈妈上坟？”父亲说，“她不在那里。”她不明白。现在她明白了——父亲觉得母亲的坟是空的。母亲不在那里，母亲在仁和堂，在诊台上，在她倒下的地方。坟只是碑，不是人。</w:t>
        <w:br/>
        <w:t>“好。”</w:t>
        <w:br/>
        <w:t>林知白去厨房煎了药，端给父亲。父亲喝完，放下碗，走回内堂换了一件干净的中山装。他出来的时候，林知白差点没认出来——中山装是深灰色的，熨得很平整，领口别着一枚小小的国徽。她记得这件衣服，父亲只有在很重要的场合才穿。母亲的坟，对他来说，是很重要的场合。</w:t>
        <w:br/>
        <w:t>他们撑着伞，走出仁和堂。巷子里的青石板路被雨打湿了，滑溜溜的，林知白扶着父亲的胳膊，走得很慢。父亲的身体比以前好了很多，免疫治疗有效，他能自己走了，不用拄拐杖，也不用扶。但她还是扶着他，不是怕他摔，是想扶。</w:t>
        <w:br/>
        <w:t>母亲的坟在镇子东边的山坡上，和赵玉兰的坟隔着一片麦田。麦苗绿油油的，在雨中起伏，像绿色的海浪。林知白和父亲沿着田埂慢慢走，鞋底沾满了泥。走到坟前，林知白站住了。</w:t>
        <w:br/>
        <w:t>石碑还在，和去年一样。上面刻着”慈母沈映梅之墓”，没有生卒年，没有籍贯，没有”林门沈氏”。只有名字。石碑前面有一束白菊，已经蔫了，花瓣发黄，边缘卷曲。不是她放的，也不是父亲放的。谁放的？她蹲下来，把蔫了的白菊拿开，放在旁边。</w:t>
        <w:br/>
        <w:t>“爸，这花是谁放的？”</w:t>
        <w:br/>
        <w:t>父亲站在她身后，看着那束蔫了的白菊。“赵玉兰。她每年清明都来。今年她来不了了。”</w:t>
        <w:br/>
        <w:t>林知白的眼泪涌了上来。赵玉兰今年清明来不了了。她去年冬天走的，肝癌，走的时候不疼，笑了。她来不了了，但她去年放的白菊还在。花瓣蔫了，颜色褪了，但还在。就像她的人——不在了，但还在。</w:t>
        <w:br/>
        <w:t>她从包里拿出一束新的白菊，放在碑前。白色的花瓣上沾着雨珠，像泪，又不是泪。</w:t>
        <w:br/>
        <w:t>“妈，我来看您了。”</w:t>
        <w:br/>
        <w:t>她跪下来，磕了三个头。额头磕在湿泥上，凉凉的，软软的。她直起身，看着石碑上的字——“慈母沈映梅”。母亲走的时候三十二岁，比她现在的年纪大四岁。她再过四年，就比母亲老了。她不知道那时候她会不会来，但她知道，她会来。每年都来。</w:t>
        <w:br/>
        <w:t>父亲一直站在她身后，没有说话。她站起来，转过身，看着父亲。父亲的脸上没有表情，但他的手在发抖。她从没见过父亲这样——不是紧张，不是害怕，是某种她说不清的东西。像是一个人站在悬崖边，看着深渊，知道自己要跳，但还没准备好。</w:t>
        <w:br/>
        <w:t>“爸，您来。”</w:t>
        <w:br/>
        <w:t>父亲走过来，站在碑前。他蹲下来，伸出手，摸了摸石碑上的字。他的手指顺着”沈映梅”三个字的笔画，一笔一划地摸，从”沈”到”映”到”梅”。摸完了，他把手收回来，插在口袋里。</w:t>
        <w:br/>
        <w:t>“映梅，”他说，“我来了。”</w:t>
        <w:br/>
        <w:t>林知白的眼泪终于掉了下来。父亲说”我来了”。二十多年了，他每年都说，不是对墓碑说，是对空气说，对银杏树说，对母亲的牌位说。但今天，他是对墓碑说的。因为他知道，母亲在。不是在坟里，是在这里。在她身边，在她面前，在她看的见的地方。</w:t>
        <w:br/>
        <w:t>父亲从口袋里掏出一张纸，展开。纸是泛黄的，边缘有些破了，像是被折叠过很多次。林知白凑近看，上面写着一首诗，是父亲的笔迹。</w:t>
        <w:br/>
        <w:t>“映梅：</w:t>
        <w:br/>
        <w:t>你走的时候我没赶到。</w:t>
        <w:br/>
        <w:t>这一辈子，我都在赶。</w:t>
        <w:br/>
        <w:t>赶着把知白养大，</w:t>
        <w:br/>
        <w:t>赶着把仁和堂撑下去，</w:t>
        <w:br/>
        <w:t>赶着把祖训改好，</w:t>
        <w:br/>
        <w:t>赶着来找你。</w:t>
        <w:br/>
        <w:t>现在我来了。</w:t>
        <w:br/>
        <w:t>你等了我二十八年。</w:t>
        <w:br/>
        <w:t>我来了。</w:t>
        <w:br/>
        <w:t>你不会怪我吧？”</w:t>
        <w:br/>
        <w:t>林知白站在父亲身后，看着他念那首诗。他的声音很轻，轻得像是怕惊动什么。念到最后一句，他的声音抖了，停了。他没有哭，但他的眼眶红了。林知白走过去，握住父亲的手。父亲的手很凉，骨节突出，皮肤干得像砂纸。但她握得很紧。</w:t>
        <w:br/>
        <w:t>“爸，妈不会怪您。她等您二十八年，她知道您会来。”</w:t>
        <w:br/>
        <w:t>父亲没有说话。他把那张纸叠好，放进口袋。他站起来，看着石碑。雨还在下，打在他脸上，打在他花白的头发上。他没有打伞，林知白把伞举到他头顶，他推开了。</w:t>
        <w:br/>
        <w:t>“不用。她看着。她喜欢看我淋雨。她说，‘鹤年淋雨的样子，好看。’”</w:t>
        <w:br/>
        <w:t>林知白笑了一下。母亲说过这样的话？她不知道。但她想象母亲说这句话的样子，眼睛弯弯的，嘴角上扬，露出两颗小虎牙。她没见过母亲笑，但她见过母亲的照片。照片上，母亲笑得很开心。她相信，母亲说这句话的时候，也是那样笑的。</w:t>
        <w:br/>
        <w:t>他们站在坟前，站了很久。雨慢慢小了，停了。云层裂开一条缝，阳光从缝隙里漏下来，照在麦田上，照在石碑上，照在那束白菊上。</w:t>
        <w:br/>
        <w:t>“爸，您说银杏树被雷劈过？”</w:t>
        <w:br/>
        <w:t>“嗯。你曾祖父种的那棵，在你妈走的那年，被雷劈了。劈成两半，死了。”</w:t>
        <w:br/>
        <w:t>“那现在的这棵呢？”</w:t>
        <w:br/>
        <w:t>“你曾祖母种的那棵。她种的时候，还不知道自己被雷劈的那棵会死。她只是多种了一棵。”</w:t>
        <w:br/>
        <w:t>林知白想起内堂墙上那幅画——曾祖母的”参芪配伍十二法”。她二十二岁种下那棵枣树，也种下了这棵银杏树。她不知道自己会死，不知道曾祖父种的那棵会被雷劈。她只是多种了一棵。多种了一棵，就有了备份。曾祖父的那棵死了，她这棵还活着。新树从老树的根上长出来，现在比老树还粗。</w:t>
        <w:br/>
        <w:t>“爸，曾祖母为什么要多种一棵？”</w:t>
        <w:br/>
        <w:t>“她说，‘一棵死了，还有一棵。’”</w:t>
        <w:br/>
        <w:t>林知白沉默了。曾祖母二十二岁，知道自己活不长，所以多种一棵树。她不是为自己种的，是为后人种的。她死了，树还在。树替她活着，替她看着仁和堂，替她看着一代一代的人。</w:t>
        <w:br/>
        <w:t>“爸，我们回去。雨停了。”</w:t>
        <w:br/>
        <w:t>父亲点了点头。他转身，走了几步，又停下来，回头看了石碑一眼。</w:t>
        <w:br/>
        <w:t>“映梅，明年我还来。”</w:t>
        <w:br/>
        <w:t>他走了。林知白跟在后面，走下山坡，走过麦田，走回仁和堂。推开门，院子里的银杏树在阳光下闪闪发亮，叶片上的雨珠像一颗颗钻石。</w:t>
        <w:br/>
        <w:t>林知白扶着父亲在诊桌前坐下来，去厨房倒了杯热水，放在他手里。父亲捧着杯子，没有喝，看着窗外。</w:t>
        <w:br/>
        <w:t>“知白，你妈走的那年，银杏树被雷劈了。劈的时候，我在省城开会。知夏打电话告诉我，说’师父，银杏树被雷劈了’。我说’劈了就劈了’。挂了电话，我哭了。不是因为树死了，是因为你妈走了。树死了，还能再种。你妈走了，回不来了。”</w:t>
        <w:br/>
        <w:t>林知白握住父亲的手。“爸，妈回来了。她在您心里，在我心里，在仁和堂的每一个角落。她没走。”</w:t>
        <w:br/>
        <w:t>父亲看着她，嘴角微微弯了一下。“你越来越像她了。不是长得像，是说话像。她也会说这种话。”</w:t>
        <w:br/>
        <w:t>林知白笑了。“爸，您也越来越像妈了。”</w:t>
        <w:br/>
        <w:t>“哪里像？”</w:t>
        <w:br/>
        <w:t>“您也会说’今年的银杏叶比去年好看’。妈也这么说。”</w:t>
        <w:br/>
        <w:t>父亲愣了一下，然后笑了。不是嘴角微微弯一下，是真的笑了。林知白很久没见父亲这样笑了。</w:t>
        <w:br/>
        <w:t>那天下午，林知白一个人去了祠堂。她站在母亲的牌位前，点了一炷香，插在香炉里。青烟袅袅升起，在空气中飘散。</w:t>
        <w:br/>
        <w:t>“妈，爸今天去给您上坟了。他写了一首诗，念给您听。您听到了吗？”</w:t>
        <w:br/>
        <w:t>风吹过，香灰落下来，落在香炉边。她想起父亲诗里的那句话——“你等了我二十八年。”母亲等了二十八年，父亲来了。她不知道母亲等没等，但她知道，父亲来了。他来晚了，但他来了。</w:t>
        <w:br/>
        <w:t>她走出祠堂，站在院子里。银杏树的叶片在风中轻轻摇晃，像是在招手。她伸出手，接住一片叶子，放在掌心。叶子是嫩绿色的，形状像一把小扇子，纹路很清晰。</w:t>
        <w:br/>
        <w:t>她走到银杏树下，蹲下来，看着树干。树干很粗，树皮皲裂，沟壑纵横。她伸手摸了摸，粗糙，硌手。她想起父亲说的话——“你曾祖母种这棵树的时候，还不知道自己被雷劈的那棵会死。她只是多种了一棵。”多种一棵，就有备份。人也是一样。多生一个孩子，就有备份。母亲只生了她一个，没有备份。但仁和堂有备份。她是仁和堂的备份。曾祖母的备份，母亲的备份，父亲的备份。</w:t>
        <w:br/>
        <w:t>她站起来，走回诊室。父亲还坐在诊桌前，手里拿着那本《仁和堂祖训》，翻到第十七条，在看。</w:t>
        <w:br/>
        <w:t>“爸，您说银杏树被雷劈了，死了。现在的这棵，是曾祖母种的。那曾祖父种的那棵呢？”</w:t>
        <w:br/>
        <w:t>“死了。劈成两半，烧了。你曾祖父把烧焦的木头捡回来，做成了药柜。”</w:t>
        <w:br/>
        <w:t>林知白愣住了。药柜？那个一百二十个抽屉的药柜，是曾祖父种的那棵银杏树做的？她走到药柜前，伸手摸了摸。木头是深褐色的，表面有细密的纹路，摸起来光滑温润。她以前没注意，现在仔细看，发现木纹里有黑色的条纹——那是被雷劈过、被火烧过的痕迹。</w:t>
        <w:br/>
        <w:t>“爸，这药柜，是那棵被雷劈的银杏树做的？”</w:t>
        <w:br/>
        <w:t>“对。你曾祖父说，‘树死了，不能白死。把它做成药柜，让它继续守着仁和堂。’”</w:t>
        <w:br/>
        <w:t>林知白的眼泪涌了上来。她每天摸这个药柜，每天拉开那些抽屉，每天闻那些药材的味道。她不知道，这个药柜是曾祖父种的银杏树做的。那棵树被雷劈了，死了，但没有白死。它变成了药柜，继续守着仁和堂。它身上的每一道木纹，都是雷劈的痕迹。它记得那场雷，记得那场雨，记得曾祖父哭。</w:t>
        <w:br/>
        <w:t>“爸，这药柜，几百年了？”</w:t>
        <w:br/>
        <w:t>“二百多年。从乾隆三年到现在。”</w:t>
        <w:br/>
        <w:t>林知白摸着药柜的边角，边角被磨得光滑发亮。那是几代人的手摸出来的。曾祖父摸过，曾祖母摸过，爷爷摸过，父亲摸过，母亲摸过，她摸过。以后小雨也会摸。一代一代，摸下去。摸到木头包浆，摸到药柜散架，摸到仁和堂关门。</w:t>
        <w:br/>
        <w:t>她转过身，看着父亲。“爸，仁和堂会关门吗？”</w:t>
        <w:br/>
        <w:t>父亲看着她，沉默了很久。“不会。只要有人看病，仁和堂就不会关门。”</w:t>
        <w:br/>
        <w:t>林知白点了点头。她走回诊桌前，坐下来，翻开笔记本，在”清明”那一页写下了一行字：“今日清明。第一次给妈上坟。爸写了一首诗，念给妈听。他说，’你等了我二十八年。我来了。’妈，您等到了吗？”</w:t>
        <w:br/>
        <w:t>她放下笔，看着窗外。雨停了，天晴了，阳光从云层后面探出头来，照在银杏树上，照在药柜上，照在父亲花白的头发上。</w:t>
        <w:br/>
        <w:t>她笑了。因为她知道，母亲等到了。不是今天等到的，是二十多年前等到的。母亲走的时候，父亲在ICU外面站了七天，握着她的手，说”映梅，我来了”。她听到了。她听到了，才走的。她走的时候不疼，笑了。因为她知道，他来了。</w:t>
        <w:br/>
        <w:t>林知白站起来，走到院子里。银杏树的叶片在阳光下闪闪发亮。她站在树下，仰头看着那些叶片，想起父亲诗里的最后一句话——“你不会怪我吧？”</w:t>
        <w:br/>
        <w:t>“妈，”她在心里说，“您不会怪他。您等了他二十八年，您不会怪他。”</w:t>
        <w:br/>
        <w:t>风吹过，叶片沙沙地响，像是在回答。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52 章  枣树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清明节过后没几天，林知白又去了陈婆婆家。</w:t>
        <w:br/>
        <w:t>不是去看病，是去送药。陈婆婆的膝盖还是疼，吃了林知白开的独活寄生汤加减，好了不少，但走多了还是不舒服。林知白又给她开了两周的药，包好了送过去。</w:t>
        <w:br/>
        <w:t>推开陈婆婆家的院门，枣树正开着花。花很小，淡黄色的，藏在绿叶中间，不仔细看根本看不见。但香味很浓，甜丝丝的，整个院子都泡在这股甜香里。陈婆婆坐在枣树下，手里拿着一把剪刀，在剪什么。林知白走近了才看清，她在剪白鹭的羽毛——不是真的白鹭羽毛，是用白纸剪的，一片一片，叠在一起，像一朵白色的花。</w:t>
        <w:br/>
        <w:t>“陈婆婆，您又在剪白鹭。”</w:t>
        <w:br/>
        <w:t>“嗯。老周走了，我用不上了。给你。以后有人走了，你给他用。”</w:t>
        <w:br/>
        <w:t>林知白在她旁边坐下来，把药包放在桌上。陈婆婆放下剪刀，拿起药包看了看，放在膝盖上。</w:t>
        <w:br/>
        <w:t>“知白，你知道这棵枣树是谁种的吗？”</w:t>
        <w:br/>
        <w:t>林知白仰头看着枣树。树干很粗，树皮皴裂，枝繁叶茂，满树的小黄花在风中轻轻摇晃。她想起父亲说过，这棵枣树比仁和堂的银杏树还老。</w:t>
        <w:br/>
        <w:t>“不知道。”</w:t>
        <w:br/>
        <w:t>“是你曾祖母亲手种的。”</w:t>
        <w:br/>
        <w:t>林知白愣住了。曾祖母？那个二十三岁就死了的林王氏？那个写了”参芪配伍十二法”的林王氏？</w:t>
        <w:br/>
        <w:t>“陈婆婆，您怎么知道？”</w:t>
        <w:br/>
        <w:t>“因为我是你曾祖母的徒弟。”</w:t>
        <w:br/>
        <w:t>林知白觉得脑子嗡的一声。陈婆婆是曾祖母的徒弟？她只知道陈婆婆在仁和堂学过医，跟曾祖父学过，跟父亲学过。她不知道陈婆婆还跟曾祖母学过。</w:t>
        <w:br/>
        <w:t>“陈婆婆，您跟我曾祖母学过医？”</w:t>
        <w:br/>
        <w:t>“学过。我十六岁进仁和堂，你曾祖母教我认药。她说，’小王，你鼻子灵，适合学辨参。’她教我辨人参、党参、西洋参、太子参。四种参放在一起，闭着眼睛摸，用鼻子闻，用舌尖舔，一次就能分出高下。”</w:t>
        <w:br/>
        <w:t>林知白想起母亲教林知夏辨参的方法——“用手摸、用鼻子闻、用舌尖舔”。她以为是母亲自己摸索出来的，原来是从曾祖母那里传下来的。</w:t>
        <w:br/>
        <w:t>“陈婆婆，您跟我曾祖母学了多久？”</w:t>
        <w:br/>
        <w:t>“三年。从十六岁到十九岁。你曾祖母走的那年，我十九岁。她走的时候，我守在床边。”</w:t>
        <w:br/>
        <w:t>林知白的眼泪涌了上来。曾祖母走的时候，陈婆婆守在床边。她不是一个人。和母亲不一样。母亲走的时候，只有父亲在ICU外面，没有人在床边。</w:t>
        <w:br/>
        <w:t>“陈婆婆，我曾祖母走的时候，说了什么？”</w:t>
        <w:br/>
        <w:t>陈婆婆沉默了很久，看着那棵枣树。“她说，‘小王，这棵枣树是我种的。你替我看着它。它结果了，你替我尝尝。甜不甜，你都告诉我。’”</w:t>
        <w:br/>
        <w:t>“您告诉她了吗？”</w:t>
        <w:br/>
        <w:t>“告诉了。每年枣熟的时候，我都对她说，’师父，枣熟了。甜的。’她听不到。但我说了。”</w:t>
        <w:br/>
        <w:t>林知白擦掉眼泪，看着那棵枣树。满树的小黄花，甜香扑鼻。今年秋天，枣会熟。她也要替曾祖母尝尝。甜的。她要说出来。</w:t>
        <w:br/>
        <w:t>“陈婆婆，您跟我曾祖母学医的时候，她多大？”</w:t>
        <w:br/>
        <w:t>“十九。我十六，她十九。她比我大三岁。但她是我师父。”</w:t>
        <w:br/>
        <w:t>林知白想象曾祖母十九岁的样子。扎着马尾辫，穿着碎花衬衫，站在药柜前，教陈婆婆认药。她说，“小王，你鼻子灵，适合学辨参。”她的声音一定很温柔，眼睛一定很亮。她只比陈婆婆大三岁，但她是师父。她教了陈婆婆三年，然后死了。陈婆婆活了七十多年，还记得她说的每一句话。</w:t>
        <w:br/>
        <w:t>“陈婆婆，您后来为什么不当医生了？”</w:t>
        <w:br/>
        <w:t>陈婆婆看着自己的手。那双手很糙，关节突出，指甲剪得很短，常年干活的人的手。“我嫁给了老周。老周说，’你不要当医生了。当医生太累。’我说，’好。’我就不当了。”</w:t>
        <w:br/>
        <w:t>“您后悔吗？”</w:t>
        <w:br/>
        <w:t>陈婆婆想了想。“不后悔。我嫁给了老周，生了孩子，有了孙子。我过了几十年好日子。你曾祖母没过过。她二十三岁就死了。”</w:t>
        <w:br/>
        <w:t>林知白沉默了很久。曾祖母二十三岁就死了，没过过好日子。她十九岁教陈婆婆认药，二十二岁种下这棵枣树，二十三岁留下”参芪配伍十二法”，然后死了。她没看到枣树结果，没看到孩子长大，没看到仁和堂传下去。但她种了枣树，写了十二法，收了徒弟。她死了，但她做的事还在。</w:t>
        <w:br/>
        <w:t>林知白站起来，走到枣树下，伸手摸了摸树干。粗糙，硌手。她踮起脚尖，摘了一朵小黄花，放在掌心。花很小，淡黄色的，花瓣薄得像纸，轻得像空气。</w:t>
        <w:br/>
        <w:t>“陈婆婆，枣树什么时候结果？”</w:t>
        <w:br/>
        <w:t>“秋天。八月十五前后。”</w:t>
        <w:br/>
        <w:t>“我替曾祖母尝。甜不甜，我都告诉她。”</w:t>
        <w:br/>
        <w:t>陈婆婆看着她，眼眶红了。“你跟你曾祖母长得不像。但你说话像她。她也会说这种话。”</w:t>
        <w:br/>
        <w:t>林知白笑了。她把那朵小黄花夹进笔记本里，和那片银杏叶放在一起。两片叶子，一片来自曾祖母种的银杏树，一片来自曾祖母种的枣树。她不知道曾祖母长什么样，但她有她的叶子。</w:t>
        <w:br/>
        <w:t>那天晚上，林知白回到仁和堂，坐在诊桌前，翻开那本《仁和堂治验录·知白元年》，在最后加了一页。她写道：“今日知悉，曾祖母林王氏是陈婆婆的师父。她十九岁教陈婆婆认药，二十二岁种下枣树，二十三岁写下’参芪配伍十二法’，然后死了。陈婆婆说，’她没过过好日子。’她没过过好日子，但她种了枣树。枣树活了，她没活。枣树替她活。”</w:t>
        <w:br/>
        <w:t>她放下笔，看着窗外。银杏树的叶片在月光下泛着银白色的光。她想起曾祖母的十二法——“黄芪配白术，脾虚湿盛者宜。”她用这十二法治好了刘玉芬的神经性皮炎。曾祖母不知道，但她替她知道了。</w:t>
        <w:br/>
        <w:t>她站起来，走进内堂。父亲坐在床沿上，手里拿着那本《仁和堂祖训》，翻到第十七条，在看。</w:t>
        <w:br/>
        <w:t>“爸，陈婆婆说，枣树是曾祖母亲手种的。”</w:t>
        <w:br/>
        <w:t>父亲的手停了一下。“我知道。”</w:t>
        <w:br/>
        <w:t>“您怎么知道？”</w:t>
        <w:br/>
        <w:t>“你曾祖父说的。他说，’王氏种那棵枣树的时候，还怀着孕。她说，等孩子出生了，枣树就结果了。孩子吃枣长大，枣树陪着他。’孩子就是你爷爷。你爷爷吃着枣长大了，枣树陪着他。后来你爷爷走了，枣树还在。”</w:t>
        <w:br/>
        <w:t>林知白在父亲身边坐下来。“爸，我曾祖母长什么样？”</w:t>
        <w:br/>
        <w:t>父亲想了想。“我不知道。我没见过她。你曾祖父说她瘦，脸白，眼睛亮。爱笑。笑起来有酒窝。”</w:t>
        <w:br/>
        <w:t>林知白想象曾祖母笑起来的样子。酒窝，白脸，亮眼睛。她没见过，但她能想象。因为她见过母亲的笑。母亲笑起来也有酒窝。她没见过曾祖母，但她见过母亲。母亲像曾祖母。</w:t>
        <w:br/>
        <w:t>“爸，妈像曾祖母吗？”</w:t>
        <w:br/>
        <w:t>父亲看着她。“像。你妈也瘦，也白，眼睛也亮。爱笑。笑起来有酒窝。你曾祖父说，’映梅像王氏。’他说的对。”</w:t>
        <w:br/>
        <w:t>林知白靠在父亲的肩膀上。“爸，我没见过曾祖母，也没见过妈笑。但我见过您笑。您笑的时候，嘴角弯一下。那也是笑。”</w:t>
        <w:br/>
        <w:t>父亲没有说话。但他伸出手，放在她的头上，轻轻拍了拍。</w:t>
        <w:br/>
        <w:t>第二天，林知白去陈婆婆家送药。陈婆婆坐在枣树下，手里拿着那把剪刀，在剪白鹭。她已经剪了很多，叠在一起，像一堆白色的云。</w:t>
        <w:br/>
        <w:t>“陈婆婆，您剪这么多白鹭，给谁用？”</w:t>
        <w:br/>
        <w:t>“给需要的人。谁走了，就给谁。用不完，就烧了。烧给老周，烧给你曾祖母。”</w:t>
        <w:br/>
        <w:t>林知白在陈婆婆旁边坐下来，看着她剪。剪刀是旧的，刀刃有点钝，陈婆婆剪得很慢，但每一刀都很准。纸片在她手里翻飞，一会儿就变成了一只白鹭。</w:t>
        <w:br/>
        <w:t>“陈婆婆，您教我剪。”</w:t>
        <w:br/>
        <w:t>陈婆婆看着她。“你想学？”</w:t>
        <w:br/>
        <w:t>“想学。”</w:t>
        <w:br/>
        <w:t>陈婆婆递给她一张白纸、一把剪刀。“先剪翅膀。翅膀要长，要薄。剪的时候，刀要稳，手要轻。”</w:t>
        <w:br/>
        <w:t>林知白接过剪刀，学着陈婆婆的样子，开始剪。第一刀下去，剪歪了。她把纸扔掉，重新拿一张。第二刀，还是歪。第三刀，稍微好一点，但翅膀还是太短。她剪了十几只，没有一只是像样的。</w:t>
        <w:br/>
        <w:t>“陈婆婆，我剪不好。”</w:t>
        <w:br/>
        <w:t>“不急。慢慢来。你曾祖母教我剪的时候，我也剪不好。她说，’小王，你心急了。剪白鹭不能急。急了，翅膀就短了。’她说的对。你心急了。”</w:t>
        <w:br/>
        <w:t>林知白深吸一口气，放慢速度。一刀一刀地剪，不急不躁。纸片在她手里慢慢变成一只白鹭。翅膀长长的，薄薄的，像真的一样。</w:t>
        <w:br/>
        <w:t>“陈婆婆，这只行吗？”</w:t>
        <w:br/>
        <w:t>陈婆婆接过去看了看。“行。这是你剪的第一只白鹭。留着。以后你徒弟剪的第一只，你也留着。”</w:t>
        <w:br/>
        <w:t>林知白看着那只白纸剪的白鹭，心里涌上一股说不清的感觉。这是她剪的第一只白鹭。她不会用它。她要留着。等她有了徒弟，徒弟剪的第一只，她也留着。一代一代，传下去。</w:t>
        <w:br/>
        <w:t>那天下午，林知白把那只白鹭夹进笔记本里，和银杏叶、枣花放在一起。三样东西，三种颜色——绿色、黄色、白色。她看着它们，想起曾祖母、母亲、陈婆婆。她们都不在了，但她们做的事还在。曾祖母种了树，母亲写了信，陈婆婆剪了白鹭。她也在做。她在写治验录，在剪白鹭，在种树——她把枣核埋在了银杏树下。明年春天，它会发芽。很多年后，它会结果。那时候她不在了，但枣树在。</w:t>
        <w:br/>
        <w:t>她站起来，走到院子里，蹲在银杏树下，看着那小块土。土松了，是上次埋枣核的地方。她用手指拨开土，看到那颗枣核。它还在，没有发芽。但它的壳裂开了一条缝，露出了里面白色的仁。它在努力。它会发芽。</w:t>
        <w:br/>
        <w:t>“爸，”她站起来，“枣核裂了。”</w:t>
        <w:br/>
        <w:t>父亲从内堂走出来，蹲下来看了看。“快了。再过几天，就发芽了。”</w:t>
        <w:br/>
        <w:t>“它会长成大树吗？”</w:t>
        <w:br/>
        <w:t>“会。但它不是你曾祖母种的那棵。它是那棵的孩子。”</w:t>
        <w:br/>
        <w:t>林知白看着那小块土，心里想着那颗枣核。它不知道自己会长成什么样，但它知道要发芽。发芽是它的使命。她也是一样。她不知道自己会变成什么样，但她知道要学医。学医是她的使命。不是她选的，是曾祖母选的，是母亲选的，是父亲选的。但她不抗拒。因为她想。</w:t>
        <w:br/>
        <w:t>那天晚上，林知白坐在诊桌前，翻开那本《仁和堂祖训新解》，从头到尾看了一遍。十八条，她和父亲一起写的。她不知道后人会不会遵守，但她知道，她写了。她不是在写规矩，是在写”为什么要守规矩”。每一条都有立训缘起——那个人是怎么死的，那个人是怎么伤的，那个人是怎么残的。她写这些，不是为了让人害怕，是为了让人记住。</w:t>
        <w:br/>
        <w:t>她翻到第六条——“凡用附子必先煎，煎者必尝。”立训缘起：咸丰十一年，林王氏，用附子未先煎，自服药而亡。她看着这行字，想起曾祖母。二十三岁，留下”参芪配伍十二法”，种下枣树，然后死了。她没见过她，但她见过她的字——簪花小楷，工工整整，一笔一划都透着认真。她写那些字的时候，知道自己活不长了。所以她拼命写，想在死之前把脑子里的东西倒出来。她倒出来了。十二法，传给了陈婆婆，陈婆婆传给了母亲，母亲传给了她。</w:t>
        <w:br/>
        <w:t>她合上册子，站起来，走到祠堂里。曾祖母的牌位还在，和母亲的并排。“林门王氏之灵位”和”林门沈氏映梅之灵位”。两个女人，都没有名字。但她们有牌位。牌位在，名字就在。名字在，人就在。</w:t>
        <w:br/>
        <w:t>她点了一炷香，插在香炉里。青烟袅袅升起，在烛火中飘散。</w:t>
        <w:br/>
        <w:t>“曾祖母，枣树开花了。今年秋天会结果。我替您尝。甜的。我会告诉您。”</w:t>
        <w:br/>
        <w:t>风吹过，香灰落下来，落在香炉边。</w:t>
        <w:br/>
        <w:t>她转身走出祠堂，回到诊室。父亲还坐在诊桌前，手里拿着那本《仁和堂祖训》，翻到第十七条，在看。</w:t>
        <w:br/>
        <w:t>“爸，您说，曾祖母如果还活着，她会做什么？”</w:t>
        <w:br/>
        <w:t>父亲看着她。“她会做你现在做的事。”</w:t>
        <w:br/>
        <w:t>林知白愣了一下。“我做的事？”</w:t>
        <w:br/>
        <w:t>“学医。开方。治患者。写治验录。改祖训。种树。剪白鹭。传下去。”</w:t>
        <w:br/>
        <w:t>林知白沉默了。父亲说得对。曾祖母如果还活着，她会做她正在做的事。因为她是医生。医生一辈子都在做同一件事——治人。治好了，治不好，都要治。治到老，治到死。治到她种的那棵枣树结了果，治到她剪的白鹭飞走了，治到她写的十二法传了一代又一代。</w:t>
        <w:br/>
        <w:t>“爸，我会的。”</w:t>
        <w:br/>
        <w:t>“我知道。”</w:t>
        <w:br/>
        <w:t>林知白站起来，走到院子里。银杏树的叶片在月光下泛着银白色的光。她站在树下，仰头看着那些叶片，想起曾祖母种的那棵枣树。它还在。它会一直在。因为它不是一棵树，它是曾祖母。她活着的时候种下它，她死了，它替她活。</w:t>
        <w:br/>
        <w:t>她蹲下来，看着那小块土。枣核还在，壳裂开了，白色的仁露在外面。它在等。等雨，等太阳，等发芽。</w:t>
        <w:br/>
        <w:t>“枣核，”她在心里说，“你快点长。长成大树，结很多枣。我会替你告诉曾祖母——甜的。”</w:t>
        <w:br/>
        <w:t>风吹过，银杏树的叶片沙沙地响，像是在答应。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53 章  复习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枣核埋下去后的第十天，父亲把林知白叫到了内堂。</w:t>
        <w:br/>
        <w:t>那天早上天气很好，阳光从窗户纸的破洞里漏进来，照在父亲脸上，把他的皱纹照得很深。他坐在床沿上，手里拿着那本《林氏祖训·乾隆三年立》，暗褐色的封面，边角磨得发白。林知白走进来的时候，他把册子放在床头柜上，拍了拍旁边的椅子。</w:t>
        <w:br/>
        <w:t>“坐下。”</w:t>
        <w:br/>
        <w:t>林知白坐下来。父亲看着她，目光里有一种她说不清的东西——不是严肃，是认真。像是要做什么重要的事。</w:t>
        <w:br/>
        <w:t>“知白，从今天开始，每天我考你一条祖训。二十八条，二十八天。你每天背一条，说出立训缘起、现代医学解释、临床应用。不许看书，不许看笔记。”</w:t>
        <w:br/>
        <w:t>林知白愣了一下。“爸，我都背过了。”</w:t>
        <w:br/>
        <w:t>“背过不代表懂。懂不代表会。会不代表能传给后人。你要做到的不只是背，是理解，是感受，是能讲给别人听。”</w:t>
        <w:br/>
        <w:t>林知白沉默了。父亲说得对。她能背出每一条祖训，能说出立训缘起，能解释现代医学意义，能讲临床应用。但她不能”感受”。感受是更深的东西——不是知道这个人死了，是感觉到他的疼。</w:t>
        <w:br/>
        <w:t>“爸，从哪条开始？”</w:t>
        <w:br/>
        <w:t>“第一条。接诊先洁净，衣冠不整者不接，手不净者不接。背。”</w:t>
        <w:br/>
        <w:t>林知白深吸一口气。“第一条：接诊先洁净，衣冠不整者不接，手不净者不接。立训缘起：乾隆三年，林氏始祖林永安立训。他发现患者从远地而来，身上脏污，易交叉感染，故以金银花、连翘、甘草煎汤，令患者先洗手。”</w:t>
        <w:br/>
        <w:t>“现代医学解释？”</w:t>
        <w:br/>
        <w:t>“金银花、连翘、甘草均有抗菌、抗病毒作用。煎汤洗手，可减少手部细菌数量，预防交叉感染。虽不如酒精、碘伏杀菌力强，但温和不伤皮肤，适合长期使用。”</w:t>
        <w:br/>
        <w:t>“临床应用？”</w:t>
        <w:br/>
        <w:t>“仁和堂至今沿用此条。每日清晨，以金银花、连翘、甘草煎汤，置于诊桌旁，患者就诊前洗手，医者接诊前亦洗手。此非仅为卫生，亦为尊重。患者见医者如此郑重，心生信任。”</w:t>
        <w:br/>
        <w:t>父亲点了点头。“今天过了。明天第二条。”</w:t>
        <w:br/>
        <w:t>林知白松了一口气，站起来要走。父亲叫住她。</w:t>
        <w:br/>
        <w:t>“知白，你知道我为什么要你复习？”</w:t>
        <w:br/>
        <w:t>林知白想了想。“怕我忘了？”</w:t>
        <w:br/>
        <w:t>“不是。是怕你只知道，没感受到。”</w:t>
        <w:br/>
        <w:t>“感受什么？”</w:t>
        <w:br/>
        <w:t>“感受第一条背后的人。你曾曾祖父林永安，他立这条的时候，多大？”</w:t>
        <w:br/>
        <w:t>林知白愣住了。她从来没想过这个问题。祖训上只写了”乾隆三年，林氏始祖林永安立训”，没写年龄。她不知道他多大。</w:t>
        <w:br/>
        <w:t>“爸，他多大？”</w:t>
        <w:br/>
        <w:t>“三十岁。他三十岁立了第一条。那时候仁和堂刚开，他每天接诊到深夜，手都洗破了。他妻子心疼他，说，’你少洗几次，没事的。’他说，’有事。患者信我，我不能让他们出事。’他洗了三十年，手一直裂着口子。他死的时候，手上全是疤。”</w:t>
        <w:br/>
        <w:t>林知白的眼眶红了。她想象曾曾祖父站在诊桌前，手上有裂口，裂口里有血。他用金银花连翘甘草汤洗手，水是黄的，血滴在水里，散开，变成淡红色。他洗了三十年。不是因为他爱干净，是因为他怕患者出事。</w:t>
        <w:br/>
        <w:t>“爸，我感受到了。”</w:t>
        <w:br/>
        <w:t>“感受到什么？”</w:t>
        <w:br/>
        <w:t>“他的手疼。”</w:t>
        <w:br/>
        <w:t>父亲看着她，嘴角微微弯了一下。“好。明天第二条。”</w:t>
        <w:br/>
        <w:t>第二天，第二条。林知白站在父亲面前，像学生回答老师的提问。</w:t>
        <w:br/>
        <w:t>“第二条：望闻问切，缺一不可。四诊合参，方可处方。立训缘起：乾隆十五年，林永安遇一患者，仅凭望诊即断为热证，用寒凉药，患者服后腹泻不止。林永安反省，自此立训，四诊合参。”</w:t>
        <w:br/>
        <w:t>“现代医学解释？”</w:t>
        <w:br/>
        <w:t>“望诊观察面色、舌苔、神态；闻诊听声音、嗅气味；问诊所苦、病史、生活习惯；切诊摸脉象、查体征。四诊合参，相当于现代医学的多维度评估，可减少误诊。”</w:t>
        <w:br/>
        <w:t>“临床应用？”</w:t>
        <w:br/>
        <w:t>“仁和堂历代传人遵守此条。凡接诊，必四诊合参，不凭单一诊断下结论。尤在急症、疑难症中，更需反复验证。”</w:t>
        <w:br/>
        <w:t>父亲点了点头。“今天第三条。”</w:t>
        <w:br/>
        <w:t>林知白没有走。她站在那里，看着父亲。</w:t>
        <w:br/>
        <w:t>“爸，曾曾祖父误诊的那个患者，后来怎么样了？”</w:t>
        <w:br/>
        <w:t>父亲沉默了一会儿。“好了。换了方子，吃了三天，好了。但林永安一辈子都没忘。他说，’那个患者信我，我差点害了他。’他立了第二条，不是防后人，是防自己。”</w:t>
        <w:br/>
        <w:t>林知白低下头。她想起自己刚回仁和堂的时候，也差点误诊。周桂兰咳嗽，她只看到热象，没看到脾虚。父亲纠正了她。她没害人，是因为父亲在。曾曾祖父没人纠正，他只能自己立规矩。</w:t>
        <w:br/>
        <w:t>“爸，我感受到了。”</w:t>
        <w:br/>
        <w:t>“感受什么？”</w:t>
        <w:br/>
        <w:t>“曾曾祖父的怕。他怕自己再犯错。”</w:t>
        <w:br/>
        <w:t>父亲点了点头。“好。明天第三条。”</w:t>
        <w:br/>
        <w:t>第三天，第三条。第四天，第四条。一天一条，从第一条到第七条，从第八条到第十四条，从第十五条到第二十一条。林知白每天早上到仁和堂的第一件事，就是去内堂，站在父亲面前，背祖训。父亲坐在床沿上，听着，偶尔点头，偶尔纠正。他纠正的不是内容，是语气。</w:t>
        <w:br/>
        <w:t>“第七条：’凡用附子必先煎，煎至不麻口方可入群药。’你背得很好。但你背的时候，没有感情。这条背后是你曾祖母。她死了。你背的时候，要想她。”</w:t>
        <w:br/>
        <w:t>林知白闭上眼睛，想起曾祖母。二十三岁，留下”参芪配伍十二法”，种下枣树，然后死了。她死的时候，手里没攥着东西。她的孩子还小。她的丈夫不在。她一个人。</w:t>
        <w:br/>
        <w:t>她睁开眼睛，重新背。“第七条：凡用附子必先煎，煎至不麻口方可入群药。立训缘起：咸丰十一年，林王氏，用附子未先煎，自服药而亡。自此立训，永以为戒。”</w:t>
        <w:br/>
        <w:t>她的声音在发抖。</w:t>
        <w:br/>
        <w:t>父亲看着她。“好。”</w:t>
        <w:br/>
        <w:t>第十二天，第十二条。林知白站在父亲面前，深吸一口气。</w:t>
        <w:br/>
        <w:t>“第十二条：以德为先，不分男女；不配者，不传；配者，不限男女，须经考核。立训缘起：乾隆三年，林氏始祖立训’以德为先，不分男女’。后因故改为’传男不传女’，又改为’传男不传女；无男丁者，传媳不传女’。第七代传人林知白、第六代传人林鹤年同立此条，废性别限制，重德能考核。”</w:t>
        <w:br/>
        <w:t>“现代医学解释？”</w:t>
        <w:br/>
        <w:t>“性别与医德、医术无任何关联。限制女性行医，是时代局限，非医学本质。现代医学研究证实，女性医生在沟通、共情、细致度等方面甚至优于男性。”</w:t>
        <w:br/>
        <w:t>“临床应用？”</w:t>
        <w:br/>
        <w:t>“仁和堂自即日起，废除性别限制。传人选拔以德为先，以能为重。医德看患者评价，医术看临证水平，心性看遇事反应。三样通过，方可成为传人。”</w:t>
        <w:br/>
        <w:t>父亲看着她。“你知道这条祖训，谁最想看到？”</w:t>
        <w:br/>
        <w:t>林知白想了想。“妈。”</w:t>
        <w:br/>
        <w:t>“还有呢？”</w:t>
        <w:br/>
        <w:t>“曾祖母。”</w:t>
        <w:br/>
        <w:t>“还有呢？”</w:t>
        <w:br/>
        <w:t>林知白愣住了。还有谁？她想了想——曾曾祖母？不对，仁和堂第一代传人的妻子？她不知道。</w:t>
        <w:br/>
        <w:t>“爸，还有谁？”</w:t>
        <w:br/>
        <w:t>“你。”父亲看着她，“你最想看到。因为你不想被’传男不传女’捆住。你写了这条，不是为你妈，不是为你曾祖母，是为你自己。”</w:t>
        <w:br/>
        <w:t>林知白的眼泪涌了上来。父亲说得对。她写这条，是因为她自己——她不想被捆住。她不想因为自己是女人，就不能接诊，不能开方，不能做仁和堂的传人。她想证明，女人可以。母亲证明了，曾祖母证明了，她也要证明。</w:t>
        <w:br/>
        <w:t>“爸，我感受到了。”</w:t>
        <w:br/>
        <w:t>“感受什么？”</w:t>
        <w:br/>
        <w:t>“感受我自己。”</w:t>
        <w:br/>
        <w:t>父亲点了点头。“好。”</w:t>
        <w:br/>
        <w:t>第十八天，第十八条。“凡学徒未满三年者，不得独立出诊。”林知白背得很流利。但父亲问她：“你知道这条背后的人是谁吗？”她摇了摇头。</w:t>
        <w:br/>
        <w:t>“是陈婆婆。”</w:t>
        <w:br/>
        <w:t>林知白愣住了。“陈婆婆？”</w:t>
        <w:br/>
        <w:t>“她十六岁进仁和堂，跟你曾祖母学医。第二年，她一个人出诊，给一个产妇接生。她没经验，产妇大出血，她慌了，不知道该用什么药。她跑回仁和堂，找你曾祖母。你曾祖母赶过去，产妇已经死了。陈婆婆自责了一辈子。你曾祖母立了第十八条，‘学徒未满三年者，不得独立出诊’。不是惩罚，是保护。保护患者，也保护学徒。”</w:t>
        <w:br/>
        <w:t>林知白想起陈婆婆，想起她每次提起曾祖母时的表情——眼眶红红的，但不哭。她不是不伤心，是伤心了一辈子。</w:t>
        <w:br/>
        <w:t>“爸，陈婆婆知道这条祖训是为她立的吗？”</w:t>
        <w:br/>
        <w:t>“知道。她每年清明都去那个产妇的坟前，送一束花。送了六十多年。”</w:t>
        <w:br/>
        <w:t>林知白趴在桌上，哭了。她哭那个产妇，哭陈婆婆，哭六十多年的愧疚。陈婆婆不是不负责，她是太负责了。她觉得自己害死了那个人，所以每年都去送花。送了六十多年，从十九岁到八十多岁。她还会送，送到她走不动了。</w:t>
        <w:br/>
        <w:t>第二十一天，第二十一条。“凡祖训，每三十年修订一次。”林知白背完，父亲没有说话。她抬起头，看着父亲。</w:t>
        <w:br/>
        <w:t>“爸，这条有什么问题吗？”</w:t>
        <w:br/>
        <w:t>“没有问题。但你知道为什么要三十年吗？”</w:t>
        <w:br/>
        <w:t>“因为三十年是一代人。一代人修订一次，祖训才能跟上时代。”</w:t>
        <w:br/>
        <w:t>“对。但你有没有想过，你下次修订的时候，你多大了？”</w:t>
        <w:br/>
        <w:t>林知白愣了一下。她今年二十八岁。再过三十年，五十八岁。那时候父亲还在吗？她不知道。但她知道，她会在。她会坐在诊桌前，翻开这本册子，一条一条地看，一条一条地改。该留的留，该删的删，该加的加。</w:t>
        <w:br/>
        <w:t>“爸，我会在的。”</w:t>
        <w:br/>
        <w:t>“我知道。”</w:t>
        <w:br/>
        <w:t>第二十八天，最后一条。林知白背完了第二十八条，站在那里，看着父亲。父亲看着她，沉默了很久。</w:t>
        <w:br/>
        <w:t>“知白，你复习了二十八天。二十八条祖训，每一条你都背了，都解释了，都讲了临床应用。但你知不知道，这二十八天，你最缺的是什么？”</w:t>
        <w:br/>
        <w:t>林知白想了想。“感受？”</w:t>
        <w:br/>
        <w:t>“对。你背第一条的时候，我让你感受曾曾祖父的手疼。你背第七条的时候，我让你感受曾祖母的孤独。你背第十二条的时候，我让你感受你自己。你背第十八条的时候，我让你感受陈婆婆的愧疚。每一条你都感受了。但你有没有感受过，你背这些的时候，我在想什么？”</w:t>
        <w:br/>
        <w:t>林知白愣住了。她从来没想过父亲在想什么。她只顾着自己背，自己感受，自己哭。她没想过父亲。</w:t>
        <w:br/>
        <w:t>“爸，您在我想什么？”</w:t>
        <w:br/>
        <w:t>“我在想，你终于能接仁和堂了。”</w:t>
        <w:br/>
        <w:t>林知白的眼泪涌了上来。她走过去，蹲下来，趴在父亲膝盖上。</w:t>
        <w:br/>
        <w:t>“爸，我接。但您要在。您要看着我。”</w:t>
        <w:br/>
        <w:t>父亲伸出手，放在她的头上，轻轻拍了拍。“我会尽量。”</w:t>
        <w:br/>
        <w:t>那天晚上，林知白坐在诊桌前，翻开笔记本，写下了一行字：“二十八天，二十八条祖训。每一条背后都有一个人。曾曾祖父的手，曾祖母的孤独，陈婆婆的愧疚，母亲的不甘，父亲的不舍。我都感受到了。”</w:t>
        <w:br/>
        <w:t>她放下笔，看着窗外。银杏树的叶片在月光下泛着银白色的光。她想起父亲说的那句话——“你终于能接仁和堂了。”她接了。但她不是一个人。她有父亲，有林知夏，有苏小寒，有王雪，有陈婆婆，有小雨。她不是一个人。</w:t>
        <w:br/>
        <w:t>她站起来，走到院子里，站在银杏树下。叶片轻轻摇晃，像是在招手。她伸出手，接住一片叶子，放在掌心。</w:t>
        <w:br/>
        <w:t>“爸，”她在心里说，“您教我二十八天。我学会了。但我知道，我学的不是祖训。是您。”</w:t>
        <w:br/>
        <w:t>风吹过，叶片沙沙地响，像是在答应。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54 章  试水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二十八条祖训复习完的第二天，仁和堂来了一个让林知白有些意外的患者。</w:t>
        <w:br/>
        <w:t>是个五十多岁的男人，姓王，叫王德胜。他是县医院的医生，放射科的，林知白以前在县医院实习的时候见过他几次，但不熟。他穿着一件深蓝色的夹克，手里拎着一个CT片的袋子，进门的时候脸色不太好，不是苍白，是那种带着心事、没睡好觉的灰暗。</w:t>
        <w:br/>
        <w:t>“林大夫，”他在诊桌前坐下来，把CT袋子放在桌上，“我肺上长了个东西。”</w:t>
        <w:br/>
        <w:t>林知白心里一紧。放射科医生，天天看片子的人，自己肺上长了东西，他比谁都清楚这意味着什么。</w:t>
        <w:br/>
        <w:t>“王大夫，片子给我看看。”</w:t>
        <w:br/>
        <w:t>王德胜从袋子里抽出CT片，递给林知白。林知白把片子举到灯箱前，看了一会儿。右肺下叶，一个磨玻璃结节，大小约8×6毫米，边界尚清，没有毛刺征，没有分叶征，周围没有卫星灶。她心里稍微松了一口气——这个结节看起来不像典型的恶性肿瘤，更像炎性假瘤或者不典型增生。但8毫米，不算小，需要随访。</w:t>
        <w:br/>
        <w:t>“王大夫，这个结节发现多久了？”</w:t>
        <w:br/>
        <w:t>“三个月前体检发现的。县医院CT，说是磨玻璃结节，建议随访。我三个月后又做了一次，没大没小。但我不放心，想找中医看看。”</w:t>
        <w:br/>
        <w:t>林知白把CT片从灯箱上取下来，放在桌上。她号了脉——脉弦滑，舌淡红，苔薄白。问了问王德胜的症状——没有咳嗽，没有咳痰，没有胸痛，没有发热，没有消瘦。什么症状都没有。肺结节，中医叫”肺积”，多因痰瘀互结。王德胜没有症状，说明正气尚足，邪气不盛。</w:t>
        <w:br/>
        <w:t>“王大夫，您这个结节，西医建议怎么处理？”</w:t>
        <w:br/>
        <w:t>“随访。半年一次CT。如果长大了，就手术。不长大，就一直随访。”</w:t>
        <w:br/>
        <w:t>“您不想手术？”</w:t>
        <w:br/>
        <w:t>“不想。我天天看片子，知道肺结节手术是怎么回事。切一块肺，疼，影响呼吸，还有可能复发。我想试试中医。能消就消，消不了就控制住，不让它长。”</w:t>
        <w:br/>
        <w:t>林知白想了想。肺结节的治疗，中医有优势——化痰散结、活血化瘀、清热解毒。她想起父亲的”扶正固本方”，补气健脾，扶助正气；想起曾祖父的”活血化瘀方”，化瘀散结。她决定把两个方子合在一起，再加一些化痰散结的药——浙贝母、夏枯草、莪术、白花蛇舌草。</w:t>
        <w:br/>
        <w:t>她拿起笔，开始写方子。党参15克、白术10克、茯苓15克、甘草6克——四君子汤，健脾益气。黄芪15克、防风6克——玉屏风散，益气固表。丹参15克、赤芍10克、桃仁10克、红花6克——活血化瘀。浙贝母10克、夏枯草15克、莪术10克、白花蛇舌草15克——化痰散结、清热解毒。</w:t>
        <w:br/>
        <w:t>她写完，看了一遍。十四味药，不算多，也不算少。她想加一味附子，但想了想，王德胜没有阳虚的表现，不需要附子。她怕画蛇添足。</w:t>
        <w:br/>
        <w:t>她把方子递给父亲。父亲看了一遍，没有说话，把方子还给她。</w:t>
        <w:br/>
        <w:t>“你自己的方子，你自己做主。”</w:t>
        <w:br/>
        <w:t>林知白愣了一下。她以为父亲会说”加一味附子”或者”减一味莪术”。但他什么都没说，只是说”你自己做主”。这是她第一次独立开方，没有父亲的修改，没有父亲的建议，只有父亲的信任。</w:t>
        <w:br/>
        <w:t>她深吸一口气，把方子递给王德胜。“王大夫，这个方子，先吃一个月。一个月后复查CT。如果结节缩小了，继续吃。没变化，换方。长大了，您再考虑手术。”</w:t>
        <w:br/>
        <w:t>王德胜接过方子，看了一遍。“林大夫，这个方子，您爸看过吗？”</w:t>
        <w:br/>
        <w:t>“看过。他说’你自己做主’。”</w:t>
        <w:br/>
        <w:t>王德胜看了父亲一眼。父亲坐在旁边，手里拿着那本《仁和堂祖训》，翻到第十七条，在看。他没有抬头，但他说了一句话：“她的方子，不用我看。”</w:t>
        <w:br/>
        <w:t>王德胜点了点头，拿着方子走了。</w:t>
        <w:br/>
        <w:t>林知白坐在诊桌前，心跳还是很快。这是她第一次独立开方——不是”独立接诊”，是”独立开方”。以前她开方，父亲都要看，都要改。这次他没看，没改，只说”你自己做主”。她不知道方子对不对，但她知道，她该自己做主了。父亲不可能永远替她把关，她总要学会自己走路。</w:t>
        <w:br/>
        <w:t>王德胜走后，父亲把那本《仁和堂祖训》合上，放在桌上。</w:t>
        <w:br/>
        <w:t>“知白，你知道我为什么不看你的方子？”</w:t>
        <w:br/>
        <w:t>“您想让我自己做主。”</w:t>
        <w:br/>
        <w:t>“对。但还有一点——你的方子，不需要我看。你已经会了。方子开得对，药也选得对。王德胜的肺结节，不是急症，不需要附子。你选的四君子汤合玉屏风散扶正，丹参、赤芍、桃仁、红花活血，浙贝母、夏枯草、莪术、白花蛇舌草化痰散结。思路对，用药准，剂量适中。我看了，也没什么可改的。”</w:t>
        <w:br/>
        <w:t>林知白的眼泪涌了上来。她不是感动，是放松。她一直怕自己开错方，怕父亲失望，怕患者受害。但父亲说”没什么可改的”。她不知道自己是不是真的开对了，但她知道，父亲信她。</w:t>
        <w:br/>
        <w:t>“爸，如果结节长大了怎么办？”</w:t>
        <w:br/>
        <w:t>“长大了，再想办法。不是所有的结节都能消。有的能消，有的不能。能消的，你治好了。不能消的，你控制住。控制不住的，你帮他找西医。能做的做了，剩下的交给天。”</w:t>
        <w:br/>
        <w:t>林知白点了点头。她想起父亲说过的话——“治不好病，可以治人。治不好人，可以治心。”她治不好王德胜的肺结节，但她可以让他不焦虑，不害怕，不一个人扛着。</w:t>
        <w:br/>
        <w:t>那天下午，林知白去陈婆婆家送药。陈婆婆的膝盖好多了，能走远路了，但还是不能走太快。她坐在枣树下，手里拿着那把剪刀，在剪白鹭。她剪了很多，叠在一起，像一堆白色的云。</w:t>
        <w:br/>
        <w:t>“陈婆婆，您教我剪的白鹭，我剪了一只。您还记得吗？”</w:t>
        <w:br/>
        <w:t>“记得。你剪的第一只，翅膀短了。但留着。以后你徒弟剪的第一只，你也留着。”</w:t>
        <w:br/>
        <w:t>林知白从口袋里掏出那只白鹭——纸剪的，翅膀短短的，歪歪扭扭的。她把白鹭放在桌上，看着它。不好看，但它是她剪的。她留着。</w:t>
        <w:br/>
        <w:t>“陈婆婆，我今天独立开方了。第一次。我爸没看，没改，说’你自己做主’。”</w:t>
        <w:br/>
        <w:t>陈婆婆看着她。“你爸信你。”</w:t>
        <w:br/>
        <w:t>“我知道。”</w:t>
        <w:br/>
        <w:t>“你也要信你自己。”</w:t>
        <w:br/>
        <w:t>林知白沉默了一会儿。“陈婆婆，我不太信自己。我怕开错方。”</w:t>
        <w:br/>
        <w:t>陈婆婆放下剪刀，握住她的手。“知白，你曾祖母当年也怕。她给我开方的时候，手在抖。我说’师父，您手抖’。她说’我知道。但手抖，方子不能错’。她的方子没错。你的也不会错。”</w:t>
        <w:br/>
        <w:t>林知白的眼泪涌了上来。曾祖母手抖，但方子没错。她手不抖，方子更不会错。她不是不信自己，是不敢信。怕信了，就会骄傲，骄傲就会出错。但陈婆婆说得对——手抖，方子不能错。信自己，方子更不能错。</w:t>
        <w:br/>
        <w:t>那天晚上，林知白坐在诊桌前，翻开笔记本，在”治验录”后面加了一页。她写道：“今日独立开方。患者王德胜，男，53岁，肺结节（8×6mm）。方药：四君子汤合玉屏风散、活血化瘀、化痰散结。父亲说，’你的方子，不需要我看。’他说的时候，嘴角弯了一下。那是笑。”</w:t>
        <w:br/>
        <w:t>她放下笔，看着窗外。银杏树的叶片在月光下泛着银白色的光。她想起父亲说的话——“你终于能接仁和堂了。”她接了。不是从今天开始，是从很久以前就开始了。只是她不知道，今天才知道。</w:t>
        <w:br/>
        <w:t>第二天，王德胜来取药。他拿着药包，看着林知白。“林大夫，我有个问题。”</w:t>
        <w:br/>
        <w:t>“您说。”</w:t>
        <w:br/>
        <w:t>“您这个方子，是治我的结节，还是治我的心？”</w:t>
        <w:br/>
        <w:t>林知白愣了一下。“您什么意思？”</w:t>
        <w:br/>
        <w:t>“我得了这个结节，天天担心。怕它长，怕它变癌，怕我死了老婆孩子没人管。吃不下饭，睡不着觉，工作也没心思。您这个方子，吃了能让我不担心吗？”</w:t>
        <w:br/>
        <w:t>林知白想了想。方子不能让人不担心。能让人不担心的，不是药，是话。她看着王德胜的眼睛。</w:t>
        <w:br/>
        <w:t>“王大夫，您这个结节，八成是良性的。即使是不好的，8毫米，也属于早期。早期肺癌，手术切除后，五年生存率百分之九十以上。您自己是医生，您比我清楚。您担心，是因为您是患者，不是医生。您把医生的帽子摘了，换上患者的帽子，当然担心。但您要记住——您首先是医生，其次才是患者。医生不能怕病。”</w:t>
        <w:br/>
        <w:t>王德胜看着她，沉默了很久。“林大夫，您说得对。我是医生，我不能怕病。”</w:t>
        <w:br/>
        <w:t>他拿着药包走了。走到门口时，他回过头来。“林大夫，您跟您爸不一样。您爸话少，您话多。但您们说的话，都一样有用。”</w:t>
        <w:br/>
        <w:t>林知白笑了。她走回诊室，坐在父亲对面。</w:t>
        <w:br/>
        <w:t>“爸，王大夫说您话少。”</w:t>
        <w:br/>
        <w:t>“嗯。”</w:t>
        <w:br/>
        <w:t>“您不生气？”</w:t>
        <w:br/>
        <w:t>“不生气。他说得对。”</w:t>
        <w:br/>
        <w:t>林知白笑出了声。父亲话少，她话多。但她们说的话，都一样有用。她不知道这是不是真的，但她希望是真的。</w:t>
        <w:br/>
        <w:t>那天晚上，林知白去给父亲煎药。附子、干姜、炙甘草、白术、党参、茯苓——扶正固本方。她守在炉子前，看着砂锅里的药液翻滚。四十五分钟后，她用筷子蘸了一点药液，放在舌尖上尝了尝。不麻。</w:t>
        <w:br/>
        <w:t>她把药汤滤出来，端到父亲面前。父亲接过碗，一口气喝完。</w:t>
        <w:br/>
        <w:t>“和你妈煎的一样。”他说。</w:t>
        <w:br/>
        <w:t>林知白笑了。她接过空碗，走回厨房，洗了砂锅，擦干，放回原处。她站在厨房里，看着墙上贴的那张”接诊洁净方”——金银花、连翘、甘草。那是曾曾祖父的方子，二百八十年前立的。她每天用这个方子煎水，给患者洗手，给自己洗手。她不知道曾曾祖父长什么样，但她知道他的手。手上全是疤，裂着口子，用金银花连翘甘草汤洗的时候，疼。但他洗了三十年。</w:t>
        <w:br/>
        <w:t>她走出厨房，站在院子里。银杏树的叶片在风中轻轻摇晃。她伸出手，接住一片叶子，放在掌心。</w:t>
        <w:br/>
        <w:t>“曾曾祖父，”她在心里说，“您的手还疼吗？”</w:t>
        <w:br/>
        <w:t>风吹过，叶片沙沙地响，像是在回答。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55 章  林知夏的回信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王德胜走后的第三天，林知白收到了一封信。</w:t>
        <w:br/>
        <w:t>不是快递，不是短信，是信。黄色的牛皮纸信封，上面贴着一张八毛钱的邮票，邮戳是省城的。寄信人写着”林知夏”。她拿着信封走进诊室，在诊桌前坐下来，用小刀裁开信封口，抽出里面的信纸。信纸是普通的横格纸，折叠了两折，打开，林知夏的字迹铺满了整张纸。</w:t>
        <w:br/>
        <w:t>“知白：</w:t>
        <w:br/>
        <w:t>见字如面。</w:t>
        <w:br/>
        <w:t>我本来想给你打电话，但有些话，电话里说不出口。写下来，好一点。</w:t>
        <w:br/>
        <w:t>我在省城这边，遇到了一些事。科里有个老中医，姓刘，六十多了，是主任。他一直看我不顺眼，觉得我年轻，觉得我不懂规矩，觉得我的方子里有西药的影子。前几天，他当着全科的人说，‘林知夏，你是中医，开方就好好开方，别拿西药那套来糊弄。血常规、CT、核磁，那是西医的东西。你开个方子还要看化验单，你干脆去西医得了。’</w:t>
        <w:br/>
        <w:t>我没忍住，顶了他一句。我说，‘刘主任，看化验单是为了更准。患者血糖高、血脂高、肝功能不好，我不看他化验单，我怎么知道他体内的情况？中医讲究望闻问切，但望闻问切能看到血糖吗？能看到血脂吗？看到肝功能吗？’</w:t>
        <w:br/>
        <w:t>他说，‘你这就是西医思维。中医不靠那些。’</w:t>
        <w:br/>
        <w:t>我说，‘不是西医思维，是循证思维。中医也要有证据。’</w:t>
        <w:br/>
        <w:t>他说，‘你跟林鹤年学的？他就是个老古董，守着仁和堂不肯出来。你跟他学，能学到什么？’</w:t>
        <w:br/>
        <w:t>我听了很生气。我可以让人说我，但我不许人说我师父。我说，‘刘主任，我师父不是老古董。他比您懂中医。’</w:t>
        <w:br/>
        <w:t>他笑了。笑得很轻蔑，说，‘那你回去跟你师父学吧。’</w:t>
        <w:br/>
        <w:t>我知道他是激我。但我确实想回去了。</w:t>
        <w:br/>
        <w:t>知白，我想回仁和堂。不是赌气，是真的想。我想回去跟你一起，把仁和堂撑起来。师父的病，我不能不管。你一个人太累了，需要人帮忙。</w:t>
        <w:br/>
        <w:t>我知道师父会拦我。他会说，’你是纯中医派，知白是中西医结合派，你们两个在一起会吵架。’会吵吗？也许会。但吵完了，还是师兄妹。我不怕吵，我怕的是师父一个人撑着。</w:t>
        <w:br/>
        <w:t>知白，你帮我跟师父说。说我回来，不是为了他的病，是为了仁和堂。仁和堂不是他一个人的，是师母的，是你曾祖父的，是林王氏的，是所有传人的。我也是传人。我有权回来。</w:t>
        <w:br/>
        <w:t>等你的回信。</w:t>
        <w:br/>
        <w:t>知夏</w:t>
        <w:br/>
        <w:t>即日”</w:t>
        <w:br/>
        <w:t>林知白看完信，把信纸折好，放回信封里。她坐在诊桌前，看着窗外。银杏树的叶片在风中轻轻摇晃，阳光从叶片的缝隙里漏下来，落在桌上，斑斑驳驳。她拿起信，走进内堂。</w:t>
        <w:br/>
        <w:t>父亲坐在床沿上，手里拿着那本《仁和堂祖训》，翻到第十七条，在看。他看见林知白进来，把册子合上。</w:t>
        <w:br/>
        <w:t>“爸，知夏来信了。”</w:t>
        <w:br/>
        <w:t>“说什么？”</w:t>
        <w:br/>
        <w:t>林知白把信递给他。父亲接过去，戴上老花镜，看了一遍。看完了，他把信纸折好，放回信封里，放在床头柜上。他没有说话，只是看着窗外。</w:t>
        <w:br/>
        <w:t>“爸，知夏想回来。”</w:t>
        <w:br/>
        <w:t>“我知道。”</w:t>
        <w:br/>
        <w:t>“您同意吗？”</w:t>
        <w:br/>
        <w:t>父亲沉默了很久。“他回来，会跟你吵架。”</w:t>
        <w:br/>
        <w:t>“吵就吵。”</w:t>
        <w:br/>
        <w:t>“他不同意你用西医的东西。”</w:t>
        <w:br/>
        <w:t>“他不同意，我就跟他讲道理。讲不通，就吵。吵完了，还是师兄妹。”</w:t>
        <w:br/>
        <w:t>父亲看着她。“你跟他不一样。你是中西医结合，他是纯中医。你们的路不一样，走不到一起。”</w:t>
        <w:br/>
        <w:t>“路不一样，但方向一样。都是治病。都是救人。都是守仁和堂。”</w:t>
        <w:br/>
        <w:t>父亲沉默了一会儿。“他回来，要答应我三件事。”</w:t>
        <w:br/>
        <w:t>林知白想起父亲之前提过的三件事——跟知白学医德、跟我学仁和堂、不碰康宁堂。但那是之前，现在父亲会改吗？</w:t>
        <w:br/>
        <w:t>“爸，哪三件？”</w:t>
        <w:br/>
        <w:t>“第一，跟知白学医德。第二，跟我学仁和堂。第三——”父亲顿了顿，“不碰康宁堂。”</w:t>
        <w:br/>
        <w:t>林知白愣住了。还是这三件。她以为父亲会改，会去掉”不碰康宁堂”，或者改成别的。但他没有。他还是要林知夏不碰康宁堂。他怕。怕林知夏跟周承恩走得太近，怕康宁堂的”激进”影响仁和堂的”守”，怕林知夏去了就不回来了。</w:t>
        <w:br/>
        <w:t>“爸，知夏不会碰康宁堂的。他上次回来，都没去看过。”</w:t>
        <w:br/>
        <w:t>“他看了。你不知道。”</w:t>
        <w:br/>
        <w:t>林知白愣住了。“他什么时候看的？”</w:t>
        <w:br/>
        <w:t>“你去找他的那天晚上。他从省城回来之前，去了一趟康宁堂。周承恩接待的他。两个人聊了一个多小时。聊了什么，我不知道。但我知道，他去了。”</w:t>
        <w:br/>
        <w:t>林知白沉默了。林知夏没有告诉她。他答应父亲”不碰康宁堂”，但他去了。他骗了父亲，也骗了她。她不知道该生气还是该理解。她想理解——他只是好奇，只是想看看，不是要合作。但她还是生气。因为他答应了，他没做到。</w:t>
        <w:br/>
        <w:t>“爸，您怎么知道的？”</w:t>
        <w:br/>
        <w:t>“周承恩打电话告诉我的。他说，‘林叔，知夏来康宁堂了。我们聊了聊。他没说什么，就是看看。’我说，’你跟他聊了什么？’他说，’聊了中医的未来。他觉得AI不能替代医生，我觉得AI能辅助医生。我们谁也没说服谁。’”</w:t>
        <w:br/>
        <w:t>林知白想起林知夏说过的话——“我试过中西医结合，但总觉得不对味。还是纯中医顺手。”他去康宁堂，不是为了合作，是为了看。看AI能不能辅助医生，看康宁堂的”激进”有没有道理，看周承恩是不是像他爸一样”心术不正”。他看了，他走了，他没说。</w:t>
        <w:br/>
        <w:t>“爸，您生气吗？”</w:t>
        <w:br/>
        <w:t>“不生气。他是成年人，有自己的判断。我让他’不碰康宁堂’，他答应了，没做到。我失望，但不生气。”</w:t>
        <w:br/>
        <w:t>“那您还让他回来吗？”</w:t>
        <w:br/>
        <w:t>“让。但他要答应我三件事。这次答应了，要做到。”</w:t>
        <w:br/>
        <w:t>林知白拿起笔，在信纸的背面写下父亲的三件事。写完了，她把信纸折好，装进一个新的信封里，写上林知夏的地址。她拿着信走到巷口的邮局，贴了邮票，投进邮筒。信掉进邮筒的时候，发出”咚”的一声。她站在邮筒前，看着那个绿色的铁皮箱子，心里想：知夏会回来吗？会。因为他想回来。不是为了父亲，是为了仁和堂。</w:t>
        <w:br/>
        <w:t>她转身走回仁和堂。父亲还坐在内堂的床沿上，手里拿着那本《仁和堂祖训》，翻到第十七条，在看。</w:t>
        <w:br/>
        <w:t>“爸，信寄了。”</w:t>
        <w:br/>
        <w:t>“他收到会回的。”</w:t>
        <w:br/>
        <w:t>“您怎么知道？”</w:t>
        <w:br/>
        <w:t>“因为他想回来。他想了很久了。只是不好意思开口。”</w:t>
        <w:br/>
        <w:t>林知白在父亲身边坐下来。“爸，您为什么不让知夏碰康宁堂？”</w:t>
        <w:br/>
        <w:t>父亲沉默了很久。“因为康宁堂的’激进’，会伤了他。他太年轻，太容易被新鲜的东西吸引。AI、大数据、标准化，听起来很美好，但落地的时候，会出事。他去了，会被那些东西迷住，忘了中医的根本。”</w:t>
        <w:br/>
        <w:t>“根本是什么？”</w:t>
        <w:br/>
        <w:t>“根本是人。不是数据。是人的脸、人的舌苔、人的脉搏、人的声音。不是数据、图像、波形。数据可以造假，图像可以误判，波形可以干扰。但人的脸，骗不了人。一个患者高不高兴、难不难受、怕不怕死，你看他的脸就知道了。数据看不出来。”</w:t>
        <w:br/>
        <w:t>林知白想起父亲看患者的时候，总是先看脸。看脸色，看眼神，看嘴唇的颜色。他看完脸，才号脉、看舌苔、问诊。她以前觉得这是习惯，现在她知道了，这是根本。脸是心的窗户。心怎么想，脸就怎么表现。数据不能，图像不能，波形不能。</w:t>
        <w:br/>
        <w:t>“爸，知夏知道这些。”</w:t>
        <w:br/>
        <w:t>“他知道。但他会被新鲜的东西吸引。他年轻的时候就这样。十八岁来仁和堂，看到你曾祖父的《仁和堂纪事》，兴奋得一晚上没睡。他说，’师父，这些医案太好看了。比小说还好看。’我说，’这是人命。不是小说。’他说，’我知道。但人命也可以很好看。’他说的对。人命可以很好看。但好看的前提是，你得先看到人。”</w:t>
        <w:br/>
        <w:t>林知白沉默了。她想起林知夏在省城，每天看几十个患者，开几十张方子。他能看到人吗？还是只看到病？她不知道。但她知道，他回来，她可以帮他。帮他看到人。不是病，是人。</w:t>
        <w:br/>
        <w:t>三天后，林知夏的回信到了。还是黄色的牛皮纸信封，还是那张八毛钱的邮票，还是省城的邮戳。林知白拆开信封，抽出信纸。</w:t>
        <w:br/>
        <w:t>“知白：</w:t>
        <w:br/>
        <w:t>信收到了。师父的三件事，我答应。</w:t>
        <w:br/>
        <w:t>第一，跟知白学医德。你教我。我会学。</w:t>
        <w:br/>
        <w:t>第二，跟师父学仁和堂。我会学。</w:t>
        <w:br/>
        <w:t>第三，不碰康宁堂。我上次去了，没跟师父说。我不对。这次我答应，不碰。去了也不碰。看了也不碰。聊了也不碰。</w:t>
        <w:br/>
        <w:t>我下周回来。把省城的事处理完，就回来。这次回来，不走了。</w:t>
        <w:br/>
        <w:t>你跟师父说，我回来不是为了他的病，是为了仁和堂。仁和堂不是他一个人的，是我们所有人的。我有权回来。我会回来。</w:t>
        <w:br/>
        <w:t>知夏</w:t>
        <w:br/>
        <w:t>即日”</w:t>
        <w:br/>
        <w:t>林知白拿着信走进内堂。父亲坐在床沿上，手里拿着那本《仁和堂祖训》，翻到第十七条，在看。</w:t>
        <w:br/>
        <w:t>“爸，知夏回信了。他答应三件事。他说他上次去了康宁堂，没跟您说，他不对。这次他答应，不碰。”</w:t>
        <w:br/>
        <w:t>父亲接过信，看了一遍。看完了，他把信纸折好，放回信封里，放在床头柜上。</w:t>
        <w:br/>
        <w:t>“他什么时候回来？”</w:t>
        <w:br/>
        <w:t>“下周。他说这次回来，不走了。”</w:t>
        <w:br/>
        <w:t>父亲沉默了一会儿。“他回来，你们俩一起接诊。他看纯中医的，你看中西医结合的。谁看对了，谁看错了，自己心里有数。”</w:t>
        <w:br/>
        <w:t>“爸，您不帮我们看？”</w:t>
        <w:br/>
        <w:t>“不帮。你们自己吵，自己解决。”</w:t>
        <w:br/>
        <w:t>林知白笑了。她想象林知夏坐在诊桌对面，跟她争一个患者该不该用西药。她争不过他，他也不争不过她。但他们不会翻脸。因为他们知道，争的目的是治病，不是输赢。</w:t>
        <w:br/>
        <w:t>那天晚上，林知白坐在诊桌前，给林知夏写了一封回信。她写道：“知夏，你回来。我跟爸等你。三件事，你答应了，要做到。康宁堂的事，你自己看着办。你去了，爸不知道，我不说。但你答应不碰，就别碰。碰了，爸会失望。我不想让他失望。你也不想。”</w:t>
        <w:br/>
        <w:t>她把信装进信封，贴上邮票，放在桌上。明天去寄。</w:t>
        <w:br/>
        <w:t>她站起来，走到院子里。银杏树的叶片在月光下泛着银白色的光。她站在树下，仰头看着那些叶片，想起林知夏信里写的那句话——“仁和堂不是他一个人的，是我们所有人的。”他说得对。仁和堂不是父亲一个人的，是曾祖父的，是曾祖母的，是母亲的，是她的，是他的。是所有人的。她一个人撑不起来，需要他。他一个人也撑不起来，需要她。他们两个人，加上父亲，加上陈婆婆，加上小雨，才能撑起来。</w:t>
        <w:br/>
        <w:t>她转身走回诊室，坐下来，翻开笔记本，在”林知夏”那一页写下了一行字：“知夏下周回来。这次不走了。爸说，’你们俩一起接诊。谁看对了，谁看错了，自己心里有数。’我会的。我不会让他看错。”</w:t>
        <w:br/>
        <w:t>她放下笔，看着窗外。月亮从云层后面探出头来，银白色的光洒在银杏树上，洒在药柜上，洒在父亲的窗台上。父亲的窗户亮着灯，他的影子映在窗户上，一动不动。他在等。等林知夏回来。等仁和堂有人接。等她长大。</w:t>
        <w:br/>
        <w:t>她站起来，走到父亲的窗前，敲了敲门。</w:t>
        <w:br/>
        <w:t>“进来。”</w:t>
        <w:br/>
        <w:t>她推门进去。父亲坐在床沿上，手里拿着那本《仁和堂祖训》，翻到第十七条，在看。</w:t>
        <w:br/>
        <w:t>“爸，知夏回来，您高兴吗？”</w:t>
        <w:br/>
        <w:t>“高兴。”</w:t>
        <w:br/>
        <w:t>“您怎么不说？”</w:t>
        <w:br/>
        <w:t>“不说。他知道。”</w:t>
        <w:br/>
        <w:t>林知白笑了。她走过去，在父亲身边坐下来，把头靠在父亲的肩膀上。父亲的手放在她的头上，轻轻拍了拍。窗外的银杏树沙沙地响，像是在唱歌。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56 章  重逢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林知夏回来那天，是个大晴天。</w:t>
        <w:br/>
        <w:t>林知白早上起来，推开东厢房的门，阳光正好照在脸上，暖洋洋的。银杏树的叶片在晨风中轻轻摇晃，叶面上的露珠闪闪发亮。她站在门口，看着那棵树，心里忽然涌上一股说不清的感觉——不是高兴，不是紧张，是某种安心的东西。像是等了很久的人终于要来了，不用再等了。</w:t>
        <w:br/>
        <w:t>她煎好金银花连翘甘草汤，端到诊室。擦药柜，检查药材，补缺的药。她做这些事的时候比平时快，她告诉自己不是着急，是今天天气好，动作快一点，能多看几个患者。但她知道，她是想让林知夏回来的时候，看到仁和堂和以前一样——干净、整齐、有秩序。</w:t>
        <w:br/>
        <w:t>上午十点，院门被推开了。林知夏站在门口，穿着一件白色的短袖衬衫，袖子卷到手肘，露出晒黑的小臂。他背着一个帆布双肩包，手里拎着一个纸袋子，里面鼓鼓囊囊的，装着东西。他的头发剪短了，人比上次回来时瘦了一些，但精神很好，眼睛很亮。</w:t>
        <w:br/>
        <w:t>林知白从诊室走出来，站在台阶上，看着他。</w:t>
        <w:br/>
        <w:t>“回来了。”</w:t>
        <w:br/>
        <w:t>“回来了。”</w:t>
        <w:br/>
        <w:t>林知夏走进院子，在银杏树下停了一下，仰头看着那些深绿色的叶片。阳光从叶片的缝隙里漏下来，落在他脸上，斑斑驳驳。他看了很久，然后低下头，走到林知白面前。</w:t>
        <w:br/>
        <w:t>“师父呢？”</w:t>
        <w:br/>
        <w:t>“在内堂。等你。”</w:t>
        <w:br/>
        <w:t>林知夏点了点头，走进内堂。林知白跟在后面，在门口停下来，没有进去。她透过门帘的缝隙往里看。父亲坐在床沿上，手里拿着那本《仁和堂祖训》，翻到第十七条，在看。他听见门帘响，抬起头，看见林知夏，没有说话。</w:t>
        <w:br/>
        <w:t>“师父，我回来了。”</w:t>
        <w:br/>
        <w:t>父亲看着他，沉默了几秒。“回来了就好。”</w:t>
        <w:br/>
        <w:t>林知夏走过去，在父亲面前蹲下来，握住父亲的手。父亲的手很凉，骨节突出，皮肤干得像砂纸。林知夏把父亲的手贴在自己脸上，闭了一会儿眼睛，然后睁开。</w:t>
        <w:br/>
        <w:t>“师父，您瘦了。”</w:t>
        <w:br/>
        <w:t>“嗯。”</w:t>
        <w:br/>
        <w:t>“胃口怎么样？”</w:t>
        <w:br/>
        <w:t>“还行。知白每天给我熬粥。”</w:t>
        <w:br/>
        <w:t>“药呢？”</w:t>
        <w:br/>
        <w:t>“知白煎的。附子先煎一小时，不麻了才喝。”</w:t>
        <w:br/>
        <w:t>林知夏点了点头，站起来。他从背包里拿出一个纸包，放在床头柜上。打开，里面是一包黄芪，切片很薄，颜色淡黄，闻起来有一股豆腥味。</w:t>
        <w:br/>
        <w:t>“师父，这是我在省城托人买的。野生黄芪，比咱们药柜里的好。您泡水喝，补气。”</w:t>
        <w:br/>
        <w:t>父亲拿起一片黄芪，闻了闻，放在嘴里嚼了嚼。“好。留着。”</w:t>
        <w:br/>
        <w:t>林知夏又拿出一个纸包，打开，里面是一包党参。参条粗壮，芦头长，芦碗密，是上好的潞党参。</w:t>
        <w:br/>
        <w:t>“这个也是野生的。您煮粥的时候放几根，提气。”</w:t>
        <w:br/>
        <w:t>父亲看着那两包药，没有说话。但他的嘴角微微弯了一下。林知白站在门口，看到父亲嘴角弯了，她笑了。</w:t>
        <w:br/>
        <w:t>林知夏从内堂出来的时候，林知白已经回到了诊室。她在诊桌前坐下来，翻开笔记本，假装在写什么。林知夏走过来，在她对面坐下。</w:t>
        <w:br/>
        <w:t>“知白，谢谢你。”</w:t>
        <w:br/>
        <w:t>“谢什么？”</w:t>
        <w:br/>
        <w:t>“谢谢你帮我跟师父说。他不让我回来，是你帮我说了。”</w:t>
        <w:br/>
        <w:t>林知白抬起头看着他。“我没帮你说。我只是把你的信给他看了。他看了，自己决定的。”</w:t>
        <w:br/>
        <w:t>林知夏看着她，沉默了一会儿。“你跟你妈一样。”</w:t>
        <w:br/>
        <w:t>“哪里一样？”</w:t>
        <w:br/>
        <w:t>“嘴硬。明明帮了，说不帮。”</w:t>
        <w:br/>
        <w:t>林知白笑了一下，没说话。她想起母亲，母亲也是这样的人——帮了人，不承认。不是因为谦虚，是因为不想让人觉得欠她的。她帮了三百多个患者，没承认过。她帮了陈婆婆，没承认过。她帮了父亲，没承认过。她帮了所有人，没承认过。但她死了，所有人都记得她帮过他们。</w:t>
        <w:br/>
        <w:t>“知夏，”林知白合上笔记本，“你跟康宁堂的周承恩，聊了什么？”</w:t>
        <w:br/>
        <w:t>林知夏愣了一下。“师父告诉你了？”</w:t>
        <w:br/>
        <w:t>“嗯。他说你去了康宁堂，跟周承恩聊了一个多小时。你答应他不碰康宁堂，但你去了。他失望，但不生气。”</w:t>
        <w:br/>
        <w:t>林知夏低下头，看着自己的手。“我那天晚上去的。从省城回来之前，我想去看看。不是去合作，是想看看他是什么样的人。”</w:t>
        <w:br/>
        <w:t>“他是什么样的人？”</w:t>
        <w:br/>
        <w:t>“和你爸说的不一样。你爸说他爸’心术不正’，他不是。他只是一个想赢的年轻人。想赢过仁和堂，想赢过他爸，想赢过这个时代。他说，‘中医的未来，不在守，在攻。攻出去，让西医看到中医的价值，让世界看到中医的可能。’”</w:t>
        <w:br/>
        <w:t>“你怎么说？”</w:t>
        <w:br/>
        <w:t>“我说，’攻可以。但不能丢了守。仁和堂守了二百八十年，守的是患者，是医德，是人心。你攻，能攻出这些吗？’他想了想，说，’也许不能。但攻出新的东西，和守旧的东西，不矛盾。’他说得对。攻和守不矛盾。矛盾的是人。”</w:t>
        <w:br/>
        <w:t>林知白沉默了。攻和守不矛盾。父亲守了二十八年，守住了仁和堂。周百草攻了三十年，攻出了康宁堂。谁对谁错？都对。谁赢谁输？都输。父亲输了妻子，周百草输了师门。没人赢。</w:t>
        <w:br/>
        <w:t>“知夏，你以后还去康宁堂吗？”</w:t>
        <w:br/>
        <w:t>“不去。我答应了师父，不碰。答应了就要做到。”</w:t>
        <w:br/>
        <w:t>“如果他来找你呢？”</w:t>
        <w:br/>
        <w:t>林知夏想了想。“他来，我接待。但我不去。他来了，我也只谈中医，不谈合作。仁和堂是仁和堂，康宁堂是康宁堂。两条路，可以平行，不能交叉。”</w:t>
        <w:br/>
        <w:t>林知白点了点头。她想起父亲说过的话——“仁和堂的’守’和康宁堂的’攻’，是两条腿。两条腿都要硬。”两条腿可以一起走路，但不能互相绊倒。平行，不交叉。</w:t>
        <w:br/>
        <w:t>那天下午，林知夏在院子里走了一圈。他站在银杏树下，仰头看着那些叶片。他走到药柜前，拉开”麻黄”抽屉，抓出一把麻黄，闻了闻。他走到诊桌前，拿起那本《仁和堂治验录·知白元年》，翻了翻。他看到”方芳”那篇，看到”赵玉兰”那篇，看到”父亲”那篇。他看完，把册子合上，放在桌上。</w:t>
        <w:br/>
        <w:t>“知白，你写了一整年？”</w:t>
        <w:br/>
        <w:t>“嗯。”</w:t>
        <w:br/>
        <w:t>“你比我有耐心。我在省城，从来没写过治验录。每天看几十个患者，开几十张方子，写几十份病历。但那些病历，不是治验录。治验录是有感情的。我的病历没有。”</w:t>
        <w:br/>
        <w:t>林知白看着他。“你写。现在开始写，不晚。”</w:t>
        <w:br/>
        <w:t>“我写不出来了。在省城待了三年，心浮了。静不下来。”</w:t>
        <w:br/>
        <w:t>“那你就回来。仁和堂能让你静。”</w:t>
        <w:br/>
        <w:t>林知夏看着她，笑了。“你跟你妈一样会说话。”</w:t>
        <w:br/>
        <w:t>林知白也笑了。她想起母亲，母亲也会说这种话——“仁和堂能让你静。”母亲说这句话的时候，一定也是在银杏树下，阳光照在她脸上，她笑着。林知白没见过母亲笑，但她想象她笑。一定是好看的。</w:t>
        <w:br/>
        <w:t>那天晚上，父亲让林知夏留下来吃饭。林知白做了四个菜——红烧肉、炒青菜、西红柿炒鸡蛋、紫菜蛋花汤。红烧肉是陈婆婆教的，炖了一个小时，肉烂了，汤汁收浓了。林知夏夹了一块，放进嘴里，嚼了嚼。</w:t>
        <w:br/>
        <w:t>“和师母做的一个味道。”</w:t>
        <w:br/>
        <w:t>林知白愣住了。“你吃过我妈做的红烧肉？”</w:t>
        <w:br/>
        <w:t>“吃过。我十八岁来仁和堂，师母给我做的第一顿饭，就是红烧肉。她说，‘知夏，你太瘦了，多吃肉。’她给我夹了好几块，我吃了三碗饭。她说，’这孩子，饿坏了。’”</w:t>
        <w:br/>
        <w:t>林知白的眼眶红了。母亲给林知夏做过红烧肉。她没吃过母亲做的红烧肉，但她吃过陈婆婆做的，吃过自己做的。她做的和母亲一个味道。林知夏说的。</w:t>
        <w:br/>
        <w:t>“知夏，我妈做红烧肉，放什么调料？”</w:t>
        <w:br/>
        <w:t>“酱油、料酒、八角、桂皮、冰糖。她说，‘冰糖上色，比白糖亮。’”</w:t>
        <w:br/>
        <w:t>林知白想起自己今天做红烧肉，也放了冰糖。她不知道母亲也放冰糖。她没学过，是陈婆婆教的。陈婆婆是母亲教的？她不知道。但也许，陈婆婆也是从母亲那里学来的。味道会传，一代一代，传下来。和祖训一样。</w:t>
        <w:br/>
        <w:t>吃完饭，林知夏帮林知白收拾碗筷。两个人在厨房里，一个洗碗，一个擦碗。水龙头哗哗地响，碗碟碰撞发出清脆的声音。谁也没说话，但气氛不尴尬。像是做了很多年一样熟悉。</w:t>
        <w:br/>
        <w:t>“知白，”林知夏忽然开口，“你有没有想过，仁和堂以后怎么办？”</w:t>
        <w:br/>
        <w:t>林知白把最后一个碗放进碗柜，关上门。“想过。我接。你帮我。”</w:t>
        <w:br/>
        <w:t>“帮多久？”</w:t>
        <w:br/>
        <w:t>“帮到我不想接了。”</w:t>
        <w:br/>
        <w:t>“你什么时候不想接？”</w:t>
        <w:br/>
        <w:t>“等我老了，走不动了，开不了方了。”</w:t>
        <w:br/>
        <w:t>“然后呢？”</w:t>
        <w:br/>
        <w:t>“然后小雨接。小雨老了，她的学生接。一代一代，传下去。”</w:t>
        <w:br/>
        <w:t>林知夏看着她。“你不怕传不下去？”</w:t>
        <w:br/>
        <w:t>“不怕。因为仁和堂不是一个人。是所有人。”</w:t>
        <w:br/>
        <w:t>林知夏沉默了。他把抹布叠好，放在灶台上。</w:t>
        <w:br/>
        <w:t>“知白，你说得对。仁和堂不是一个人的。是所有人的。我也是’所有人’里的一个。我会帮你。”</w:t>
        <w:br/>
        <w:t>林知白笑了。她走出厨房，站在院子里。银杏树的叶片在月光下泛着银白色的光。她仰头看着那些叶片，想起林知夏说的话——“仁和堂不是一个人的。是所有人的。”她不是一个人。她有父亲，有林知夏，有苏小寒，有王雪，有陈婆婆，有小雨。她有很多人。</w:t>
        <w:br/>
        <w:t>她转身走回诊室，坐下来，翻开笔记本，在”林知夏”那一页写下了一行字：“知夏回来了。他说，’仁和堂不是一个人的。是所有人的。’他说得对。我不是一个人。”</w:t>
        <w:br/>
        <w:t>她放下笔，看着窗外。月亮从云层后面探出头来，银白色的光洒在银杏树上，洒在药柜上，洒在父亲的窗台上。父亲的窗户亮着灯，他的影子映在窗户上，一动不动。他在看祖训。每天看，看到很晚。她不知道他在看什么，但她知道，他在看。看着仁和堂，看着她和林知夏，看着未来。</w:t>
        <w:br/>
        <w:t>她站起来，走到父亲的窗前，敲了敲门。</w:t>
        <w:br/>
        <w:t>“进来。”</w:t>
        <w:br/>
        <w:t>她推门进去。父亲坐在床沿上，手里拿着那本《仁和堂祖训》，翻到第十七条，在看。他看见林知白进来，把册子合上。</w:t>
        <w:br/>
        <w:t>“爸，知夏说，我妈做的红烧肉，放冰糖。”</w:t>
        <w:br/>
        <w:t>父亲看着她。“你妈做什么都放冰糖。她说，’冰糖比白糖亮。’红烧肉放冰糖，银耳汤放冰糖，绿豆汤也放冰糖。我说，’你放这么多冰糖，不怕胖？’她说，’不怕。我又不吃。’她不吃。她给我们做。给我们吃。”</w:t>
        <w:br/>
        <w:t>林知白的眼泪涌了上来。母亲不吃冰糖，她给我们做。她不吃，但她知道冰糖比白糖亮。她做的红烧肉，颜色亮，味道好。她不吃，她看着我们吃。她看着父亲吃，看着她吃，看着林知夏吃。她笑了。她没吃过，但她笑了。</w:t>
        <w:br/>
        <w:t>“爸，我做的红烧肉，也放冰糖。陈婆婆教的。”</w:t>
        <w:br/>
        <w:t>父亲看着她。“陈婆婆也是你妈教的。”</w:t>
        <w:br/>
        <w:t>“我知道。”</w:t>
        <w:br/>
        <w:t>“知道就好。”</w:t>
        <w:br/>
        <w:t>林知白擦掉眼泪，笑了。她走到窗边，看着窗外的银杏树。叶片在月光下泛着银白色的光，像无数只小手在向她招手。她伸出手，接住一片叶子，放在掌心。叶子是深绿色的，形状像一把小扇子，纹路很清晰。</w:t>
        <w:br/>
        <w:t>“爸，知夏说，他写的病历没有感情。他写不出来了。”</w:t>
        <w:br/>
        <w:t>“他能写出来。只是心浮了。”</w:t>
        <w:br/>
        <w:t>“怎么让他静下来？”</w:t>
        <w:br/>
        <w:t>父亲看着她。“你教他。”</w:t>
        <w:br/>
        <w:t>“我教他什么？”</w:t>
        <w:br/>
        <w:t>“教他认药。从麻黄开始。闻，尝，摸，背。和当年你妈教他一样。”</w:t>
        <w:br/>
        <w:t>林知白愣住了。母亲教林知夏认药，从麻黄开始。她也要从麻黄开始。不是她比母亲会教，是她想让林知夏回到从前。回到十八岁，回到母亲还在的时候，回到仁和堂还是那个仁和堂的时候。</w:t>
        <w:br/>
        <w:t>“爸，我教。”</w:t>
        <w:br/>
        <w:t>“明天就开始。”</w:t>
        <w:br/>
        <w:t>“好。”</w:t>
        <w:br/>
        <w:t>林知白走出父亲的房间，回到诊室。林知夏还坐在那里，手里拿着那本《仁和堂治验录·知白元年》，在翻。</w:t>
        <w:br/>
        <w:t>“知夏，明天我教你认药。”</w:t>
        <w:br/>
        <w:t>林知夏抬起头。“认药？我学过。”</w:t>
        <w:br/>
        <w:t>“再学一次。从麻黄开始。闻，尝，摸，背。和当年我妈教你一样。”</w:t>
        <w:br/>
        <w:t>林知夏沉默了。他的眼眶红了。</w:t>
        <w:br/>
        <w:t>“好。”</w:t>
        <w:br/>
        <w:t>林知白笑了。她站起来，走到院子里。银杏树的叶片在风中轻轻摇晃，像是在招手。她伸出手，接住一片叶子，放在掌心。</w:t>
        <w:br/>
        <w:t>“妈，”她在心里说，“知夏回来了。我教他认药。从麻黄开始。和您当年一样。”</w:t>
        <w:br/>
        <w:t>风吹过，叶片沙沙地响，像是在答应。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57 章  康宁堂的影子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林知夏回来后的第三天，他主动跟林知白提起了周承恩。</w:t>
        <w:br/>
        <w:t>他先看着林知白，沉默了几秒。“知白，我跟你说件事。我答应了师父不碰康宁堂，但周承恩找上门来，我不见面显得不近人情。你陪我去，不算我主动碰。师父问起来，你帮我担着。”</w:t>
        <w:br/>
        <w:t>那天下午，两个人坐在诊桌前整理病历。林知夏在看林知白写的治验录，林知白在写周秀英的复诊记录。阳光从窗户纸的破洞里漏进来，照在桌上，照在林知夏的脸上。他忽然放下册子，说了一句让林知白没想到的话。</w:t>
        <w:br/>
        <w:t>“知白，周承恩约我见面。”</w:t>
        <w:br/>
        <w:t>林知白的手停了一下。“什么时候？”</w:t>
        <w:br/>
        <w:t>“昨天晚上。他给我打电话，说想聊聊。”</w:t>
        <w:br/>
        <w:t>“你答应了吗？”</w:t>
        <w:br/>
        <w:t>“没有。我说我回来了，但不代表我要去康宁堂。他说’不见面也行，电话里聊’。我说’聊什么’，他说’聊你师父的病’。”</w:t>
        <w:br/>
        <w:t>林知白的心跳加速了。周承恩要聊父亲？他知道父亲生病了？他怎么知道的？她放下笔，看着林知夏。</w:t>
        <w:br/>
        <w:t>“他怎么知道爸生病的？”</w:t>
        <w:br/>
        <w:t>“他说他爸也病了。肝癌，和你爸一样的病。他说，‘两个老掌柜，都病了。我们做儿子的，是不是该见一面？’”</w:t>
        <w:br/>
        <w:t>林知白沉默了一会儿。周百草也病了。肝癌。和父亲一样的病。两个老掌柜，斗了三十年，都病了。谁赢了？谁也没赢。两个人都输了，输给了时间，输给了病，输给了自己。</w:t>
        <w:br/>
        <w:t>“知夏，你怎么说？”</w:t>
        <w:br/>
        <w:t>“我说’我会跟知白商量’。他说’好，我等你电话’。”</w:t>
        <w:br/>
        <w:t>林知白站起来，走到院子里，站在银杏树下。她需要想一想。周承恩想见面，聊父亲和周百草的病。不是聊合作，不是聊康宁堂，不是聊AI。是聊病。两个儿子，两个生病的父亲。她不知道要不要见。见了，父亲会生气。不见，她想知道周百草的情况。</w:t>
        <w:br/>
        <w:t>“知夏，”她转身走回诊室，“你觉得应该见吗？”</w:t>
        <w:br/>
        <w:t>林知夏想了想。“我不知道。见了，师父会不高兴。不见，我心里不踏实。周承恩不是坏人，他只是想知道师父的病怎么样了。他爸也病了，他怕。”</w:t>
        <w:br/>
        <w:t>“怕什么？”</w:t>
        <w:br/>
        <w:t>“怕他爸走在师父前面。他说，‘我爸一辈子都想赢仁和堂。如果他走在林叔前面，他就输了。’”</w:t>
        <w:br/>
        <w:t>林知白愣了一下。周百草一辈子都想赢仁和堂。他输了师门，输了名声，输了三十年。他不想再输。不是输给父亲，是输给时间。他怕自己先死，先死了就永远赢不了了。</w:t>
        <w:br/>
        <w:t>“知夏，你给周承恩回电话。说我们见面。不在康宁堂，不在仁和堂。在别的地方。”</w:t>
        <w:br/>
        <w:t>“哪里？”</w:t>
        <w:br/>
        <w:t>“陈婆婆家。那里中立。”</w:t>
        <w:br/>
        <w:t>林知夏看着她。“师父知道了怎么办？”</w:t>
        <w:br/>
        <w:t>“不让他知道。”</w:t>
        <w:br/>
        <w:t>“你从来不骗师父。”</w:t>
        <w:br/>
        <w:t>“这次骗。为了他好。”</w:t>
        <w:br/>
        <w:t>林知夏沉默了很久。“好。我去打电话。”</w:t>
        <w:br/>
        <w:t>第二天下午，林知白和林知夏去了陈婆婆家。陈婆婆在枣树下坐着，手里拿着剪刀，在剪白鹭。她看见林知白和林知夏进来，放下剪刀。</w:t>
        <w:br/>
        <w:t>“你们俩怎么一起来了？出什么事了？”</w:t>
        <w:br/>
        <w:t>“陈婆婆，我们要见一个人。在您这儿见。行吗？”</w:t>
        <w:br/>
        <w:t>“谁？”</w:t>
        <w:br/>
        <w:t>“周承恩。”</w:t>
        <w:br/>
        <w:t>陈婆婆看了她一眼，沉默了几秒。“为了你爸的病？”</w:t>
        <w:br/>
        <w:t>“嗯。”</w:t>
        <w:br/>
        <w:t>“见吧。我在屋里。有事叫我。”</w:t>
        <w:br/>
        <w:t>陈婆婆拿着剪刀和纸走进屋里，关上了门。林知白和林知夏坐在枣树下，等着。枣树的花已经落了，开始结小小的青枣。青青的，硬硬的，藏在叶子中间。风一吹，叶子沙沙响，青枣轻轻摇晃。</w:t>
        <w:br/>
        <w:t>院门被推开了。周承恩站在门口，穿着一件深蓝色的polo衫，卡其裤，皮鞋。他的头发梳得很整齐，戴着一块手表，看起来很精神。但他的脸色不好，苍白，眼下有黑眼圈，像是很久没睡好。他看见林知白，微微鞠了一躬。</w:t>
        <w:br/>
        <w:t>“林大夫，久仰。”</w:t>
        <w:br/>
        <w:t>林知白站起来。“周先生，请进。”</w:t>
        <w:br/>
        <w:t>周承恩走进来，在枣树下坐下来。他看了看那棵枣树，又看了看陈婆婆关着的房门。</w:t>
        <w:br/>
        <w:t>“陈婆婆在屋里？”</w:t>
        <w:br/>
        <w:t>“嗯。她不想被打扰。”</w:t>
        <w:br/>
        <w:t>“她知道我来？”</w:t>
        <w:br/>
        <w:t>“知道。她同意了。”</w:t>
        <w:br/>
        <w:t>周承恩点了点头。他看着林知夏。“知夏，谢谢你帮我约。”</w:t>
        <w:br/>
        <w:t>“不用谢。我不是帮你。我是为了师父。”</w:t>
        <w:br/>
        <w:t>周承恩沉默了一会儿，然后看着林知白。“林大夫，我爸的病，你知道多少？”</w:t>
        <w:br/>
        <w:t>“只知道是肝癌。别的不知道。”</w:t>
        <w:br/>
        <w:t>“去年秋天确诊的。原发性肝癌，多发转移。不能手术，不能介入。只能靶向加免疫。效果不好，一直在进展。”</w:t>
        <w:br/>
        <w:t>林知白的心沉了一下。周百草的肝癌比父亲的肺癌进展还快。父亲还能下床走走，还能吃饭，还能笑。周百草呢？</w:t>
        <w:br/>
        <w:t>“周老先生现在怎么样？”</w:t>
        <w:br/>
        <w:t>“卧床。吃不下东西，瘦了很多。肚子胀，有腹水。腿也肿。疼，晚上睡不着。但他不肯用止痛药。他说，‘止痛药伤脑子。我脑子不能坏。我还要想怎么赢仁和堂。’”</w:t>
        <w:br/>
        <w:t>林知白愣住了。周百草不肯用止痛药，因为怕伤脑子。他还要想怎么赢仁和堂。他快死了，还在想赢。</w:t>
        <w:br/>
        <w:t>“周先生，你爸为什么这么想赢？”</w:t>
        <w:br/>
        <w:t>周承恩看着她，沉默了很久。“因为他不甘心。他被仁和堂赶出来的时候，三十岁。正是最好的年纪。他说，’我比林鹤年强。为什么被赶走的是我？’他不服。所以他开了康宁堂，想证明自己。他证明了。康宁堂三十年，治了无数患者，没出过大错。但他还是不甘心。因为他没赢过仁和堂。”</w:t>
        <w:br/>
        <w:t>林知白想起父亲说过的话——“你曾祖父最喜欢的是周百草，不是我。如果周百草没犯错，接仁和堂的就是我。”曾祖父最喜欢周百草，但周百草被赶走了。父亲接了仁和堂，但他觉得自己不配。两个人都觉得自己不够好，都觉得对方比自己强。斗了三十年，谁也没赢。</w:t>
        <w:br/>
        <w:t>“周先生，你爸的病，你希望我们做什么？”</w:t>
        <w:br/>
        <w:t>周承恩深吸了一口气。“我想让我爸和林叔见一面。三十年了，他们没说过话。我爸快死了。林叔也病了。再不见，没机会了。”</w:t>
        <w:br/>
        <w:t>林知白沉默了很久。她想让父亲和周百草见面。不是为了和解，是为了告别。两个老掌柜，斗了三十年，该说再见了。但她不知道父亲愿不愿意见。他恨周百草吗？不恨。他怕他。怕他比他强，怕他赢了仁和堂，怕他死了还赢。</w:t>
        <w:br/>
        <w:t>“周先生，我不能替我爸答应。我要回去问他。”</w:t>
        <w:br/>
        <w:t>“好。我等你的消息。”</w:t>
        <w:br/>
        <w:t>周承恩站起来，走到门口，停下来，转过身。“林大夫，我爸说了一句话。他说，‘告诉林鹤年，我输了。’”</w:t>
        <w:br/>
        <w:t>林知白愣住了。周百草说”我输了”。三十年了，他终于承认输了。不是输给父亲，是输给命。他快死了，赢了也没用。</w:t>
        <w:br/>
        <w:t>“我会告诉他的。”</w:t>
        <w:br/>
        <w:t>周承恩走了。林知白站在枣树下，看着他的背影消失在巷子口。她转身看着林知夏。</w:t>
        <w:br/>
        <w:t>“知夏，你觉得爸会见他吗？”</w:t>
        <w:br/>
        <w:t>“不会。”</w:t>
        <w:br/>
        <w:t>“为什么？”</w:t>
        <w:br/>
        <w:t>“因为他怕。怕见了，不知道该说什么。怕说了’我比你强’，是撒谎。怕说了’你比我强’，是认输。”</w:t>
        <w:br/>
        <w:t>林知白沉默了。林知夏说得对。父亲见了周百草，不知道该说什么。说”我赢了”？他没赢。说”你输了”？他没输。两个人，谁也没赢，谁也没输。只是都老了，都病了，都快要死了。</w:t>
        <w:br/>
        <w:t>那天晚上，林知白回到仁和堂，走进内堂。父亲坐在床沿上，手里拿着那本《仁和堂祖训》，翻到第十七条，在看。</w:t>
        <w:br/>
        <w:t>“爸，我今天去见了一个人。”</w:t>
        <w:br/>
        <w:t>“谁？”</w:t>
        <w:br/>
        <w:t>“周承恩。”</w:t>
        <w:br/>
        <w:t>父亲的手停了一下。“你见他干什么？”</w:t>
        <w:br/>
        <w:t>“他说，周百草病了。肝癌。快不行了。他想让您和周百草见一面。”</w:t>
        <w:br/>
        <w:t>父亲沉默了很久。“他爸说什么了？”</w:t>
        <w:br/>
        <w:t>“他说，‘告诉林鹤年，我输了。’”</w:t>
        <w:br/>
        <w:t>父亲的眼眶红了。他没有说话，只是看着窗外。银杏树的叶片在月光下泛着银白色的光。</w:t>
        <w:br/>
        <w:t>“爸，您去吗？”</w:t>
        <w:br/>
        <w:t>父亲沉默了很久。“去。”</w:t>
        <w:br/>
        <w:t>林知白愣住了。她以为父亲会拒绝，会说”不去”“没什么好见的”“见了也白见”。但他只说了一个字——“去”。她不知道他为什么改变了主意。是因为周百草说”我输了”？是因为他快死了？是因为他也快死了？</w:t>
        <w:br/>
        <w:t>“爸，什么时候？”</w:t>
        <w:br/>
        <w:t>“明天。”</w:t>
        <w:br/>
        <w:t>“在哪里？”</w:t>
        <w:br/>
        <w:t>“康宁堂。他走不动了。我去看他。”</w:t>
        <w:br/>
        <w:t>林知白点了点头。她走出内堂，站在院子里。银杏树的叶片在风中轻轻摇晃，像是在招手。她伸出手，接住一片叶子，放在掌心。她想，明天父亲和周百草见面。三十年没见了。两个人都老了，都病了，都快要死了。见了面，说什么？说”你好吗”？不好。说”你瘦了”？都瘦了。说”保重”？保不住了。说什么？也许什么都不说。就看着对方，看着对方的白头发、皱纹、瘦削的脸。看着对方，就知道这一辈子过去了。</w:t>
        <w:br/>
        <w:t>父亲决定去见周百草。具体见面的场景，详见下一章。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58 章  纪事第97页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父亲从康宁堂回来后的第二天，林知白去了祠堂。她不是去上香，是去找那本《仁和堂纪事·第四代·林景仁》。父亲和周百草见面的场景一直在她脑子里转——两个老人，三十年没说话，见面没有争吵，没有指责，只是握着手说”你瘦了”“你也瘦了”。她想知道更多。想知道三十年前到底发生了什么，想知道曾祖父是怎么想的，想知道周百草被赶走的真相。</w:t>
        <w:br/>
        <w:t>她从书柜上取下那本暗褐色封面的册子，在供桌旁坐下来，翻开。册子很厚，记录着曾祖父从医几十年的医案、心得、批注。她一页一页地翻，从前面看到后面。看到第80页时，她找到了关于林王氏的记录——曾祖母的”参芪配伍十二法”。她停了一下，想起曾祖母二十三岁就死了，留下这十二法。她继续往后翻。第85页，第90页，第95页。</w:t>
        <w:br/>
        <w:t>第97页。</w:t>
        <w:br/>
        <w:t>这一页的抬头写着：“周百草事略”。林知白的手停了一下，心跳加速了。她往下看。</w:t>
        <w:br/>
        <w:t>“周百草，仁和堂第五代学徒。庚寅年生，年十九入堂，师从余。其人聪慧，悟性高，诸徒莫及。尤擅外科，凡疮疡肿毒，经其手者，无不愈。余甚喜之，以为可承仁和堂之业。”</w:t>
        <w:br/>
        <w:t>林知白想起陈婆婆说过的话——“你曾祖父最喜欢他。”果然。曾祖父很喜欢周百草，觉得他可以承仁和堂之业。不是父亲，是周百草。</w:t>
        <w:br/>
        <w:t>她继续往下看。</w:t>
        <w:br/>
        <w:t>“乙未年秋，有患者陈某，年四十，高烧不退，神昏谵语。余诊为热入心包，拟安宫牛黄丸合清营汤。令百草煎药。百草观余方，以为药力不足，擅自加附子、干姜，减犀角地黄。患者服药后，热退神清，三日愈。”</w:t>
        <w:br/>
        <w:t>林知白愣了一下。患者活了。周百草改方子，患者活了。她没有看错，是活了。</w:t>
        <w:br/>
        <w:t>“余问百草：’汝何以改吾方？’百草曰：’师之方，寒凉太过。患者虽高热，然脉沉细欲绝，乃真寒假热。当以温药回阳。’余闻言，默然良久。百草所言，实为有理。余之诊断，误矣。”</w:t>
        <w:br/>
        <w:t>曾祖父承认自己误诊了。他诊断是热入心包，用寒凉药。周百草看出是真寒假热，用温药回阳。周百草是对的，曾祖父是错的。</w:t>
        <w:br/>
        <w:t>林知白的手开始发抖。她一直以为周百草改方子是错的，曾祖父赶走他是对的。但真相是——曾祖父误诊了，周百草纠正了他。患者活了。周百草是对的。</w:t>
        <w:br/>
        <w:t>她继续往下看。</w:t>
        <w:br/>
        <w:t>“余虽知百草为对，然心中不悦。学徒擅改师方，此风不可长。若不惩戒，后患无穷。遂令百草离堂，永不录用。百草跪于堂前，叩首三下，曰：’师，弟子不孝。然弟子不改，患者必死。’余曰：’汝改，吾颜面何存？’百草曰：’师之颜面，重于患者之命乎？’余无言以对。”</w:t>
        <w:br/>
        <w:t>林知白的眼泪流了下来。曾祖父说”汝改，吾颜面何存”。周百草说”师之颜面，重于患者之命乎”。曾祖父无言以对。他知道自己错了，但他还是赶走了周百草。不是因为周百草错了，是因为他怕丢脸。</w:t>
        <w:br/>
        <w:t>她翻到下一页。</w:t>
        <w:br/>
        <w:t>“百草去后，余每思之，未尝不悔。彼之所为，虽违师规，然救患者于垂死。余之所为，虽守师规，然失医者之本分。本分者何？救人而已。余因私心，逐良徒，悔之晚矣。”</w:t>
        <w:br/>
        <w:t>曾祖父后悔了。他赶走了周百草，后悔了一辈子。他写下了”悔之晚矣”四个字。林知白看着那四个字，想起父亲说的话——“你曾祖父晚年常一个人坐在祠堂里，对着你曾祖母的牌位垂泪。”他哭的不只是曾祖母，还有周百草。他赶走了一个好徒弟，后悔了一辈子。</w:t>
        <w:br/>
        <w:t>她翻到下一页。最后一页。</w:t>
        <w:br/>
        <w:t>“百草去后，开康宁堂于镇东。余闻之，遣人送匾，题’医道同源’四字。百草收匾，置于堂前。余自忖：彼尚认余为师乎？余尚能为彼之师乎？余不配。”</w:t>
        <w:br/>
        <w:t>林知白合上册子，趴在供桌上，哭了。她哭曾祖父的后悔，哭周百草的委屈，哭三十年的隔阂。曾祖父送匾”医道同源”，意思是”我们同出一源，你还是我的徒弟”。他没说出来，但匾替他说了。周百草收下了，挂在堂前。他也没说，但匾替他说了。两个人，一块匾，三十年没说的话，都在那四个字里。</w:t>
        <w:br/>
        <w:t>她哭够了，抬起头，擦掉眼泪。她把册子放回书柜，站起来，走出祠堂。院子里，父亲站在银杏树下，仰头看着那些深绿色的叶片。他听见脚步声，没有转头。</w:t>
        <w:br/>
        <w:t>“爸，我看了曾祖父的纪事。第97页。”</w:t>
        <w:br/>
        <w:t>父亲的身体微微僵了一下。“看到了什么？”</w:t>
        <w:br/>
        <w:t>“看到曾祖父误诊，周百草改方，患者活了。曾祖父赶走周百草，不是因为周百草错了，是因为他怕丢脸。他后悔了一辈子。”</w:t>
        <w:br/>
        <w:t>父亲沉默了很久。“你曾祖父临终前，把那本纪事给我。说，‘鹤年，第97页，你看看。’我看了。看完，我问，’爸，您为什么不把周百草叫回来？’他说，’我没脸。’”</w:t>
        <w:br/>
        <w:t>林知白的眼泪又涌了上来。曾祖父没脸叫周百草回来。他赶走了他，后悔了一辈子，但没脸叫他回来。他死了，周百草站在灵堂外面，没进去。他也没脸进去。两个人都没脸，都后悔，都不说。三十年，什么都没说。</w:t>
        <w:br/>
        <w:t>“爸，您知道曾祖父送匾的事吗？”</w:t>
        <w:br/>
        <w:t>“知道。匾是我去送的。”</w:t>
        <w:br/>
        <w:t>林知白愣住了。“您送的？”</w:t>
        <w:br/>
        <w:t>“你曾祖父说，’鹤年，你去定一块匾，写’医道同源’四个字。送到康宁堂。’我说，’爸，您不自己去？’他说，’我没脸。’我去了。周百草收下匾，看着我说，’师叔，师父他老人家还好吗？’我说，’还好。’他说，’代我向师父问好。’我说，’好。’我回来，跟你曾祖父说了。他哭了。”</w:t>
        <w:br/>
        <w:t>林知白想象父亲站在康宁堂门口，手里捧着那块匾，周百草接过去，说”代我向师父问好”。曾祖父没听到，但父亲替他听到了。曾祖父哭了，不是哭周百草问他好，是哭他自己没脸来。</w:t>
        <w:br/>
        <w:t>“爸，那块匾还在吗？”</w:t>
        <w:br/>
        <w:t>“在。康宁堂大堂里挂着。你去看看。”</w:t>
        <w:br/>
        <w:t>林知白转身走出仁和堂，穿过巷子，走到康宁堂。大门开着，她走进去。大堂很安静，没有患者。她抬起头，看见墙上的匾——“医道同源”。四个字，金漆，在灯光下闪闪发亮。落款是”林景仁赠”。她站在那里，看着那块匾，看了很久。</w:t>
        <w:br/>
        <w:t>“林大夫。”</w:t>
        <w:br/>
        <w:t>她转身，周承恩站在她身后，手里端着一杯茶。</w:t>
        <w:br/>
        <w:t>“周先生，我来看看这块匾。”</w:t>
        <w:br/>
        <w:t>周承恩把茶放在桌上，走到匾下，仰头看着。“我小时候常问爸爸，’爷爷为什么要送这块匾？’爸爸说，’你师公心里有我们。’我说，’那他为什么不来？’爸爸说，’他不好意思。’我那时候不懂，现在懂了。”</w:t>
        <w:br/>
        <w:t>林知白看着那块匾。“你爸恨我曾祖父吗？”</w:t>
        <w:br/>
        <w:t>周承恩想了想。“不恨。他恨自己。恨自己改了方子，恨自己被赶走，恨自己开了康宁堂。他说，‘如果我不改方子，我还在仁和堂。仁和堂就不会只有林鹤年一个人。’”</w:t>
        <w:br/>
        <w:t>林知白沉默了。她想起父亲一个人撑着仁和堂二十八年。如果周百草还在，两个人一起撑着，母亲会不会不死？她不知道。但她知道，如果周百草在，父亲不会那么累。</w:t>
        <w:br/>
        <w:t>“周先生，你爸的病，怎么样了？”</w:t>
        <w:br/>
        <w:t>周承恩的眼眶红了。“不好。腹水越来越多，腿越来越肿。吃不下东西，疼，晚上睡不着。但他不肯住院。他说，‘我要死在康宁堂。这是我家。’”</w:t>
        <w:br/>
        <w:t>林知白想起父亲说过的话——“我要死在仁和堂。这是我家。”两个老掌柜，一样的话。</w:t>
        <w:br/>
        <w:t>“周先生，我能去看看你爸吗？”</w:t>
        <w:br/>
        <w:t>周承恩看着她。“林大夫，谢谢您。”</w:t>
        <w:br/>
        <w:t>他带林知白走进内堂。周百草躺在床上，盖着被子，脸色蜡黄，眼窝深陷，肚子鼓鼓的，腿肿得发亮。他看见林知白，想坐起来。</w:t>
        <w:br/>
        <w:t>“别动，周伯伯。”</w:t>
        <w:br/>
        <w:t>周百草没有听，还是坐起来了。他靠在床头上，喘了几口气，看着林知白。</w:t>
        <w:br/>
        <w:t>“你像你妈。”</w:t>
        <w:br/>
        <w:t>林知白愣了一下。“您认识我妈？”</w:t>
        <w:br/>
        <w:t>“认识。她来仁和堂的时候，我还没走。她叫我师兄。她说，’周师兄，你教我辨参。’我说，’你去找师母，她辨参比我强。’她说，’师母忙，你教我。’我教了。她学得很快。”</w:t>
        <w:br/>
        <w:t>林知白的眼泪涌了上来。母亲叫周百草”师兄”。周百草教她辨参。他们不是敌人，是师兄妹。只是后来，一个被赶走了，一个嫁进来了。再也没见过。</w:t>
        <w:br/>
        <w:t>“周伯伯，我爸昨天来看您了。您高兴吗？”</w:t>
        <w:br/>
        <w:t>周百草看着她，眼眶红了。“高兴。我等了三十年，他来了。我够了。”</w:t>
        <w:br/>
        <w:t>林知白握住周百草的手。他的手很瘦，骨节突出，皮肤干得像砂纸。</w:t>
        <w:br/>
        <w:t>“周伯伯，您还有什么心愿？”</w:t>
        <w:br/>
        <w:t>周百草沉默了很久。“我想回仁和堂看看。看看银杏树，看看药柜，看看你曾祖父的牌位。我三十年没回去了。”</w:t>
        <w:br/>
        <w:t>林知白的眼泪流了下来。“周伯伯，您身体好了，我陪您去。”</w:t>
        <w:br/>
        <w:t>周百草摇了摇头。“我好不了了。但我死之前，想去看看。”</w:t>
        <w:br/>
        <w:t>林知白看着他，心里涌上一股说不清的感觉。周百草想回仁和堂看看。不是看父亲，是看银杏树，看药柜，看曾祖父的牌位。他想告诉曾祖父——“师父，我不怪您。我回来了。”</w:t>
        <w:br/>
        <w:t>“周伯伯，我跟爸说。让他来接您。”</w:t>
        <w:br/>
        <w:t>周百草看着她。“你爸会来吗？”</w:t>
        <w:br/>
        <w:t>“会。他昨天来了。他还会来的。”</w:t>
        <w:br/>
        <w:t>周百草点了点头，闭上眼睛。林知白站起来，走出内堂。周承恩跟在后面，走到门口，他叫住林知白。</w:t>
        <w:br/>
        <w:t>“林大夫，谢谢您。”</w:t>
        <w:br/>
        <w:t>“不用谢。”</w:t>
        <w:br/>
        <w:t>“我爸三十年没笑过。昨天你爸走后，他笑了。”</w:t>
        <w:br/>
        <w:t>林知白想起父亲昨天从康宁堂回来，嘴角也弯了一下。两个人都笑了。三十年没笑，昨天笑了。</w:t>
        <w:br/>
        <w:t>她走出康宁堂，走在巷子里。阳光很好，青石板路被晒得发烫。她走得很慢，脑子里想着曾祖父的纪事，想着那块匾，想着周百草说的”我想回仁和堂看看”。她回到仁和堂，推开院门。父亲还站在银杏树下，手里拿着扫帚，在扫落叶。</w:t>
        <w:br/>
        <w:t>“爸，周百草说，他想回仁和堂看看。看看银杏树，看看药柜，看看曾祖父的牌位。”</w:t>
        <w:br/>
        <w:t>父亲的手停了一下。“他什么时候来？”</w:t>
        <w:br/>
        <w:t>“等您去接他。”</w:t>
        <w:br/>
        <w:t>父亲沉默了很久。“明天。我去接他。”</w:t>
        <w:br/>
        <w:t>林知白看着父亲。他的脸上没有表情，但她看到他的手在发抖。</w:t>
        <w:br/>
        <w:t>“爸，我陪您去。”</w:t>
        <w:br/>
        <w:t>“好。”</w:t>
        <w:br/>
        <w:t>那天晚上，林知白坐在诊桌前，翻开笔记本，写下了一行字：“今日看了曾祖父的纪事第97页。曾祖父误诊，周百草改方，患者活了。曾祖父赶走周百草，后悔了一辈子。他送匾’医道同源’，周百草收了。两个人，一块匾，三十年没说的话，都在那四个字里。”</w:t>
        <w:br/>
        <w:t>她放下笔，看着窗外。银杏树的叶片在月光下泛着银白色的光。她想起周百草说的话——“我想回仁和堂看看。”明天，他来了。曾祖父不在了，但他可以看银杏树，看药柜，看曾祖父的牌位。看完了，他可以告诉曾祖父——“师父，我回来了。我不怪您。”</w:t>
        <w:br/>
        <w:t>风吹过，叶片沙沙地响，像是在答应。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59 章  周百草的真相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从康宁堂回来的第二天，林知白又翻开了那本《仁和堂纪事·第四代·林景仁》。她不是不信任曾祖父的记录，而是她觉得第97页只写了一半——写了周百草改方子救了患者，写了曾祖父因私心逐出徒弟，写了后悔。但她隐隐觉得，事情没有那么简单。如果周百草真的每一次改方子都救了人，曾祖父为什么要说”救过十个，死了一个”？那句话她从陈婆婆那里听过，但纪事里没有写。</w:t>
        <w:br/>
        <w:t>她继续往后翻。第98页，第99页，第100页。</w:t>
        <w:br/>
        <w:t>第101页。这一页的抬头写着”周百草再记”。纸张的颜色比前面的深，像是后来补写的。墨迹也新一些，但笔迹还是曾祖父的，只是更潦草，像是在很激动的情况下写的。</w:t>
        <w:br/>
        <w:t>“乙未年冬，百草去后三月，余闻一事，惊骇不能言。有患者吴某，年五十，痈疽发于背，肿痛难忍。百草诊之，拟仙方活命饮加减，方中有皂角刺、穿山甲。患者服药后，痈疽溃破，脓血大出，三日而愈。余闻之，甚慰。然未几，又有患者李某，年三十，疔疮走黄，高热神昏。百草用五味消毒饮合犀角地黄汤，加附子、干姜。患者服药后，高热不退，神昏益甚，次日亡矣。”</w:t>
        <w:br/>
        <w:t>林知白的手开始发抖。疔疮走黄，是外科急症，毒邪入血，可致死。五味消毒饮合犀角地黄汤是对证的，加附子、干姜？那是热药。疔疮走黄是热毒炽盛，再用热药，等于火上浇油。患者死了。</w:t>
        <w:br/>
        <w:t>她继续往下看。</w:t>
        <w:br/>
        <w:t>“余闻李某死，怒不可遏。百草何敢如此妄为？前次救陈某，乃侥幸。此次李某死，乃必然。余欲责之，然百草已去，无处可责。唯在纪事中记之，以警后人。”</w:t>
        <w:br/>
        <w:t>曾祖父的笔迹到这里停了一下，换了一支笔，墨色不同。</w:t>
        <w:br/>
        <w:t>“然余后复思之：李某之死，果百草之过乎？疔疮走黄，本为难治。即使用对证之药，亦未必能生。百草加附子、干姜，或欲回阳救逆。其心可嘉，其术未精。余逐之，不冤。然余逐之，非因李某之死，乃因陈某之活。余妒其能，恨其改，遂逐之。李某之死，余之借口也。</w:t>
        <w:br/>
        <w:t>【曾祖父批注·补记】百草在堂数年，改方十余次，救者十人，亡者一人。余独记其亡者，而忘其救者。今补之。”</w:t>
        <w:br/>
        <w:t>林知白的眼泪流了下来。曾祖父承认了。他逐出周百草，不是因为李某死了，是因为陈某活了。他嫉妒周百草比他强，恨他擅自改方子，所以找了一个借口——李某死了。李某不死，他也会找别的借口。他不是为了规矩，是为了面子。</w:t>
        <w:br/>
        <w:t>她翻到下一页。</w:t>
        <w:br/>
        <w:t>“百草去后，余使人访李某之家。其妻曰：’夫病重，周大夫尽力矣。不怪他。’余闻之，汗颜无地。患者家属不怪，余怪之。余何颜面立于天地间？”</w:t>
        <w:br/>
        <w:t>曾祖父问自己”何颜面立于天地间”。他没有答案。他只能写下来，写在纪事里，写给自己看。</w:t>
        <w:br/>
        <w:t>再下一页。</w:t>
        <w:br/>
        <w:t>“余又使人访陈某之家。陈某尚健在，言及百草，感激涕零。曰：’周大夫救我命，我终身不忘。’余闻之，心中五味杂陈。百草救一人，杀一人。救者感之，死者不怨。然余逐之，死者不怨，救者不谢。余何为？”</w:t>
        <w:br/>
        <w:t>林知白合上册子，趴在供桌上，哭了很久。她哭李某，哭周百草，哭曾祖父。李某死了，他妻子说”不怪他”。周百草救了陈某，陈某说”终身不忘”。曾祖父逐了他，他说”余何为”。三个人，都对，都错。对的是心，错的是命。</w:t>
        <w:br/>
        <w:t>她哭够了，抬起头，擦掉眼泪。她把册子放回书柜，站起来，走出祠堂。院子里，父亲还站在银杏树下，手里拿着扫帚，在扫落叶。他听见脚步声，没有转头。</w:t>
        <w:br/>
        <w:t>“爸，我看了曾祖父的纪事。第101页。”</w:t>
        <w:br/>
        <w:t>父亲的手停了一下。“看到什么了？”</w:t>
        <w:br/>
        <w:t>“看到周百草改方子，救了一个，杀了一个。曾祖父逐他，不是因为杀了那个，是因为救了这个。他嫉妒。”</w:t>
        <w:br/>
        <w:t>父亲沉默了很久。“你曾祖父临终前，把那本纪事给我。说，‘鹤年，第101页，你看看。’我看了。看完，我问，’爸，您后悔吗？’他说，’后悔。后悔一辈子。’”</w:t>
        <w:br/>
        <w:t>林知白走到父亲身边。“爸，您恨周百草吗？”</w:t>
        <w:br/>
        <w:t>“不恨。”</w:t>
        <w:br/>
        <w:t>“为什么？”</w:t>
        <w:br/>
        <w:t>“因为他救过人。他救过十个人。死了一个。那一个，是活生生的人。但另外十个，也是活生生的人。”</w:t>
        <w:br/>
        <w:t>林知白想起陈婆婆说过的话——“救过十个，死了一个。但那一个，是活生生的人。”那是曾祖父说的。他承认周百草救过十个人，但他不能原谅他死了一个。不是因为他冷血，是因为那一个，也是一条命。</w:t>
        <w:br/>
        <w:t>“爸，曾祖父错了。”</w:t>
        <w:br/>
        <w:t>“他错了。但他不是坏人。他只是怕。”</w:t>
        <w:br/>
        <w:t>“怕什么？”</w:t>
        <w:br/>
        <w:t>“怕自己不如人。怕徒弟超过老师。怕仁和堂的规矩被打破。他怕了一辈子。怕到最后，什么都没了。徒弟没了，面子没了，命也没了。”</w:t>
        <w:br/>
        <w:t>林知白看着父亲。他的脸上没有表情，但他的手在发抖。她握住父亲的手。</w:t>
        <w:br/>
        <w:t>“爸，您不是曾祖父。您不怕。”</w:t>
        <w:br/>
        <w:t>父亲看着她。“我怕。我怕你像你妈一样死。我怕仁和堂传不下去。我怕我死了，没人守。”</w:t>
        <w:br/>
        <w:t>“有人守。我守。知夏守。小雨守。很多人守。”</w:t>
        <w:br/>
        <w:t>父亲没有说话。但他的嘴角弯了一下。</w:t>
        <w:br/>
        <w:t>那天下午，林知白去了陈婆婆家。陈婆婆坐在枣树下，手里拿着剪刀，在剪白鹭。她看见林知白进来，放下剪刀。</w:t>
        <w:br/>
        <w:t>“知白，你哭了。”</w:t>
        <w:br/>
        <w:t>“嗯。看了曾祖父的纪事。”</w:t>
        <w:br/>
        <w:t>“看到周百草的事了？”</w:t>
        <w:br/>
        <w:t>“看到了。他救了一个，杀了一个。曾祖父逐了他。”</w:t>
        <w:br/>
        <w:t>陈婆婆叹了口气。“你曾祖父跟我说过这件事。他说，‘小王，我逐了百草，不是因为他杀了人。是因为我嫉妒他。’我说，’师父，您不该嫉妒他。他是您徒弟。徒弟好，是师父教的好。’他说，’我知道。但我还是嫉妒。’”</w:t>
        <w:br/>
        <w:t>林知白在陈婆婆身边坐下来。“陈婆婆，您觉得周百草是坏人吗？”</w:t>
        <w:br/>
        <w:t>陈婆婆想了想。“不是。他是个好医生。只是太急了。急着证明自己，急着超过老师，急着救人。一急，就会出错。他错了，他认。但他不后悔。他说，‘我改方子，救了十个。死了一个。如果再让我选，我还是改。’”</w:t>
        <w:br/>
        <w:t>林知白愣住了。周百草不后悔。他救了一个，杀了一个。他认错，但不后悔。因为他觉得，救了十个，值了。</w:t>
        <w:br/>
        <w:t>“陈婆婆，您觉得他这样想，对吗？”</w:t>
        <w:br/>
        <w:t>陈婆婆看着她。“对。也不对。对他救的那十个人来说，对。对死的那一个人来说，不对。医者，不能只算数量。一个，也是命。”</w:t>
        <w:br/>
        <w:t>林知白想起父亲说过的话——“救过十个，死了一个。但那一个，是活生生的人。”曾祖父说的对。一个也是命。周百草说的也对。救了十个，值了。两个人，都对，都不全对。</w:t>
        <w:br/>
        <w:t>那天晚上，林知白回到仁和堂，坐在诊桌前，翻开笔记本。她写道：“今日看了曾祖父纪事第101页。周百草改方子，救了一个，杀了一个。曾祖父逐他，不是因为杀了那个，是因为救了那个。他嫉妒。他后悔了一辈子。周百草不后悔。他说，’救了十个，值了。’曾祖父说，’那一个，是活生生的人。’两个人，都对，都不全对。医者，不能只算数量。一个，也是命。但也不能不算数量。十个，也是命。”</w:t>
        <w:br/>
        <w:t>她放下笔，看着窗外。银杏树的叶片在月光下泛着银白色的光。她想起周百草躺在病床上，说”我想回仁和堂看看”。他来的时候，会看到银杏树，看到药柜，看到曾祖父的牌位。他会想起三十年前的事——救了一个，杀了一个，被逐出师门。他会哭吗？也许不会。他可能只是站在那里，看着牌位，说”师父，我来了”。</w:t>
        <w:br/>
        <w:t>她站起来，走到院子里，站在银杏树下。叶片轻轻摇晃，像是在招手。她伸出手，接住一片叶子，放在掌心。</w:t>
        <w:br/>
        <w:t>“周伯伯，”她在心里说，“您来。仁和堂的门开着。”</w:t>
        <w:br/>
        <w:t>风吹过，叶片沙沙地响，像是在答应。</w:t>
      </w:r>
    </w:p>
    <w:p>
      <w:pPr>
        <w:spacing w:before="0" w:after="0"/>
      </w:pPr>
      <w:r>
        <w:rPr>
          <w:rFonts w:ascii="SimSun" w:hAnsi="SimSun" w:eastAsia="SimSun"/>
          <w:b w:val="0"/>
          <w:sz w:val="22"/>
        </w:rPr>
        <w:t>第 60 章  两位老掌柜</w:t>
      </w:r>
    </w:p>
    <w:p>
      <w:pPr>
        <w:spacing w:before="0" w:after="0"/>
        <w:ind w:firstLine="480"/>
      </w:pPr>
      <w:r>
        <w:rPr>
          <w:rFonts w:ascii="SimSun" w:hAnsi="SimSun" w:eastAsia="SimSun"/>
          <w:b w:val="0"/>
          <w:sz w:val="22"/>
        </w:rPr>
        <w:t>第二天上午，林知白推着父亲去了康宁堂。康宁堂在镇子东头，一栋三层小楼，门面不大，但很干净。门口的招牌写着”康宁堂·周百草”，字是金色的，在阳光下闪闪发亮。周承恩站在门口，看见父亲，鞠了一躬。</w:t>
        <w:br/>
        <w:t>“林叔，谢谢您来。”</w:t>
        <w:br/>
        <w:t>父亲没有说话。林知白推着他走进康宁堂。大堂里很安静，没有患者，只有几个员工在整理药柜。他们看见父亲，都停下来，看着。有人认出了他，小声说”仁和堂的林大夫”。父亲没有看他们，只是看着前方。</w:t>
        <w:br/>
        <w:t>周承恩推开内堂的门。周百草躺在床上，盖着被子，脸色蜡黄，眼窝深陷，整个人瘦得只剩一把骨头。他的肚子鼓鼓的，腹水。腿也肿了，亮晶晶的，像要撑破皮肤。但他看见父亲进来，撑着手臂想坐起来。</w:t>
        <w:br/>
        <w:t>“别动。”父亲说。</w:t>
        <w:br/>
        <w:t>周百草没有听，还是坐起来了。他靠在床头上，喘了几口气，看着父亲。</w:t>
        <w:br/>
        <w:t>“鹤年，你来了。”</w:t>
        <w:br/>
        <w:t>“来了。”</w:t>
        <w:br/>
        <w:t>“你瘦了。”</w:t>
        <w:br/>
        <w:t>“你也瘦了。”</w:t>
        <w:br/>
        <w:t>两个人对视着。沉默。林知白站在门口，看着他们。三十年没见了。两个人都老了，都病了，都快要死了。他们的眼睛里没有恨，没有怨，只有一种很深很深的疲惫。像是走了很远的路，终于停下来，看着对方，说”你也走到这里了”。</w:t>
        <w:br/>
        <w:t>“鹤年，我对不起你。”</w:t>
        <w:br/>
        <w:t>父亲愣住了。“你对不起我什么？”</w:t>
        <w:br/>
        <w:t>“我当年不该改老师的方子。不改，就不会被赶走。不被赶走，就不会有康宁堂。不会有康宁堂，就不会跟你抢患者。不抢患者，你就不会一个人撑着仁和堂。你一个人撑着，师母才会一个人出诊，才会死。”</w:t>
        <w:br/>
        <w:t>父亲的眼泪流了下来。林知白从没见过父亲哭。她站在那里，看着父亲的眼泪从眼角滑下来，落在他的衣襟上。</w:t>
        <w:br/>
        <w:t>“百草，不是你的错。是我的错。我不该删那些规矩。不删，映梅就不会一个人出诊。不会一个人出诊，就不会死。”</w:t>
        <w:br/>
        <w:t>周百草看着他。“鹤年，我们俩都错了。你错在删了规矩，我错在改了方子。我们俩都害了人。你害了映梅，我害了老师的规矩。”</w:t>
        <w:br/>
        <w:t>父亲没有说话。他伸出手，握住周百草的手。两只手都很瘦，骨节突出，皮肤干得像砂纸。他们握了很久。</w:t>
        <w:br/>
        <w:t>“百草，你还恨我吗？”</w:t>
        <w:br/>
        <w:t>“不恨。我恨我自己。”</w:t>
        <w:br/>
        <w:t>“我也不恨你。”</w:t>
        <w:br/>
        <w:t>周百草的眼泪流了下来。他用另一只手擦，擦不完。</w:t>
        <w:br/>
        <w:t>“鹤年，我输了。”</w:t>
        <w:br/>
        <w:t>“你没输。我也没赢。我们俩都输了。输给了自己。”</w:t>
        <w:br/>
        <w:t>周百草看着他。“你比我强。”</w:t>
        <w:br/>
        <w:t>“你比我强。”</w:t>
        <w:br/>
        <w:t>两个人对视着，然后都笑了。不是大笑，是嘴角微微弯了一下。但那是笑。</w:t>
        <w:br/>
        <w:t>林知白站在门口，看着他们笑，眼泪流了下来。她不是哭，是高兴。高兴他们终于见了，终于说了，终于笑了。三十年，太长了。但总算见了。</w:t>
        <w:br/>
        <w:t>父亲在康宁堂待了一个小时。走的时候，周百草握着他的手，不肯松开。</w:t>
        <w:br/>
        <w:t>“鹤年，你保重。”</w:t>
        <w:br/>
        <w:t>“你也是。”</w:t>
        <w:br/>
        <w:t>“明年，我还想见你。”</w:t>
        <w:br/>
        <w:t>“好。明年我来。”</w:t>
        <w:br/>
        <w:t>父亲松开手，林知白推着他走出康宁堂。阳光很好，照在青石板路上，亮晃晃的。父亲闭着眼睛，靠在轮椅上，没有说话。林知白推着他走，走得很慢。</w:t>
        <w:br/>
        <w:t>回到仁和堂，父亲坐在诊桌前，拿起那本《仁和堂祖训》，翻到第十七条，在看。</w:t>
        <w:br/>
        <w:t>“爸，您今天跟周百草说的话，我都听到了。”</w:t>
        <w:br/>
        <w:t>“嗯。”</w:t>
        <w:br/>
        <w:t>“您说’明年我还来’。您能来的。”</w:t>
        <w:br/>
        <w:t>父亲看着她。“能。”</w:t>
        <w:br/>
        <w:t>林知白笑了。她走到院子里，站在银杏树下。叶片在风中轻轻摇晃，像是在招手。她伸出手，接住一片叶子，放在掌心。</w:t>
        <w:br/>
        <w:t>“爸，”她在心里说，“您说了’明年我还来’。您要说话算话。”</w:t>
        <w:br/>
        <w:t>风吹过，叶片沙沙地响，像是在答应。</w:t>
        <w:br/>
        <w:t>父亲从康宁堂回来后的第三天——那天他去看了周百草，三十年后的第一次见面，两人握手、流泪、互认错、互道保重。回来后他没说话，只是站在银杏树下看了很久叶子。周百草想回仁和堂看看的那句话，在父亲心里埋了三天。</w:t>
        <w:br/>
        <w:t>林知白看得出来。父亲每天早上站在银杏树下，仰头看着那些深绿色的叶片，一站就是很久。他不说话，只是看着。林知白不知道他在想什么，但她知道，他在想周百草。想他三十年前被赶走的样子，想他昨天躺在病床上的样子，想他说的那句”我想回仁和堂看看”。</w:t>
        <w:br/>
        <w:t>第三天早上，父亲喝完药，把空碗放在桌上，看着林知白。</w:t>
        <w:br/>
        <w:t>“知白，你去接他。”</w:t>
        <w:br/>
        <w:t>林知白愣了一下。“接谁？”</w:t>
        <w:br/>
        <w:t>“周百草。”</w:t>
        <w:br/>
        <w:t>“爸，您不去？”</w:t>
        <w:br/>
        <w:t>“我去。但不是今天。今天你先去。跟他说，我请他回来。”</w:t>
        <w:br/>
        <w:t>林知白看着父亲。他的脸上没有表情，但他的眼睛是红的。她不知道他是哭过还是没睡好，但她知道，他说”我请他回来”的时候，手在发抖。三十年，周百草等的不就是这句话吗——“我请你回来。”不是”你回来看看”，是”我请你回来”。两个字不一样。“你回来看看”是允许，“我请你回来”是邀请。允许是居高临下，邀请是平等相待。</w:t>
        <w:br/>
        <w:t>“爸，我去了。”</w:t>
        <w:br/>
        <w:t>“去吧。”</w:t>
        <w:br/>
        <w:t>林知白走出仁和堂，穿过巷子，走到康宁堂。周承恩站在门口，穿着一件白色的外套，手里拿着一把扫帚，在扫门前的落叶。他看见林知白，放下扫帚。</w:t>
        <w:br/>
        <w:t>“林大夫，您来了。”</w:t>
        <w:br/>
        <w:t>“我来接你爸。我爸说，请他回去。”</w:t>
        <w:br/>
        <w:t>周承恩的眼眶红了。他转过身，走进内堂。林知白跟在后面。周百草躺在床上，盖着被子，脸色比上次更黄了，眼窝更深了，肚子鼓得更大了。但他看见林知白进来，还是撑着坐了起来。</w:t>
        <w:br/>
        <w:t>“周伯伯，我爸说，请您回仁和堂看看。”</w:t>
        <w:br/>
        <w:t>周百草看着她，沉默了很久。“他说的’请’？”</w:t>
        <w:br/>
        <w:t>“他说的’请’。”</w:t>
        <w:br/>
        <w:t>周百草的眼泪流了下来。他没有擦，让它流。“好。我去。”</w:t>
        <w:br/>
        <w:t>周承恩推着轮椅，林知白走在旁边。三个人穿过巷子，青石板路被太阳晒得发烫，知了在树上叫。周百草坐在轮椅上，仰头看着天空。天很蓝，云很白。他看得很认真，像是要把天空的样子记在心里。</w:t>
        <w:br/>
        <w:t>到了仁和堂门口，周百草让周承恩停下来。他看着那块黑漆木匾——“仁和堂”。字已经褪成了暗金色，但他看得很仔细。</w:t>
        <w:br/>
        <w:t>“三十年没见了。”他说。</w:t>
        <w:br/>
        <w:t>周承恩推着他进了院子。银杏树站在院子中央，叶片绿油油的，在风中轻轻摇晃。周百草仰头看着那棵树，看了很久。</w:t>
        <w:br/>
        <w:t>“这棵树，比三十年前粗了。”</w:t>
        <w:br/>
        <w:t>父亲从内堂走出来，站在台阶上，看着周百草。两个人对视着。谁也没说话。</w:t>
        <w:br/>
        <w:t>“鹤年，我来了。”</w:t>
        <w:br/>
        <w:t>“来了就好。”</w:t>
        <w:br/>
        <w:t>父亲走下台阶，走到轮椅前。他伸出手，握住周百草的手。两只手都很瘦，骨节突出，皮肤干得像砂纸。他们握了很久。</w:t>
        <w:br/>
        <w:t>“百草，我带你去看看祠堂。”</w:t>
        <w:br/>
        <w:t>周承恩推着轮椅，父亲走在旁边，林知白跟在后面。四个人走进祠堂。供桌上摆着历代传人的牌位，从第一代到第六代。周百草看着那些牌位，目光停在第四代——“林景仁之位”。</w:t>
        <w:br/>
        <w:t>“师父，”他说，“弟子来看您了。”</w:t>
        <w:br/>
        <w:t>他的眼泪流了下来。他没有擦，让它流。他看着那块牌位，看了很久。林知白站在他身后，看着他瘦削的背影，心里涌上一股说不清的感觉。三十年了，他终于来了。曾祖父不在了，但他来了。他对着牌位说”弟子来看您了”。曾祖父听不到，但他说了。</w:t>
        <w:br/>
        <w:t>“师父，弟子不孝。改了您的方子，被您赶走。弟子不怪您。弟子怪自己。怪自己太急，怪自己太傲，怪自己没跟您说清楚。弟子错了。”</w:t>
        <w:br/>
        <w:t>父亲站在旁边，看着那块牌位，没有说话。但他的眼泪流了下来。林知白从没见过父亲哭。今天她见了两次——一次在康宁堂，一次在这里。</w:t>
        <w:br/>
        <w:t>周百草在祠堂里待了很久。出来后，他让周承恩推他到药柜前。他伸出手，摸着那些抽屉。从第一个摸到最后一个，摸得很慢。</w:t>
        <w:br/>
        <w:t>“这个药柜，是我师父用被雷劈的银杏树做的。我入堂的时候，师父说，’百草，这个药柜守了仁和堂一百多年。你以后也要守它。’我守了几年，被赶走了。没守住。”</w:t>
        <w:br/>
        <w:t>父亲站在他身后。“你守住了。你守了康宁堂。康宁堂也是仁和堂的分支。你没丢仁和堂的脸。”</w:t>
        <w:br/>
        <w:t>周百草转过头，看着父亲。“鹤年，你说的是真的？”</w:t>
        <w:br/>
        <w:t>“真的。”</w:t>
        <w:br/>
        <w:t>周百草笑了。不是嘴角弯一下，是真的笑了。林知白看着他笑，眼泪流了下来。</w:t>
        <w:br/>
        <w:t>那天下午，周百草在仁和堂吃了饭。林知白做了红烧肉，炖了一个小时，肉烂了，汤汁收浓了。周百草夹了一块，放进嘴里，慢慢嚼。</w:t>
        <w:br/>
        <w:t>“和师母做的一个味道。”</w:t>
        <w:br/>
        <w:t>父亲看着他。“师母做的，你也吃过？”</w:t>
        <w:br/>
        <w:t>“吃过。师父请我吃的。他说，‘百草，你师母做的红烧肉，比外面卖的好吃。’我吃了三碗饭。师母说，’这孩子，饿坏了。’”</w:t>
        <w:br/>
        <w:t>林知白的眼泪又涌了上来。师母——曾祖母，给周百草做过红烧肉。她二十三岁就死了，但她做的红烧肉，周百草记了一辈子。</w:t>
        <w:br/>
        <w:t>吃完饭，周百草看着父亲。“鹤年，我该走了。”</w:t>
        <w:br/>
        <w:t>父亲看着他。“你什么时候再来？”</w:t>
        <w:br/>
        <w:t>“来不了了。我这身体，来不了了。”</w:t>
        <w:br/>
        <w:t>“我去看你。”</w:t>
        <w:br/>
        <w:t>“好。”</w:t>
        <w:br/>
        <w:t>周承恩推着轮椅，走出仁和堂。父亲站在门口，看着他们的背影。林知白站在他身边。</w:t>
        <w:br/>
        <w:t>“爸，您哭了。”</w:t>
        <w:br/>
        <w:t>“没哭。眼睛进了沙子。”</w:t>
        <w:br/>
        <w:t>林知白没有说话。她知道父亲不是眼睛进了沙子。他是舍不得。三十年没见，见了，又要分开。这次分开，可能再也见不到了。</w:t>
        <w:br/>
        <w:t>那天晚上，父亲没有吃药。林知白把药端到他面前，他推开。</w:t>
        <w:br/>
        <w:t>“不吃了。”</w:t>
        <w:br/>
        <w:t>林知白愣住了。“爸，为什么？”</w:t>
        <w:br/>
        <w:t>“吃了也没用。我知道自己的身体。”</w:t>
        <w:br/>
        <w:t>林知白的眼泪流了下来。“爸，您不能不吃。免疫治疗有效，肿瘤小了，您能吃饭了，能下床走走了。您不能放弃。”</w:t>
        <w:br/>
        <w:t>父亲看着她。“知白，我没有放弃。我只是不想受罪了。化疗受罪，免疫治疗不受罪，但也没用。肿瘤小了，但我的身体在垮。你看我的手。”</w:t>
        <w:br/>
        <w:t>他伸出手。手很瘦，骨节突出，皮肤干得像砂纸。指甲发紫，手指末端发黑。</w:t>
        <w:br/>
        <w:t>“末梢循环坏了。免疫治疗的副作用。再治下去，手指会烂。我不想没手。”</w:t>
        <w:br/>
        <w:t>林知白握住父亲的手。那双手，教她认药，教她开方，教她煎药。她不能没有它们。但她更不能让父亲受罪。</w:t>
        <w:br/>
        <w:t>“爸，那您想怎么办？”</w:t>
        <w:br/>
        <w:t>“转安宁治疗。不治了。只做三件事——不疼，能吃饭，能下床走走。”</w:t>
        <w:br/>
        <w:t>林知白趴在桌上，哭了。她知道父亲说得对。安宁治疗是唯一的出路。不是放弃，是换一种方式活着。不疼，能吃饭，能下床走走。就够了。</w:t>
        <w:br/>
        <w:t>“爸，我答应您。”</w:t>
        <w:br/>
        <w:t>父亲伸出手，放在她的头上，轻轻拍了拍。“知白，你长大了。”</w:t>
        <w:br/>
        <w:t>林知白抬起头，擦掉眼泪。“爸，我从今天开始，不给您开治病的方子了。只开安养的方子。”</w:t>
        <w:br/>
        <w:t>“好。”</w:t>
        <w:br/>
        <w:t>林知白拿起笔，开始写方子。黄芪、党参、当归、白芍、熟地——补气养血。茯苓、白术、甘草——健脾益气。麦冬、五味子——养阴生津。附子不要了，干姜不要了，那些攻坚的药都不要了。只留扶正的、安养的。她写完了，递给父亲。父亲看了一遍。</w:t>
        <w:br/>
        <w:t>“好。就这个。”</w:t>
        <w:br/>
        <w:t>林知白去厨房煎药。她守在炉子前，看着砂锅里的药液翻滚。四十五分钟后，她用筷子蘸了一点药液，放在舌尖上尝了尝。不麻。她把药汤滤出来，端到父亲面前。</w:t>
        <w:br/>
        <w:t>“爸，好了。”</w:t>
        <w:br/>
        <w:t>父亲接过碗，一口气喝完。“和你妈煎的一个味道。”</w:t>
        <w:br/>
        <w:t>林知白笑了。她接过空碗，走回厨房，洗了砂锅，擦干，放回原处。她站在厨房里，看着墙上贴的那张”接诊洁净方”——金银花、连翘、甘草。那是曾曾祖父的方子，二百八十年前立的。她每天用这个方子煎水，给患者洗手，给自己洗手。她不知道曾曾祖父长什么样，但她知道他的手。手上全是疤，裂着口子，用金银花连翘甘草汤洗的时候，疼。但他洗了三十年。</w:t>
        <w:br/>
        <w:t>她走出厨房，站在院子里。银杏树的叶片在月光下泛着银白色的光。她站在树下，仰头看着那些叶片，想起父亲说的话——“不疼，能吃饭，能下床走走。”够了。她不要父亲活很久，只要他不疼，能吃下饭，能下床走走，能和她说话，能去院子里看看银杏树。就够了。</w:t>
        <w:br/>
        <w:t>她转身走回诊室，坐下来，翻开笔记本，在”父亲”那篇治验录后面加了一行：“今日父亲转入安宁治疗。不治了。只做三件事——不疼，能吃饭，能下床走走。他说，’我不想没手。’他教我的那双手，我不能让它烂掉。”</w:t>
        <w:br/>
        <w:t>她放下笔，看着窗外。月亮从云层后面探出头来，银白色的光洒在银杏树上，洒在药柜上，洒在父亲的窗台上。父亲的窗户亮着灯，他的影子映在窗户上，一动不动。他在看祖训。每天看，看到很晚。她不知道他在看什么，但她知道，他在看。看着仁和堂，看着她和林知夏，看着未来。</w:t>
        <w:br/>
        <w:t>她站起来，走到父亲的窗前，敲了敲门。</w:t>
        <w:br/>
        <w:t>“进来。”</w:t>
        <w:br/>
        <w:t>她推门进去。父亲坐在床沿上，手里拿着那本《仁和堂祖训》，翻到第十七条，在看。他看见林知白进来，把册子合上。</w:t>
        <w:br/>
        <w:t>“爸，您在看第十七条。”</w:t>
        <w:br/>
        <w:t>“嗯。’凡不治之症，当告知；当以安养为上，不可强治。’我告诉你了。你也安养了。你比我会安养。”</w:t>
        <w:br/>
        <w:t>林知白在父亲身边坐下来，把头靠在父亲的肩膀上。“爸，您教我的。您说，’安养不是等死，是做我们能做的一切，让患者不疼、不孤单、不恐惧。’您做到了。我也会做到。”</w:t>
        <w:br/>
        <w:t>父亲伸出手，放在她的头上，轻轻拍了拍。“知白，你比我想象的坚强。”</w:t>
        <w:br/>
        <w:t>“我不坚强。我哭了很多次。”</w:t>
        <w:br/>
        <w:t>“哭了还能站起来，就是坚强。”</w:t>
        <w:br/>
        <w:t>林知白笑了。她靠在父亲的肩膀上，闭着眼睛，听着他的呼吸声。呼吸还是很重，但比化疗的时候轻了。安宁治疗不需要化疗，不需要免疫，不需要那些伤身体的药。只需要扶正的、安养的。她的方子，扶正、安养。她不知道能扶多久，能养多久，但她知道，她会让父亲不疼，能吃下饭，能下床走走。</w:t>
        <w:br/>
        <w:t>“爸，明天我给您熬粥。小米红枣粥。”</w:t>
        <w:br/>
        <w:t>“好。”</w:t>
        <w:br/>
        <w:t>“后天给您做红烧肉。”</w:t>
        <w:br/>
        <w:t>“好。”</w:t>
        <w:br/>
        <w:t>林知夏从内堂走出来。他站在父亲身边，低着头。“师父，我在陈婆婆家见了周承恩。我没去康宁堂，但我违反承诺了。您怪我吗？”</w:t>
        <w:br/>
        <w:t>父亲看着他。“见了就见了。他是为了他爸的病。不怪你。”</w:t>
        <w:br/>
        <w:t>林知夏抬起头，眼眶红了。“谢谢师父。”</w:t>
        <w:br/>
        <w:t>林知白站起来，走出父亲的房间。她站在院子里，仰头看着天空。星星很多，密密麻麻的，铺满了整个夜空。</w:t>
        <w:br/>
        <w:t>林知白忽然想起一件事。“爸，您说过，治好二十一个患者，告诉我一件事。我才治好了八个。”</w:t>
        <w:br/>
        <w:t>父亲沉默了一会儿。“不急。你妈当年也差一点治好二十一个。她接诊到第二十个的时候，走了。”他看着林知白，“她让我告诉你——如果知白想学医，不要拦她。她会找到自己的路。”</w:t>
        <w:br/>
        <w:t>林知白的眼泪涌了上来。她想起了母亲，想起了陈婆婆说的”她接诊到第二十个”。八个，还差十三个。但她不急。她会一个一个治下去。她想起父亲说的话——“哭了还能站起来，就是坚强。”她哭了很多次，但她站起来了。她还会哭，但她还会站起来。因为她要陪着父亲。陪到他走，陪到我自己走不动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